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9820E7" w14:textId="77777777" w:rsidR="00CF0A87" w:rsidRDefault="007904DE">
      <w:pPr>
        <w:pStyle w:val="Titel"/>
      </w:pPr>
      <w:r>
        <w:t>Kommunalpolitikernes hverv og vederlag fordelt på kommuner</w:t>
      </w:r>
    </w:p>
    <w:p w14:paraId="2032E568" w14:textId="77777777" w:rsidR="00CF0A87" w:rsidRDefault="007904DE">
      <w:r>
        <w:t>Kilde: Gravercentrets datasæt ”Kommunalpolitikernes hverv og vederlag”. Tallene viser samlet vederlag for lønnede hverv ud over kommunalbestyrelsesarbejdet. Kommunerne er sorteret alfabetisk. Personer i hver kommune er sorteret efter vederlag.</w:t>
      </w:r>
    </w:p>
    <w:p w14:paraId="5B97960E" w14:textId="77777777" w:rsidR="00CF0A87" w:rsidRDefault="007904DE">
      <w:r>
        <w:t>Samlet i arket: 788 politikere fordelt på 98 kommuner. Samlet vederlag: 62.459.331 kr.</w:t>
      </w:r>
    </w:p>
    <w:p w14:paraId="616477AB" w14:textId="77777777" w:rsidR="00CF0A87" w:rsidRDefault="007904DE">
      <w:pPr>
        <w:pStyle w:val="Overskrift1"/>
      </w:pPr>
      <w:r>
        <w:t>Aabenraa Kommune</w:t>
      </w:r>
    </w:p>
    <w:p w14:paraId="664FBA21" w14:textId="77777777" w:rsidR="00CF0A87" w:rsidRDefault="007904DE">
      <w:r>
        <w:t>10 politikere. Samlet vederlag: 835.543 kr. Antal hverv: 13.</w:t>
      </w:r>
    </w:p>
    <w:tbl>
      <w:tblPr>
        <w:tblW w:w="0" w:type="auto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4535"/>
        <w:gridCol w:w="1701"/>
        <w:gridCol w:w="1134"/>
        <w:gridCol w:w="1134"/>
      </w:tblGrid>
      <w:tr w:rsidR="00CF0A87" w14:paraId="16CF2D4B" w14:textId="77777777">
        <w:trPr>
          <w:tblHeader/>
        </w:trPr>
        <w:tc>
          <w:tcPr>
            <w:tcW w:w="4535" w:type="dxa"/>
            <w:shd w:val="clear" w:color="auto" w:fill="EDEDED"/>
          </w:tcPr>
          <w:p w14:paraId="1BA46A1E" w14:textId="77777777" w:rsidR="00CF0A87" w:rsidRDefault="007904DE">
            <w:r>
              <w:rPr>
                <w:b/>
                <w:sz w:val="17"/>
              </w:rPr>
              <w:t>Navn (parti)</w:t>
            </w:r>
          </w:p>
        </w:tc>
        <w:tc>
          <w:tcPr>
            <w:tcW w:w="1701" w:type="dxa"/>
            <w:shd w:val="clear" w:color="auto" w:fill="EDEDED"/>
          </w:tcPr>
          <w:p w14:paraId="0D87CA7B" w14:textId="77777777" w:rsidR="00CF0A87" w:rsidRDefault="007904DE">
            <w:r>
              <w:rPr>
                <w:b/>
                <w:sz w:val="17"/>
              </w:rPr>
              <w:t>Vederlag total</w:t>
            </w:r>
          </w:p>
        </w:tc>
        <w:tc>
          <w:tcPr>
            <w:tcW w:w="1134" w:type="dxa"/>
            <w:shd w:val="clear" w:color="auto" w:fill="EDEDED"/>
          </w:tcPr>
          <w:p w14:paraId="2D6F9266" w14:textId="77777777" w:rsidR="00CF0A87" w:rsidRDefault="007904DE">
            <w:r>
              <w:rPr>
                <w:b/>
                <w:sz w:val="17"/>
              </w:rPr>
              <w:t>Rangliste</w:t>
            </w:r>
          </w:p>
        </w:tc>
        <w:tc>
          <w:tcPr>
            <w:tcW w:w="1134" w:type="dxa"/>
            <w:shd w:val="clear" w:color="auto" w:fill="EDEDED"/>
          </w:tcPr>
          <w:p w14:paraId="2C5011FF" w14:textId="77777777" w:rsidR="00CF0A87" w:rsidRDefault="007904DE">
            <w:r>
              <w:rPr>
                <w:b/>
                <w:sz w:val="17"/>
              </w:rPr>
              <w:t>Antal hverv</w:t>
            </w:r>
          </w:p>
        </w:tc>
      </w:tr>
      <w:tr w:rsidR="00CF0A87" w14:paraId="59010328" w14:textId="77777777">
        <w:tc>
          <w:tcPr>
            <w:tcW w:w="4535" w:type="dxa"/>
          </w:tcPr>
          <w:p w14:paraId="25095EEE" w14:textId="77777777" w:rsidR="00CF0A87" w:rsidRDefault="007904DE">
            <w:pPr>
              <w:spacing w:after="0"/>
            </w:pPr>
            <w:r>
              <w:rPr>
                <w:sz w:val="17"/>
              </w:rPr>
              <w:t>Erwin Andresen (S (Lokalliste))</w:t>
            </w:r>
          </w:p>
        </w:tc>
        <w:tc>
          <w:tcPr>
            <w:tcW w:w="1701" w:type="dxa"/>
          </w:tcPr>
          <w:p w14:paraId="738B8B47" w14:textId="77777777" w:rsidR="00CF0A87" w:rsidRDefault="007904DE">
            <w:pPr>
              <w:spacing w:after="0"/>
            </w:pPr>
            <w:r>
              <w:rPr>
                <w:sz w:val="17"/>
              </w:rPr>
              <w:t>268.104 kr.</w:t>
            </w:r>
          </w:p>
        </w:tc>
        <w:tc>
          <w:tcPr>
            <w:tcW w:w="1134" w:type="dxa"/>
          </w:tcPr>
          <w:p w14:paraId="4B6B132F" w14:textId="77777777" w:rsidR="00CF0A87" w:rsidRDefault="007904DE">
            <w:pPr>
              <w:spacing w:after="0"/>
            </w:pPr>
            <w:r>
              <w:rPr>
                <w:sz w:val="17"/>
              </w:rPr>
              <w:t>35</w:t>
            </w:r>
          </w:p>
        </w:tc>
        <w:tc>
          <w:tcPr>
            <w:tcW w:w="1134" w:type="dxa"/>
          </w:tcPr>
          <w:p w14:paraId="65CBDD98" w14:textId="77777777" w:rsidR="00CF0A87" w:rsidRDefault="007904DE">
            <w:pPr>
              <w:spacing w:after="0"/>
            </w:pPr>
            <w:r>
              <w:rPr>
                <w:sz w:val="17"/>
              </w:rPr>
              <w:t>1</w:t>
            </w:r>
          </w:p>
        </w:tc>
      </w:tr>
      <w:tr w:rsidR="00CF0A87" w14:paraId="121B368D" w14:textId="77777777">
        <w:tc>
          <w:tcPr>
            <w:tcW w:w="4535" w:type="dxa"/>
          </w:tcPr>
          <w:p w14:paraId="16E307CD" w14:textId="77777777" w:rsidR="00CF0A87" w:rsidRDefault="007904DE">
            <w:pPr>
              <w:spacing w:after="0"/>
            </w:pPr>
            <w:r>
              <w:rPr>
                <w:sz w:val="17"/>
              </w:rPr>
              <w:t>Jan Riber Jakobsen (K) (BM)</w:t>
            </w:r>
          </w:p>
        </w:tc>
        <w:tc>
          <w:tcPr>
            <w:tcW w:w="1701" w:type="dxa"/>
          </w:tcPr>
          <w:p w14:paraId="1EAEF707" w14:textId="77777777" w:rsidR="00CF0A87" w:rsidRDefault="007904DE">
            <w:pPr>
              <w:spacing w:after="0"/>
            </w:pPr>
            <w:r>
              <w:rPr>
                <w:sz w:val="17"/>
              </w:rPr>
              <w:t>175.979 kr.</w:t>
            </w:r>
          </w:p>
        </w:tc>
        <w:tc>
          <w:tcPr>
            <w:tcW w:w="1134" w:type="dxa"/>
          </w:tcPr>
          <w:p w14:paraId="394779D2" w14:textId="77777777" w:rsidR="00CF0A87" w:rsidRDefault="007904DE">
            <w:pPr>
              <w:spacing w:after="0"/>
            </w:pPr>
            <w:r>
              <w:rPr>
                <w:sz w:val="17"/>
              </w:rPr>
              <w:t>89</w:t>
            </w:r>
          </w:p>
        </w:tc>
        <w:tc>
          <w:tcPr>
            <w:tcW w:w="1134" w:type="dxa"/>
          </w:tcPr>
          <w:p w14:paraId="06194290" w14:textId="77777777" w:rsidR="00CF0A87" w:rsidRDefault="007904DE">
            <w:pPr>
              <w:spacing w:after="0"/>
            </w:pPr>
            <w:r>
              <w:rPr>
                <w:sz w:val="17"/>
              </w:rPr>
              <w:t>4</w:t>
            </w:r>
          </w:p>
        </w:tc>
      </w:tr>
      <w:tr w:rsidR="00CF0A87" w14:paraId="3A49010C" w14:textId="77777777">
        <w:tc>
          <w:tcPr>
            <w:tcW w:w="4535" w:type="dxa"/>
          </w:tcPr>
          <w:p w14:paraId="39088774" w14:textId="77777777" w:rsidR="00CF0A87" w:rsidRDefault="007904DE">
            <w:pPr>
              <w:spacing w:after="0"/>
            </w:pPr>
            <w:r>
              <w:rPr>
                <w:sz w:val="17"/>
              </w:rPr>
              <w:t>Arne Leyh Petersen (DF)</w:t>
            </w:r>
          </w:p>
        </w:tc>
        <w:tc>
          <w:tcPr>
            <w:tcW w:w="1701" w:type="dxa"/>
          </w:tcPr>
          <w:p w14:paraId="17414AE1" w14:textId="77777777" w:rsidR="00CF0A87" w:rsidRDefault="007904DE">
            <w:pPr>
              <w:spacing w:after="0"/>
            </w:pPr>
            <w:r>
              <w:rPr>
                <w:sz w:val="17"/>
              </w:rPr>
              <w:t>57.166 kr.</w:t>
            </w:r>
          </w:p>
        </w:tc>
        <w:tc>
          <w:tcPr>
            <w:tcW w:w="1134" w:type="dxa"/>
          </w:tcPr>
          <w:p w14:paraId="3EE25622" w14:textId="77777777" w:rsidR="00CF0A87" w:rsidRDefault="007904DE">
            <w:pPr>
              <w:spacing w:after="0"/>
            </w:pPr>
            <w:r>
              <w:rPr>
                <w:sz w:val="17"/>
              </w:rPr>
              <w:t>308</w:t>
            </w:r>
          </w:p>
        </w:tc>
        <w:tc>
          <w:tcPr>
            <w:tcW w:w="1134" w:type="dxa"/>
          </w:tcPr>
          <w:p w14:paraId="0C0F1944" w14:textId="77777777" w:rsidR="00CF0A87" w:rsidRDefault="007904DE">
            <w:pPr>
              <w:spacing w:after="0"/>
            </w:pPr>
            <w:r>
              <w:rPr>
                <w:sz w:val="17"/>
              </w:rPr>
              <w:t>1</w:t>
            </w:r>
          </w:p>
        </w:tc>
      </w:tr>
      <w:tr w:rsidR="00CF0A87" w14:paraId="271DF4C6" w14:textId="77777777">
        <w:tc>
          <w:tcPr>
            <w:tcW w:w="4535" w:type="dxa"/>
          </w:tcPr>
          <w:p w14:paraId="1DB9FDCE" w14:textId="77777777" w:rsidR="00CF0A87" w:rsidRDefault="007904DE">
            <w:pPr>
              <w:spacing w:after="0"/>
            </w:pPr>
            <w:r>
              <w:rPr>
                <w:sz w:val="17"/>
              </w:rPr>
              <w:t>Theis Hammeltoft (S)</w:t>
            </w:r>
          </w:p>
        </w:tc>
        <w:tc>
          <w:tcPr>
            <w:tcW w:w="1701" w:type="dxa"/>
          </w:tcPr>
          <w:p w14:paraId="034A9684" w14:textId="77777777" w:rsidR="00CF0A87" w:rsidRDefault="007904DE">
            <w:pPr>
              <w:spacing w:after="0"/>
            </w:pPr>
            <w:r>
              <w:rPr>
                <w:sz w:val="17"/>
              </w:rPr>
              <w:t>57.166 kr.</w:t>
            </w:r>
          </w:p>
        </w:tc>
        <w:tc>
          <w:tcPr>
            <w:tcW w:w="1134" w:type="dxa"/>
          </w:tcPr>
          <w:p w14:paraId="5F7CEECA" w14:textId="77777777" w:rsidR="00CF0A87" w:rsidRDefault="007904DE">
            <w:pPr>
              <w:spacing w:after="0"/>
            </w:pPr>
            <w:r>
              <w:rPr>
                <w:sz w:val="17"/>
              </w:rPr>
              <w:t>308</w:t>
            </w:r>
          </w:p>
        </w:tc>
        <w:tc>
          <w:tcPr>
            <w:tcW w:w="1134" w:type="dxa"/>
          </w:tcPr>
          <w:p w14:paraId="56E19500" w14:textId="77777777" w:rsidR="00CF0A87" w:rsidRDefault="007904DE">
            <w:pPr>
              <w:spacing w:after="0"/>
            </w:pPr>
            <w:r>
              <w:rPr>
                <w:sz w:val="17"/>
              </w:rPr>
              <w:t>1</w:t>
            </w:r>
          </w:p>
        </w:tc>
      </w:tr>
      <w:tr w:rsidR="00CF0A87" w14:paraId="4519E6A0" w14:textId="77777777">
        <w:tc>
          <w:tcPr>
            <w:tcW w:w="4535" w:type="dxa"/>
          </w:tcPr>
          <w:p w14:paraId="43440641" w14:textId="77777777" w:rsidR="00CF0A87" w:rsidRDefault="007904DE">
            <w:pPr>
              <w:spacing w:after="0"/>
            </w:pPr>
            <w:r>
              <w:rPr>
                <w:sz w:val="17"/>
              </w:rPr>
              <w:t>Thomas Andresen (V)</w:t>
            </w:r>
          </w:p>
        </w:tc>
        <w:tc>
          <w:tcPr>
            <w:tcW w:w="1701" w:type="dxa"/>
          </w:tcPr>
          <w:p w14:paraId="23B0B98A" w14:textId="77777777" w:rsidR="00CF0A87" w:rsidRDefault="007904DE">
            <w:pPr>
              <w:spacing w:after="0"/>
            </w:pPr>
            <w:r>
              <w:rPr>
                <w:sz w:val="17"/>
              </w:rPr>
              <w:t>57.166 kr.</w:t>
            </w:r>
          </w:p>
        </w:tc>
        <w:tc>
          <w:tcPr>
            <w:tcW w:w="1134" w:type="dxa"/>
          </w:tcPr>
          <w:p w14:paraId="4DCAB960" w14:textId="77777777" w:rsidR="00CF0A87" w:rsidRDefault="007904DE">
            <w:pPr>
              <w:spacing w:after="0"/>
            </w:pPr>
            <w:r>
              <w:rPr>
                <w:sz w:val="17"/>
              </w:rPr>
              <w:t>308</w:t>
            </w:r>
          </w:p>
        </w:tc>
        <w:tc>
          <w:tcPr>
            <w:tcW w:w="1134" w:type="dxa"/>
          </w:tcPr>
          <w:p w14:paraId="75367455" w14:textId="77777777" w:rsidR="00CF0A87" w:rsidRDefault="007904DE">
            <w:pPr>
              <w:spacing w:after="0"/>
            </w:pPr>
            <w:r>
              <w:rPr>
                <w:sz w:val="17"/>
              </w:rPr>
              <w:t>1</w:t>
            </w:r>
          </w:p>
        </w:tc>
      </w:tr>
      <w:tr w:rsidR="00CF0A87" w14:paraId="1D12EFE5" w14:textId="77777777">
        <w:tc>
          <w:tcPr>
            <w:tcW w:w="4535" w:type="dxa"/>
          </w:tcPr>
          <w:p w14:paraId="0DB16ACF" w14:textId="77777777" w:rsidR="00CF0A87" w:rsidRDefault="007904DE">
            <w:pPr>
              <w:spacing w:after="0"/>
            </w:pPr>
            <w:r>
              <w:rPr>
                <w:sz w:val="17"/>
              </w:rPr>
              <w:t>Christian Panbo (S)</w:t>
            </w:r>
          </w:p>
        </w:tc>
        <w:tc>
          <w:tcPr>
            <w:tcW w:w="1701" w:type="dxa"/>
          </w:tcPr>
          <w:p w14:paraId="6A5B4324" w14:textId="77777777" w:rsidR="00CF0A87" w:rsidRDefault="007904DE">
            <w:pPr>
              <w:spacing w:after="0"/>
            </w:pPr>
            <w:r>
              <w:rPr>
                <w:sz w:val="17"/>
              </w:rPr>
              <w:t>57.165 kr.</w:t>
            </w:r>
          </w:p>
        </w:tc>
        <w:tc>
          <w:tcPr>
            <w:tcW w:w="1134" w:type="dxa"/>
          </w:tcPr>
          <w:p w14:paraId="4A2BA1E8" w14:textId="77777777" w:rsidR="00CF0A87" w:rsidRDefault="007904DE">
            <w:pPr>
              <w:spacing w:after="0"/>
            </w:pPr>
            <w:r>
              <w:rPr>
                <w:sz w:val="17"/>
              </w:rPr>
              <w:t>311</w:t>
            </w:r>
          </w:p>
        </w:tc>
        <w:tc>
          <w:tcPr>
            <w:tcW w:w="1134" w:type="dxa"/>
          </w:tcPr>
          <w:p w14:paraId="06EF155B" w14:textId="77777777" w:rsidR="00CF0A87" w:rsidRDefault="007904DE">
            <w:pPr>
              <w:spacing w:after="0"/>
            </w:pPr>
            <w:r>
              <w:rPr>
                <w:sz w:val="17"/>
              </w:rPr>
              <w:t>1</w:t>
            </w:r>
          </w:p>
        </w:tc>
      </w:tr>
      <w:tr w:rsidR="00CF0A87" w14:paraId="53597C45" w14:textId="77777777">
        <w:tc>
          <w:tcPr>
            <w:tcW w:w="4535" w:type="dxa"/>
          </w:tcPr>
          <w:p w14:paraId="7A89E1A1" w14:textId="77777777" w:rsidR="00CF0A87" w:rsidRDefault="007904DE">
            <w:pPr>
              <w:spacing w:after="0"/>
            </w:pPr>
            <w:r>
              <w:rPr>
                <w:sz w:val="17"/>
              </w:rPr>
              <w:t>Søren Frederiksen (V)</w:t>
            </w:r>
          </w:p>
        </w:tc>
        <w:tc>
          <w:tcPr>
            <w:tcW w:w="1701" w:type="dxa"/>
          </w:tcPr>
          <w:p w14:paraId="16A1DB98" w14:textId="77777777" w:rsidR="00CF0A87" w:rsidRDefault="007904DE">
            <w:pPr>
              <w:spacing w:after="0"/>
            </w:pPr>
            <w:r>
              <w:rPr>
                <w:sz w:val="17"/>
              </w:rPr>
              <w:t>57.165 kr.</w:t>
            </w:r>
          </w:p>
        </w:tc>
        <w:tc>
          <w:tcPr>
            <w:tcW w:w="1134" w:type="dxa"/>
          </w:tcPr>
          <w:p w14:paraId="5A7224AB" w14:textId="77777777" w:rsidR="00CF0A87" w:rsidRDefault="007904DE">
            <w:pPr>
              <w:spacing w:after="0"/>
            </w:pPr>
            <w:r>
              <w:rPr>
                <w:sz w:val="17"/>
              </w:rPr>
              <w:t>311</w:t>
            </w:r>
          </w:p>
        </w:tc>
        <w:tc>
          <w:tcPr>
            <w:tcW w:w="1134" w:type="dxa"/>
          </w:tcPr>
          <w:p w14:paraId="67F594C7" w14:textId="77777777" w:rsidR="00CF0A87" w:rsidRDefault="007904DE">
            <w:pPr>
              <w:spacing w:after="0"/>
            </w:pPr>
            <w:r>
              <w:rPr>
                <w:sz w:val="17"/>
              </w:rPr>
              <w:t>1</w:t>
            </w:r>
          </w:p>
        </w:tc>
      </w:tr>
      <w:tr w:rsidR="00CF0A87" w14:paraId="5F541366" w14:textId="77777777">
        <w:tc>
          <w:tcPr>
            <w:tcW w:w="4535" w:type="dxa"/>
          </w:tcPr>
          <w:p w14:paraId="2B014513" w14:textId="77777777" w:rsidR="00CF0A87" w:rsidRDefault="007904DE">
            <w:pPr>
              <w:spacing w:after="0"/>
            </w:pPr>
            <w:r>
              <w:rPr>
                <w:sz w:val="17"/>
              </w:rPr>
              <w:t>Eivind Hansen (V)</w:t>
            </w:r>
          </w:p>
        </w:tc>
        <w:tc>
          <w:tcPr>
            <w:tcW w:w="1701" w:type="dxa"/>
          </w:tcPr>
          <w:p w14:paraId="6AC3B3DB" w14:textId="77777777" w:rsidR="00CF0A87" w:rsidRDefault="007904DE">
            <w:pPr>
              <w:spacing w:after="0"/>
            </w:pPr>
            <w:r>
              <w:rPr>
                <w:sz w:val="17"/>
              </w:rPr>
              <w:t>57.165 kr.</w:t>
            </w:r>
          </w:p>
        </w:tc>
        <w:tc>
          <w:tcPr>
            <w:tcW w:w="1134" w:type="dxa"/>
          </w:tcPr>
          <w:p w14:paraId="70D7BD1C" w14:textId="77777777" w:rsidR="00CF0A87" w:rsidRDefault="007904DE">
            <w:pPr>
              <w:spacing w:after="0"/>
            </w:pPr>
            <w:r>
              <w:rPr>
                <w:sz w:val="17"/>
              </w:rPr>
              <w:t>311</w:t>
            </w:r>
          </w:p>
        </w:tc>
        <w:tc>
          <w:tcPr>
            <w:tcW w:w="1134" w:type="dxa"/>
          </w:tcPr>
          <w:p w14:paraId="1F7ED23C" w14:textId="77777777" w:rsidR="00CF0A87" w:rsidRDefault="007904DE">
            <w:pPr>
              <w:spacing w:after="0"/>
            </w:pPr>
            <w:r>
              <w:rPr>
                <w:sz w:val="17"/>
              </w:rPr>
              <w:t>1</w:t>
            </w:r>
          </w:p>
        </w:tc>
      </w:tr>
      <w:tr w:rsidR="00CF0A87" w14:paraId="6AD724AE" w14:textId="77777777">
        <w:tc>
          <w:tcPr>
            <w:tcW w:w="4535" w:type="dxa"/>
          </w:tcPr>
          <w:p w14:paraId="37791476" w14:textId="77777777" w:rsidR="00CF0A87" w:rsidRDefault="007904DE">
            <w:pPr>
              <w:spacing w:after="0"/>
            </w:pPr>
            <w:r>
              <w:rPr>
                <w:sz w:val="17"/>
              </w:rPr>
              <w:t>Rasmus Elkjær Larsen (K)</w:t>
            </w:r>
          </w:p>
        </w:tc>
        <w:tc>
          <w:tcPr>
            <w:tcW w:w="1701" w:type="dxa"/>
          </w:tcPr>
          <w:p w14:paraId="3B12B5A1" w14:textId="77777777" w:rsidR="00CF0A87" w:rsidRDefault="007904DE">
            <w:pPr>
              <w:spacing w:after="0"/>
            </w:pPr>
            <w:r>
              <w:rPr>
                <w:sz w:val="17"/>
              </w:rPr>
              <w:t>38.467 kr.</w:t>
            </w:r>
          </w:p>
        </w:tc>
        <w:tc>
          <w:tcPr>
            <w:tcW w:w="1134" w:type="dxa"/>
          </w:tcPr>
          <w:p w14:paraId="57CEB542" w14:textId="77777777" w:rsidR="00CF0A87" w:rsidRDefault="007904DE">
            <w:pPr>
              <w:spacing w:after="0"/>
            </w:pPr>
            <w:r>
              <w:rPr>
                <w:sz w:val="17"/>
              </w:rPr>
              <w:t>434</w:t>
            </w:r>
          </w:p>
        </w:tc>
        <w:tc>
          <w:tcPr>
            <w:tcW w:w="1134" w:type="dxa"/>
          </w:tcPr>
          <w:p w14:paraId="300C81AA" w14:textId="77777777" w:rsidR="00CF0A87" w:rsidRDefault="007904DE">
            <w:pPr>
              <w:spacing w:after="0"/>
            </w:pPr>
            <w:r>
              <w:rPr>
                <w:sz w:val="17"/>
              </w:rPr>
              <w:t>1</w:t>
            </w:r>
          </w:p>
        </w:tc>
      </w:tr>
      <w:tr w:rsidR="00CF0A87" w14:paraId="3B0B10BA" w14:textId="77777777">
        <w:tc>
          <w:tcPr>
            <w:tcW w:w="4535" w:type="dxa"/>
          </w:tcPr>
          <w:p w14:paraId="5AA723D1" w14:textId="77777777" w:rsidR="00CF0A87" w:rsidRDefault="007904DE">
            <w:pPr>
              <w:spacing w:after="0"/>
            </w:pPr>
            <w:r>
              <w:rPr>
                <w:sz w:val="17"/>
              </w:rPr>
              <w:t>Signe Bekker Dhiman (S)</w:t>
            </w:r>
          </w:p>
        </w:tc>
        <w:tc>
          <w:tcPr>
            <w:tcW w:w="1701" w:type="dxa"/>
          </w:tcPr>
          <w:p w14:paraId="5915E576" w14:textId="77777777" w:rsidR="00CF0A87" w:rsidRDefault="007904DE">
            <w:pPr>
              <w:spacing w:after="0"/>
            </w:pPr>
            <w:r>
              <w:rPr>
                <w:sz w:val="17"/>
              </w:rPr>
              <w:t>10.000 kr.</w:t>
            </w:r>
          </w:p>
        </w:tc>
        <w:tc>
          <w:tcPr>
            <w:tcW w:w="1134" w:type="dxa"/>
          </w:tcPr>
          <w:p w14:paraId="3810C638" w14:textId="77777777" w:rsidR="00CF0A87" w:rsidRDefault="007904DE">
            <w:pPr>
              <w:spacing w:after="0"/>
            </w:pPr>
            <w:r>
              <w:rPr>
                <w:sz w:val="17"/>
              </w:rPr>
              <w:t>700</w:t>
            </w:r>
          </w:p>
        </w:tc>
        <w:tc>
          <w:tcPr>
            <w:tcW w:w="1134" w:type="dxa"/>
          </w:tcPr>
          <w:p w14:paraId="769130D3" w14:textId="77777777" w:rsidR="00CF0A87" w:rsidRDefault="007904DE">
            <w:pPr>
              <w:spacing w:after="0"/>
            </w:pPr>
            <w:r>
              <w:rPr>
                <w:sz w:val="17"/>
              </w:rPr>
              <w:t>1</w:t>
            </w:r>
          </w:p>
        </w:tc>
      </w:tr>
    </w:tbl>
    <w:p w14:paraId="328D9600" w14:textId="77777777" w:rsidR="00CF0A87" w:rsidRDefault="00CF0A87"/>
    <w:p w14:paraId="7CC03D16" w14:textId="77777777" w:rsidR="00CF0A87" w:rsidRDefault="007904DE">
      <w:pPr>
        <w:pStyle w:val="Overskrift1"/>
      </w:pPr>
      <w:r>
        <w:t>Aalborg Kommune</w:t>
      </w:r>
    </w:p>
    <w:p w14:paraId="75F472F2" w14:textId="77777777" w:rsidR="00CF0A87" w:rsidRDefault="007904DE">
      <w:r>
        <w:t>22 politikere. Samlet vederlag: 2.070.423 kr. Antal hverv: 29.</w:t>
      </w:r>
    </w:p>
    <w:tbl>
      <w:tblPr>
        <w:tblW w:w="0" w:type="auto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4535"/>
        <w:gridCol w:w="1701"/>
        <w:gridCol w:w="1134"/>
        <w:gridCol w:w="1134"/>
      </w:tblGrid>
      <w:tr w:rsidR="00CF0A87" w14:paraId="7EAA7CAB" w14:textId="77777777">
        <w:trPr>
          <w:tblHeader/>
        </w:trPr>
        <w:tc>
          <w:tcPr>
            <w:tcW w:w="4535" w:type="dxa"/>
            <w:shd w:val="clear" w:color="auto" w:fill="EDEDED"/>
          </w:tcPr>
          <w:p w14:paraId="3DEA94CB" w14:textId="77777777" w:rsidR="00CF0A87" w:rsidRDefault="007904DE">
            <w:r>
              <w:rPr>
                <w:b/>
                <w:sz w:val="17"/>
              </w:rPr>
              <w:t>Navn (parti)</w:t>
            </w:r>
          </w:p>
        </w:tc>
        <w:tc>
          <w:tcPr>
            <w:tcW w:w="1701" w:type="dxa"/>
            <w:shd w:val="clear" w:color="auto" w:fill="EDEDED"/>
          </w:tcPr>
          <w:p w14:paraId="6B5AF25B" w14:textId="77777777" w:rsidR="00CF0A87" w:rsidRDefault="007904DE">
            <w:r>
              <w:rPr>
                <w:b/>
                <w:sz w:val="17"/>
              </w:rPr>
              <w:t>Vederlag total</w:t>
            </w:r>
          </w:p>
        </w:tc>
        <w:tc>
          <w:tcPr>
            <w:tcW w:w="1134" w:type="dxa"/>
            <w:shd w:val="clear" w:color="auto" w:fill="EDEDED"/>
          </w:tcPr>
          <w:p w14:paraId="1B107942" w14:textId="77777777" w:rsidR="00CF0A87" w:rsidRDefault="007904DE">
            <w:r>
              <w:rPr>
                <w:b/>
                <w:sz w:val="17"/>
              </w:rPr>
              <w:t>Rangliste</w:t>
            </w:r>
          </w:p>
        </w:tc>
        <w:tc>
          <w:tcPr>
            <w:tcW w:w="1134" w:type="dxa"/>
            <w:shd w:val="clear" w:color="auto" w:fill="EDEDED"/>
          </w:tcPr>
          <w:p w14:paraId="6208978A" w14:textId="77777777" w:rsidR="00CF0A87" w:rsidRDefault="007904DE">
            <w:r>
              <w:rPr>
                <w:b/>
                <w:sz w:val="17"/>
              </w:rPr>
              <w:t>Antal hverv</w:t>
            </w:r>
          </w:p>
        </w:tc>
      </w:tr>
      <w:tr w:rsidR="00CF0A87" w14:paraId="329CD087" w14:textId="77777777">
        <w:tc>
          <w:tcPr>
            <w:tcW w:w="4535" w:type="dxa"/>
          </w:tcPr>
          <w:p w14:paraId="6D7DAFC5" w14:textId="77777777" w:rsidR="00CF0A87" w:rsidRDefault="007904DE">
            <w:pPr>
              <w:spacing w:after="0"/>
            </w:pPr>
            <w:r>
              <w:rPr>
                <w:sz w:val="17"/>
              </w:rPr>
              <w:t>Lasse Frimand Jensen (S) (BM)</w:t>
            </w:r>
          </w:p>
        </w:tc>
        <w:tc>
          <w:tcPr>
            <w:tcW w:w="1701" w:type="dxa"/>
          </w:tcPr>
          <w:p w14:paraId="09CCF7F4" w14:textId="77777777" w:rsidR="00CF0A87" w:rsidRDefault="007904DE">
            <w:pPr>
              <w:spacing w:after="0"/>
            </w:pPr>
            <w:r>
              <w:rPr>
                <w:sz w:val="17"/>
              </w:rPr>
              <w:t>333.959 kr.</w:t>
            </w:r>
          </w:p>
        </w:tc>
        <w:tc>
          <w:tcPr>
            <w:tcW w:w="1134" w:type="dxa"/>
          </w:tcPr>
          <w:p w14:paraId="175107F6" w14:textId="77777777" w:rsidR="00CF0A87" w:rsidRDefault="007904DE">
            <w:pPr>
              <w:spacing w:after="0"/>
            </w:pPr>
            <w:r>
              <w:rPr>
                <w:sz w:val="17"/>
              </w:rPr>
              <w:t>23</w:t>
            </w:r>
          </w:p>
        </w:tc>
        <w:tc>
          <w:tcPr>
            <w:tcW w:w="1134" w:type="dxa"/>
          </w:tcPr>
          <w:p w14:paraId="1AAB2450" w14:textId="77777777" w:rsidR="00CF0A87" w:rsidRDefault="007904DE">
            <w:pPr>
              <w:spacing w:after="0"/>
            </w:pPr>
            <w:r>
              <w:rPr>
                <w:sz w:val="17"/>
              </w:rPr>
              <w:t>2</w:t>
            </w:r>
          </w:p>
        </w:tc>
      </w:tr>
      <w:tr w:rsidR="00CF0A87" w14:paraId="388911CB" w14:textId="77777777">
        <w:tc>
          <w:tcPr>
            <w:tcW w:w="4535" w:type="dxa"/>
          </w:tcPr>
          <w:p w14:paraId="44F89F1D" w14:textId="77777777" w:rsidR="00CF0A87" w:rsidRDefault="007904DE">
            <w:pPr>
              <w:spacing w:after="0"/>
            </w:pPr>
            <w:r>
              <w:rPr>
                <w:sz w:val="17"/>
              </w:rPr>
              <w:t>Evald Lange Rise (S)</w:t>
            </w:r>
          </w:p>
        </w:tc>
        <w:tc>
          <w:tcPr>
            <w:tcW w:w="1701" w:type="dxa"/>
          </w:tcPr>
          <w:p w14:paraId="10FCEDBC" w14:textId="77777777" w:rsidR="00CF0A87" w:rsidRDefault="007904DE">
            <w:pPr>
              <w:spacing w:after="0"/>
            </w:pPr>
            <w:r>
              <w:rPr>
                <w:sz w:val="17"/>
              </w:rPr>
              <w:t>250.000 kr.</w:t>
            </w:r>
          </w:p>
        </w:tc>
        <w:tc>
          <w:tcPr>
            <w:tcW w:w="1134" w:type="dxa"/>
          </w:tcPr>
          <w:p w14:paraId="523902BD" w14:textId="77777777" w:rsidR="00CF0A87" w:rsidRDefault="007904DE">
            <w:pPr>
              <w:spacing w:after="0"/>
            </w:pPr>
            <w:r>
              <w:rPr>
                <w:sz w:val="17"/>
              </w:rPr>
              <w:t>48</w:t>
            </w:r>
          </w:p>
        </w:tc>
        <w:tc>
          <w:tcPr>
            <w:tcW w:w="1134" w:type="dxa"/>
          </w:tcPr>
          <w:p w14:paraId="702AE466" w14:textId="77777777" w:rsidR="00CF0A87" w:rsidRDefault="007904DE">
            <w:pPr>
              <w:spacing w:after="0"/>
            </w:pPr>
            <w:r>
              <w:rPr>
                <w:sz w:val="17"/>
              </w:rPr>
              <w:t>1</w:t>
            </w:r>
          </w:p>
        </w:tc>
      </w:tr>
      <w:tr w:rsidR="00CF0A87" w14:paraId="2F5508F1" w14:textId="77777777">
        <w:tc>
          <w:tcPr>
            <w:tcW w:w="4535" w:type="dxa"/>
          </w:tcPr>
          <w:p w14:paraId="7D7C7295" w14:textId="77777777" w:rsidR="00CF0A87" w:rsidRDefault="007904DE">
            <w:pPr>
              <w:spacing w:after="0"/>
            </w:pPr>
            <w:r>
              <w:rPr>
                <w:sz w:val="17"/>
              </w:rPr>
              <w:t>Maja Torp Nielsen (V)</w:t>
            </w:r>
          </w:p>
        </w:tc>
        <w:tc>
          <w:tcPr>
            <w:tcW w:w="1701" w:type="dxa"/>
          </w:tcPr>
          <w:p w14:paraId="2A44B62A" w14:textId="77777777" w:rsidR="00CF0A87" w:rsidRDefault="007904DE">
            <w:pPr>
              <w:spacing w:after="0"/>
            </w:pPr>
            <w:r>
              <w:rPr>
                <w:sz w:val="17"/>
              </w:rPr>
              <w:t>200.000 kr.</w:t>
            </w:r>
          </w:p>
        </w:tc>
        <w:tc>
          <w:tcPr>
            <w:tcW w:w="1134" w:type="dxa"/>
          </w:tcPr>
          <w:p w14:paraId="290D42CD" w14:textId="77777777" w:rsidR="00CF0A87" w:rsidRDefault="007904DE">
            <w:pPr>
              <w:spacing w:after="0"/>
            </w:pPr>
            <w:r>
              <w:rPr>
                <w:sz w:val="17"/>
              </w:rPr>
              <w:t>71</w:t>
            </w:r>
          </w:p>
        </w:tc>
        <w:tc>
          <w:tcPr>
            <w:tcW w:w="1134" w:type="dxa"/>
          </w:tcPr>
          <w:p w14:paraId="7CC86845" w14:textId="77777777" w:rsidR="00CF0A87" w:rsidRDefault="007904DE">
            <w:pPr>
              <w:spacing w:after="0"/>
            </w:pPr>
            <w:r>
              <w:rPr>
                <w:sz w:val="17"/>
              </w:rPr>
              <w:t>3</w:t>
            </w:r>
          </w:p>
        </w:tc>
      </w:tr>
      <w:tr w:rsidR="00CF0A87" w14:paraId="379D8922" w14:textId="77777777">
        <w:tc>
          <w:tcPr>
            <w:tcW w:w="4535" w:type="dxa"/>
          </w:tcPr>
          <w:p w14:paraId="6C44D25A" w14:textId="77777777" w:rsidR="00CF0A87" w:rsidRDefault="007904DE">
            <w:pPr>
              <w:spacing w:after="0"/>
            </w:pPr>
            <w:r>
              <w:rPr>
                <w:sz w:val="17"/>
              </w:rPr>
              <w:t>Lisbeth Lauritsen (S)</w:t>
            </w:r>
          </w:p>
        </w:tc>
        <w:tc>
          <w:tcPr>
            <w:tcW w:w="1701" w:type="dxa"/>
          </w:tcPr>
          <w:p w14:paraId="2746A781" w14:textId="77777777" w:rsidR="00CF0A87" w:rsidRDefault="007904DE">
            <w:pPr>
              <w:spacing w:after="0"/>
            </w:pPr>
            <w:r>
              <w:rPr>
                <w:sz w:val="17"/>
              </w:rPr>
              <w:t>168.999 kr.</w:t>
            </w:r>
          </w:p>
        </w:tc>
        <w:tc>
          <w:tcPr>
            <w:tcW w:w="1134" w:type="dxa"/>
          </w:tcPr>
          <w:p w14:paraId="5C94CD6A" w14:textId="77777777" w:rsidR="00CF0A87" w:rsidRDefault="007904DE">
            <w:pPr>
              <w:spacing w:after="0"/>
            </w:pPr>
            <w:r>
              <w:rPr>
                <w:sz w:val="17"/>
              </w:rPr>
              <w:t>91</w:t>
            </w:r>
          </w:p>
        </w:tc>
        <w:tc>
          <w:tcPr>
            <w:tcW w:w="1134" w:type="dxa"/>
          </w:tcPr>
          <w:p w14:paraId="53993545" w14:textId="77777777" w:rsidR="00CF0A87" w:rsidRDefault="007904DE">
            <w:pPr>
              <w:spacing w:after="0"/>
            </w:pPr>
            <w:r>
              <w:rPr>
                <w:sz w:val="17"/>
              </w:rPr>
              <w:t>1</w:t>
            </w:r>
          </w:p>
        </w:tc>
      </w:tr>
      <w:tr w:rsidR="00CF0A87" w14:paraId="7949CDC8" w14:textId="77777777">
        <w:tc>
          <w:tcPr>
            <w:tcW w:w="4535" w:type="dxa"/>
          </w:tcPr>
          <w:p w14:paraId="31A2BADD" w14:textId="77777777" w:rsidR="00CF0A87" w:rsidRDefault="007904DE">
            <w:pPr>
              <w:spacing w:after="0"/>
            </w:pPr>
            <w:r>
              <w:rPr>
                <w:sz w:val="17"/>
              </w:rPr>
              <w:t>Helle Frederiksen (S)</w:t>
            </w:r>
          </w:p>
        </w:tc>
        <w:tc>
          <w:tcPr>
            <w:tcW w:w="1701" w:type="dxa"/>
          </w:tcPr>
          <w:p w14:paraId="4AE77E23" w14:textId="77777777" w:rsidR="00CF0A87" w:rsidRDefault="007904DE">
            <w:pPr>
              <w:spacing w:after="0"/>
            </w:pPr>
            <w:r>
              <w:rPr>
                <w:sz w:val="17"/>
              </w:rPr>
              <w:t>165.402 kr.</w:t>
            </w:r>
          </w:p>
        </w:tc>
        <w:tc>
          <w:tcPr>
            <w:tcW w:w="1134" w:type="dxa"/>
          </w:tcPr>
          <w:p w14:paraId="2DDED3FE" w14:textId="77777777" w:rsidR="00CF0A87" w:rsidRDefault="007904DE">
            <w:pPr>
              <w:spacing w:after="0"/>
            </w:pPr>
            <w:r>
              <w:rPr>
                <w:sz w:val="17"/>
              </w:rPr>
              <w:t>98</w:t>
            </w:r>
          </w:p>
        </w:tc>
        <w:tc>
          <w:tcPr>
            <w:tcW w:w="1134" w:type="dxa"/>
          </w:tcPr>
          <w:p w14:paraId="5877717E" w14:textId="77777777" w:rsidR="00CF0A87" w:rsidRDefault="007904DE">
            <w:pPr>
              <w:spacing w:after="0"/>
            </w:pPr>
            <w:r>
              <w:rPr>
                <w:sz w:val="17"/>
              </w:rPr>
              <w:t>3</w:t>
            </w:r>
          </w:p>
        </w:tc>
      </w:tr>
      <w:tr w:rsidR="00CF0A87" w14:paraId="14905EB7" w14:textId="77777777">
        <w:tc>
          <w:tcPr>
            <w:tcW w:w="4535" w:type="dxa"/>
          </w:tcPr>
          <w:p w14:paraId="1F6857C9" w14:textId="77777777" w:rsidR="00CF0A87" w:rsidRDefault="007904DE">
            <w:pPr>
              <w:spacing w:after="0"/>
            </w:pPr>
            <w:r>
              <w:rPr>
                <w:sz w:val="17"/>
              </w:rPr>
              <w:t>Bjarne Jensen (S)</w:t>
            </w:r>
          </w:p>
        </w:tc>
        <w:tc>
          <w:tcPr>
            <w:tcW w:w="1701" w:type="dxa"/>
          </w:tcPr>
          <w:p w14:paraId="00FC83AE" w14:textId="77777777" w:rsidR="00CF0A87" w:rsidRDefault="007904DE">
            <w:pPr>
              <w:spacing w:after="0"/>
            </w:pPr>
            <w:r>
              <w:rPr>
                <w:sz w:val="17"/>
              </w:rPr>
              <w:t>100.000 kr.</w:t>
            </w:r>
          </w:p>
        </w:tc>
        <w:tc>
          <w:tcPr>
            <w:tcW w:w="1134" w:type="dxa"/>
          </w:tcPr>
          <w:p w14:paraId="72544C86" w14:textId="77777777" w:rsidR="00CF0A87" w:rsidRDefault="007904DE">
            <w:pPr>
              <w:spacing w:after="0"/>
            </w:pPr>
            <w:r>
              <w:rPr>
                <w:sz w:val="17"/>
              </w:rPr>
              <w:t>202</w:t>
            </w:r>
          </w:p>
        </w:tc>
        <w:tc>
          <w:tcPr>
            <w:tcW w:w="1134" w:type="dxa"/>
          </w:tcPr>
          <w:p w14:paraId="2708B83A" w14:textId="77777777" w:rsidR="00CF0A87" w:rsidRDefault="007904DE">
            <w:pPr>
              <w:spacing w:after="0"/>
            </w:pPr>
            <w:r>
              <w:rPr>
                <w:sz w:val="17"/>
              </w:rPr>
              <w:t>1</w:t>
            </w:r>
          </w:p>
        </w:tc>
      </w:tr>
      <w:tr w:rsidR="00CF0A87" w14:paraId="7E61CC29" w14:textId="77777777">
        <w:tc>
          <w:tcPr>
            <w:tcW w:w="4535" w:type="dxa"/>
          </w:tcPr>
          <w:p w14:paraId="018E5D90" w14:textId="77777777" w:rsidR="00CF0A87" w:rsidRDefault="007904DE">
            <w:pPr>
              <w:spacing w:after="0"/>
            </w:pPr>
            <w:r>
              <w:rPr>
                <w:sz w:val="17"/>
              </w:rPr>
              <w:t>Peter Larsen (F (Lokalliste))</w:t>
            </w:r>
          </w:p>
        </w:tc>
        <w:tc>
          <w:tcPr>
            <w:tcW w:w="1701" w:type="dxa"/>
          </w:tcPr>
          <w:p w14:paraId="4DA810F0" w14:textId="77777777" w:rsidR="00CF0A87" w:rsidRDefault="007904DE">
            <w:pPr>
              <w:spacing w:after="0"/>
            </w:pPr>
            <w:r>
              <w:rPr>
                <w:sz w:val="17"/>
              </w:rPr>
              <w:t>100.000 kr.</w:t>
            </w:r>
          </w:p>
        </w:tc>
        <w:tc>
          <w:tcPr>
            <w:tcW w:w="1134" w:type="dxa"/>
          </w:tcPr>
          <w:p w14:paraId="439EA6CC" w14:textId="77777777" w:rsidR="00CF0A87" w:rsidRDefault="007904DE">
            <w:pPr>
              <w:spacing w:after="0"/>
            </w:pPr>
            <w:r>
              <w:rPr>
                <w:sz w:val="17"/>
              </w:rPr>
              <w:t>202</w:t>
            </w:r>
          </w:p>
        </w:tc>
        <w:tc>
          <w:tcPr>
            <w:tcW w:w="1134" w:type="dxa"/>
          </w:tcPr>
          <w:p w14:paraId="3871BCB9" w14:textId="77777777" w:rsidR="00CF0A87" w:rsidRDefault="007904DE">
            <w:pPr>
              <w:spacing w:after="0"/>
            </w:pPr>
            <w:r>
              <w:rPr>
                <w:sz w:val="17"/>
              </w:rPr>
              <w:t>2</w:t>
            </w:r>
          </w:p>
        </w:tc>
      </w:tr>
      <w:tr w:rsidR="00CF0A87" w14:paraId="25E0C6EA" w14:textId="77777777">
        <w:tc>
          <w:tcPr>
            <w:tcW w:w="4535" w:type="dxa"/>
          </w:tcPr>
          <w:p w14:paraId="08E241A0" w14:textId="77777777" w:rsidR="00CF0A87" w:rsidRDefault="007904DE">
            <w:pPr>
              <w:spacing w:after="0"/>
            </w:pPr>
            <w:r>
              <w:rPr>
                <w:sz w:val="17"/>
              </w:rPr>
              <w:t>Søren Kusk (S)</w:t>
            </w:r>
          </w:p>
        </w:tc>
        <w:tc>
          <w:tcPr>
            <w:tcW w:w="1701" w:type="dxa"/>
          </w:tcPr>
          <w:p w14:paraId="6AFC4CFF" w14:textId="77777777" w:rsidR="00CF0A87" w:rsidRDefault="007904DE">
            <w:pPr>
              <w:spacing w:after="0"/>
            </w:pPr>
            <w:r>
              <w:rPr>
                <w:sz w:val="17"/>
              </w:rPr>
              <w:t>96.685 kr.</w:t>
            </w:r>
          </w:p>
        </w:tc>
        <w:tc>
          <w:tcPr>
            <w:tcW w:w="1134" w:type="dxa"/>
          </w:tcPr>
          <w:p w14:paraId="6C22C37A" w14:textId="77777777" w:rsidR="00CF0A87" w:rsidRDefault="007904DE">
            <w:pPr>
              <w:spacing w:after="0"/>
            </w:pPr>
            <w:r>
              <w:rPr>
                <w:sz w:val="17"/>
              </w:rPr>
              <w:t>213</w:t>
            </w:r>
          </w:p>
        </w:tc>
        <w:tc>
          <w:tcPr>
            <w:tcW w:w="1134" w:type="dxa"/>
          </w:tcPr>
          <w:p w14:paraId="0CB20E71" w14:textId="77777777" w:rsidR="00CF0A87" w:rsidRDefault="007904DE">
            <w:pPr>
              <w:spacing w:after="0"/>
            </w:pPr>
            <w:r>
              <w:rPr>
                <w:sz w:val="17"/>
              </w:rPr>
              <w:t>2</w:t>
            </w:r>
          </w:p>
        </w:tc>
      </w:tr>
      <w:tr w:rsidR="00CF0A87" w14:paraId="755E29AD" w14:textId="77777777">
        <w:tc>
          <w:tcPr>
            <w:tcW w:w="4535" w:type="dxa"/>
          </w:tcPr>
          <w:p w14:paraId="3B3BCBE3" w14:textId="77777777" w:rsidR="00CF0A87" w:rsidRDefault="007904DE">
            <w:pPr>
              <w:spacing w:after="0"/>
            </w:pPr>
            <w:r>
              <w:rPr>
                <w:sz w:val="17"/>
              </w:rPr>
              <w:t>Morten Thiessen (K)</w:t>
            </w:r>
          </w:p>
        </w:tc>
        <w:tc>
          <w:tcPr>
            <w:tcW w:w="1701" w:type="dxa"/>
          </w:tcPr>
          <w:p w14:paraId="000984E2" w14:textId="77777777" w:rsidR="00CF0A87" w:rsidRDefault="007904DE">
            <w:pPr>
              <w:spacing w:after="0"/>
            </w:pPr>
            <w:r>
              <w:rPr>
                <w:sz w:val="17"/>
              </w:rPr>
              <w:t>77.107 kr.</w:t>
            </w:r>
          </w:p>
        </w:tc>
        <w:tc>
          <w:tcPr>
            <w:tcW w:w="1134" w:type="dxa"/>
          </w:tcPr>
          <w:p w14:paraId="083B752C" w14:textId="77777777" w:rsidR="00CF0A87" w:rsidRDefault="007904DE">
            <w:pPr>
              <w:spacing w:after="0"/>
            </w:pPr>
            <w:r>
              <w:rPr>
                <w:sz w:val="17"/>
              </w:rPr>
              <w:t>250</w:t>
            </w:r>
          </w:p>
        </w:tc>
        <w:tc>
          <w:tcPr>
            <w:tcW w:w="1134" w:type="dxa"/>
          </w:tcPr>
          <w:p w14:paraId="6C0ACCC2" w14:textId="77777777" w:rsidR="00CF0A87" w:rsidRDefault="007904DE">
            <w:pPr>
              <w:spacing w:after="0"/>
            </w:pPr>
            <w:r>
              <w:rPr>
                <w:sz w:val="17"/>
              </w:rPr>
              <w:t>1</w:t>
            </w:r>
          </w:p>
        </w:tc>
      </w:tr>
      <w:tr w:rsidR="00CF0A87" w14:paraId="3FB9B3A2" w14:textId="77777777">
        <w:tc>
          <w:tcPr>
            <w:tcW w:w="4535" w:type="dxa"/>
          </w:tcPr>
          <w:p w14:paraId="3871BB93" w14:textId="77777777" w:rsidR="00CF0A87" w:rsidRDefault="007904DE">
            <w:pPr>
              <w:spacing w:after="0"/>
            </w:pPr>
            <w:r>
              <w:rPr>
                <w:sz w:val="17"/>
              </w:rPr>
              <w:t>Tobias Bøgeskov Eriksen (S)</w:t>
            </w:r>
          </w:p>
        </w:tc>
        <w:tc>
          <w:tcPr>
            <w:tcW w:w="1701" w:type="dxa"/>
          </w:tcPr>
          <w:p w14:paraId="7E35B544" w14:textId="77777777" w:rsidR="00CF0A87" w:rsidRDefault="007904DE">
            <w:pPr>
              <w:spacing w:after="0"/>
            </w:pPr>
            <w:r>
              <w:rPr>
                <w:sz w:val="17"/>
              </w:rPr>
              <w:t>75.000 kr.</w:t>
            </w:r>
          </w:p>
        </w:tc>
        <w:tc>
          <w:tcPr>
            <w:tcW w:w="1134" w:type="dxa"/>
          </w:tcPr>
          <w:p w14:paraId="6D77DAC0" w14:textId="77777777" w:rsidR="00CF0A87" w:rsidRDefault="007904DE">
            <w:pPr>
              <w:spacing w:after="0"/>
            </w:pPr>
            <w:r>
              <w:rPr>
                <w:sz w:val="17"/>
              </w:rPr>
              <w:t>257</w:t>
            </w:r>
          </w:p>
        </w:tc>
        <w:tc>
          <w:tcPr>
            <w:tcW w:w="1134" w:type="dxa"/>
          </w:tcPr>
          <w:p w14:paraId="2A0FEB11" w14:textId="77777777" w:rsidR="00CF0A87" w:rsidRDefault="007904DE">
            <w:pPr>
              <w:spacing w:after="0"/>
            </w:pPr>
            <w:r>
              <w:rPr>
                <w:sz w:val="17"/>
              </w:rPr>
              <w:t>1</w:t>
            </w:r>
          </w:p>
        </w:tc>
      </w:tr>
      <w:tr w:rsidR="00CF0A87" w14:paraId="1911A76B" w14:textId="77777777">
        <w:tc>
          <w:tcPr>
            <w:tcW w:w="4535" w:type="dxa"/>
          </w:tcPr>
          <w:p w14:paraId="522D1A21" w14:textId="77777777" w:rsidR="00CF0A87" w:rsidRDefault="007904DE">
            <w:pPr>
              <w:spacing w:after="0"/>
            </w:pPr>
            <w:r>
              <w:rPr>
                <w:sz w:val="17"/>
              </w:rPr>
              <w:t>Daniel Borup (V)</w:t>
            </w:r>
          </w:p>
        </w:tc>
        <w:tc>
          <w:tcPr>
            <w:tcW w:w="1701" w:type="dxa"/>
          </w:tcPr>
          <w:p w14:paraId="27503A62" w14:textId="77777777" w:rsidR="00CF0A87" w:rsidRDefault="007904DE">
            <w:pPr>
              <w:spacing w:after="0"/>
            </w:pPr>
            <w:r>
              <w:rPr>
                <w:sz w:val="17"/>
              </w:rPr>
              <w:t>75.000 kr.</w:t>
            </w:r>
          </w:p>
        </w:tc>
        <w:tc>
          <w:tcPr>
            <w:tcW w:w="1134" w:type="dxa"/>
          </w:tcPr>
          <w:p w14:paraId="4BDC85A3" w14:textId="77777777" w:rsidR="00CF0A87" w:rsidRDefault="007904DE">
            <w:pPr>
              <w:spacing w:after="0"/>
            </w:pPr>
            <w:r>
              <w:rPr>
                <w:sz w:val="17"/>
              </w:rPr>
              <w:t>257</w:t>
            </w:r>
          </w:p>
        </w:tc>
        <w:tc>
          <w:tcPr>
            <w:tcW w:w="1134" w:type="dxa"/>
          </w:tcPr>
          <w:p w14:paraId="65FF955B" w14:textId="77777777" w:rsidR="00CF0A87" w:rsidRDefault="007904DE">
            <w:pPr>
              <w:spacing w:after="0"/>
            </w:pPr>
            <w:r>
              <w:rPr>
                <w:sz w:val="17"/>
              </w:rPr>
              <w:t>1</w:t>
            </w:r>
          </w:p>
        </w:tc>
      </w:tr>
      <w:tr w:rsidR="00CF0A87" w14:paraId="25AF3C0E" w14:textId="77777777">
        <w:tc>
          <w:tcPr>
            <w:tcW w:w="4535" w:type="dxa"/>
          </w:tcPr>
          <w:p w14:paraId="555061CD" w14:textId="77777777" w:rsidR="00CF0A87" w:rsidRDefault="007904DE">
            <w:pPr>
              <w:spacing w:after="0"/>
            </w:pPr>
            <w:r>
              <w:rPr>
                <w:sz w:val="17"/>
              </w:rPr>
              <w:t>Jane Østergaard (F (Lokalliste))</w:t>
            </w:r>
          </w:p>
        </w:tc>
        <w:tc>
          <w:tcPr>
            <w:tcW w:w="1701" w:type="dxa"/>
          </w:tcPr>
          <w:p w14:paraId="07C4DC94" w14:textId="77777777" w:rsidR="00CF0A87" w:rsidRDefault="007904DE">
            <w:pPr>
              <w:spacing w:after="0"/>
            </w:pPr>
            <w:r>
              <w:rPr>
                <w:sz w:val="17"/>
              </w:rPr>
              <w:t>52.500 kr.</w:t>
            </w:r>
          </w:p>
        </w:tc>
        <w:tc>
          <w:tcPr>
            <w:tcW w:w="1134" w:type="dxa"/>
          </w:tcPr>
          <w:p w14:paraId="264ECAD8" w14:textId="77777777" w:rsidR="00CF0A87" w:rsidRDefault="007904DE">
            <w:pPr>
              <w:spacing w:after="0"/>
            </w:pPr>
            <w:r>
              <w:rPr>
                <w:sz w:val="17"/>
              </w:rPr>
              <w:t>336</w:t>
            </w:r>
          </w:p>
        </w:tc>
        <w:tc>
          <w:tcPr>
            <w:tcW w:w="1134" w:type="dxa"/>
          </w:tcPr>
          <w:p w14:paraId="37C89956" w14:textId="77777777" w:rsidR="00CF0A87" w:rsidRDefault="007904DE">
            <w:pPr>
              <w:spacing w:after="0"/>
            </w:pPr>
            <w:r>
              <w:rPr>
                <w:sz w:val="17"/>
              </w:rPr>
              <w:t>1</w:t>
            </w:r>
          </w:p>
        </w:tc>
      </w:tr>
      <w:tr w:rsidR="00CF0A87" w14:paraId="7AC787F3" w14:textId="77777777">
        <w:tc>
          <w:tcPr>
            <w:tcW w:w="4535" w:type="dxa"/>
          </w:tcPr>
          <w:p w14:paraId="4E9FA752" w14:textId="77777777" w:rsidR="00CF0A87" w:rsidRDefault="007904DE">
            <w:pPr>
              <w:spacing w:after="0"/>
            </w:pPr>
            <w:r>
              <w:rPr>
                <w:sz w:val="17"/>
              </w:rPr>
              <w:t>Rosa Sulaiman (S)</w:t>
            </w:r>
          </w:p>
        </w:tc>
        <w:tc>
          <w:tcPr>
            <w:tcW w:w="1701" w:type="dxa"/>
          </w:tcPr>
          <w:p w14:paraId="5DE2E481" w14:textId="77777777" w:rsidR="00CF0A87" w:rsidRDefault="007904DE">
            <w:pPr>
              <w:spacing w:after="0"/>
            </w:pPr>
            <w:r>
              <w:rPr>
                <w:sz w:val="17"/>
              </w:rPr>
              <w:t>52.500 kr.</w:t>
            </w:r>
          </w:p>
        </w:tc>
        <w:tc>
          <w:tcPr>
            <w:tcW w:w="1134" w:type="dxa"/>
          </w:tcPr>
          <w:p w14:paraId="64652265" w14:textId="77777777" w:rsidR="00CF0A87" w:rsidRDefault="007904DE">
            <w:pPr>
              <w:spacing w:after="0"/>
            </w:pPr>
            <w:r>
              <w:rPr>
                <w:sz w:val="17"/>
              </w:rPr>
              <w:t>336</w:t>
            </w:r>
          </w:p>
        </w:tc>
        <w:tc>
          <w:tcPr>
            <w:tcW w:w="1134" w:type="dxa"/>
          </w:tcPr>
          <w:p w14:paraId="16E56E5C" w14:textId="77777777" w:rsidR="00CF0A87" w:rsidRDefault="007904DE">
            <w:pPr>
              <w:spacing w:after="0"/>
            </w:pPr>
            <w:r>
              <w:rPr>
                <w:sz w:val="17"/>
              </w:rPr>
              <w:t>1</w:t>
            </w:r>
          </w:p>
        </w:tc>
      </w:tr>
      <w:tr w:rsidR="00CF0A87" w14:paraId="7A41FCD8" w14:textId="77777777">
        <w:tc>
          <w:tcPr>
            <w:tcW w:w="4535" w:type="dxa"/>
          </w:tcPr>
          <w:p w14:paraId="53B76EE3" w14:textId="77777777" w:rsidR="00CF0A87" w:rsidRDefault="007904DE">
            <w:pPr>
              <w:spacing w:after="0"/>
            </w:pPr>
            <w:r>
              <w:rPr>
                <w:sz w:val="17"/>
              </w:rPr>
              <w:t>Sofie Therese Svendsen (K)</w:t>
            </w:r>
          </w:p>
        </w:tc>
        <w:tc>
          <w:tcPr>
            <w:tcW w:w="1701" w:type="dxa"/>
          </w:tcPr>
          <w:p w14:paraId="3F25CCD0" w14:textId="77777777" w:rsidR="00CF0A87" w:rsidRDefault="007904DE">
            <w:pPr>
              <w:spacing w:after="0"/>
            </w:pPr>
            <w:r>
              <w:rPr>
                <w:sz w:val="17"/>
              </w:rPr>
              <w:t>52.500 kr.</w:t>
            </w:r>
          </w:p>
        </w:tc>
        <w:tc>
          <w:tcPr>
            <w:tcW w:w="1134" w:type="dxa"/>
          </w:tcPr>
          <w:p w14:paraId="282F12F1" w14:textId="77777777" w:rsidR="00CF0A87" w:rsidRDefault="007904DE">
            <w:pPr>
              <w:spacing w:after="0"/>
            </w:pPr>
            <w:r>
              <w:rPr>
                <w:sz w:val="17"/>
              </w:rPr>
              <w:t>336</w:t>
            </w:r>
          </w:p>
        </w:tc>
        <w:tc>
          <w:tcPr>
            <w:tcW w:w="1134" w:type="dxa"/>
          </w:tcPr>
          <w:p w14:paraId="30F6770D" w14:textId="77777777" w:rsidR="00CF0A87" w:rsidRDefault="007904DE">
            <w:pPr>
              <w:spacing w:after="0"/>
            </w:pPr>
            <w:r>
              <w:rPr>
                <w:sz w:val="17"/>
              </w:rPr>
              <w:t>1</w:t>
            </w:r>
          </w:p>
        </w:tc>
      </w:tr>
      <w:tr w:rsidR="00CF0A87" w14:paraId="501D65B7" w14:textId="77777777">
        <w:tc>
          <w:tcPr>
            <w:tcW w:w="4535" w:type="dxa"/>
          </w:tcPr>
          <w:p w14:paraId="508DE37A" w14:textId="77777777" w:rsidR="00CF0A87" w:rsidRDefault="007904DE">
            <w:pPr>
              <w:spacing w:after="0"/>
            </w:pPr>
            <w:r>
              <w:rPr>
                <w:sz w:val="17"/>
              </w:rPr>
              <w:t>Dennis Charles Hansen (S)</w:t>
            </w:r>
          </w:p>
        </w:tc>
        <w:tc>
          <w:tcPr>
            <w:tcW w:w="1701" w:type="dxa"/>
          </w:tcPr>
          <w:p w14:paraId="6E5CA6A5" w14:textId="77777777" w:rsidR="00CF0A87" w:rsidRDefault="007904DE">
            <w:pPr>
              <w:spacing w:after="0"/>
            </w:pPr>
            <w:r>
              <w:rPr>
                <w:sz w:val="17"/>
              </w:rPr>
              <w:t>50.000 kr.</w:t>
            </w:r>
          </w:p>
        </w:tc>
        <w:tc>
          <w:tcPr>
            <w:tcW w:w="1134" w:type="dxa"/>
          </w:tcPr>
          <w:p w14:paraId="7371F449" w14:textId="77777777" w:rsidR="00CF0A87" w:rsidRDefault="007904DE">
            <w:pPr>
              <w:spacing w:after="0"/>
            </w:pPr>
            <w:r>
              <w:rPr>
                <w:sz w:val="17"/>
              </w:rPr>
              <w:t>352</w:t>
            </w:r>
          </w:p>
        </w:tc>
        <w:tc>
          <w:tcPr>
            <w:tcW w:w="1134" w:type="dxa"/>
          </w:tcPr>
          <w:p w14:paraId="75B58788" w14:textId="77777777" w:rsidR="00CF0A87" w:rsidRDefault="007904DE">
            <w:pPr>
              <w:spacing w:after="0"/>
            </w:pPr>
            <w:r>
              <w:rPr>
                <w:sz w:val="17"/>
              </w:rPr>
              <w:t>1</w:t>
            </w:r>
          </w:p>
        </w:tc>
      </w:tr>
      <w:tr w:rsidR="00CF0A87" w14:paraId="1444DD68" w14:textId="77777777">
        <w:tc>
          <w:tcPr>
            <w:tcW w:w="4535" w:type="dxa"/>
          </w:tcPr>
          <w:p w14:paraId="12D3FA52" w14:textId="77777777" w:rsidR="00CF0A87" w:rsidRDefault="007904DE">
            <w:pPr>
              <w:spacing w:after="0"/>
            </w:pPr>
            <w:r>
              <w:rPr>
                <w:sz w:val="17"/>
              </w:rPr>
              <w:t>Peter Lindholt (V)</w:t>
            </w:r>
          </w:p>
        </w:tc>
        <w:tc>
          <w:tcPr>
            <w:tcW w:w="1701" w:type="dxa"/>
          </w:tcPr>
          <w:p w14:paraId="6936D149" w14:textId="77777777" w:rsidR="00CF0A87" w:rsidRDefault="007904DE">
            <w:pPr>
              <w:spacing w:after="0"/>
            </w:pPr>
            <w:r>
              <w:rPr>
                <w:sz w:val="17"/>
              </w:rPr>
              <w:t>50.000 kr.</w:t>
            </w:r>
          </w:p>
        </w:tc>
        <w:tc>
          <w:tcPr>
            <w:tcW w:w="1134" w:type="dxa"/>
          </w:tcPr>
          <w:p w14:paraId="7707D1E1" w14:textId="77777777" w:rsidR="00CF0A87" w:rsidRDefault="007904DE">
            <w:pPr>
              <w:spacing w:after="0"/>
            </w:pPr>
            <w:r>
              <w:rPr>
                <w:sz w:val="17"/>
              </w:rPr>
              <w:t>352</w:t>
            </w:r>
          </w:p>
        </w:tc>
        <w:tc>
          <w:tcPr>
            <w:tcW w:w="1134" w:type="dxa"/>
          </w:tcPr>
          <w:p w14:paraId="020BA851" w14:textId="77777777" w:rsidR="00CF0A87" w:rsidRDefault="007904DE">
            <w:pPr>
              <w:spacing w:after="0"/>
            </w:pPr>
            <w:r>
              <w:rPr>
                <w:sz w:val="17"/>
              </w:rPr>
              <w:t>1</w:t>
            </w:r>
          </w:p>
        </w:tc>
      </w:tr>
      <w:tr w:rsidR="00CF0A87" w14:paraId="2958E8FB" w14:textId="77777777">
        <w:tc>
          <w:tcPr>
            <w:tcW w:w="4535" w:type="dxa"/>
          </w:tcPr>
          <w:p w14:paraId="30EE982E" w14:textId="77777777" w:rsidR="00CF0A87" w:rsidRDefault="007904DE">
            <w:pPr>
              <w:spacing w:after="0"/>
            </w:pPr>
            <w:r>
              <w:rPr>
                <w:sz w:val="17"/>
              </w:rPr>
              <w:t>Thomas Kastrup-Larsen (S)</w:t>
            </w:r>
          </w:p>
        </w:tc>
        <w:tc>
          <w:tcPr>
            <w:tcW w:w="1701" w:type="dxa"/>
          </w:tcPr>
          <w:p w14:paraId="4C50EC6F" w14:textId="77777777" w:rsidR="00CF0A87" w:rsidRDefault="007904DE">
            <w:pPr>
              <w:spacing w:after="0"/>
            </w:pPr>
            <w:r>
              <w:rPr>
                <w:sz w:val="17"/>
              </w:rPr>
              <w:t>40.000 kr.</w:t>
            </w:r>
          </w:p>
        </w:tc>
        <w:tc>
          <w:tcPr>
            <w:tcW w:w="1134" w:type="dxa"/>
          </w:tcPr>
          <w:p w14:paraId="578B425A" w14:textId="77777777" w:rsidR="00CF0A87" w:rsidRDefault="007904DE">
            <w:pPr>
              <w:spacing w:after="0"/>
            </w:pPr>
            <w:r>
              <w:rPr>
                <w:sz w:val="17"/>
              </w:rPr>
              <w:t>409</w:t>
            </w:r>
          </w:p>
        </w:tc>
        <w:tc>
          <w:tcPr>
            <w:tcW w:w="1134" w:type="dxa"/>
          </w:tcPr>
          <w:p w14:paraId="147D6358" w14:textId="77777777" w:rsidR="00CF0A87" w:rsidRDefault="007904DE">
            <w:pPr>
              <w:spacing w:after="0"/>
            </w:pPr>
            <w:r>
              <w:rPr>
                <w:sz w:val="17"/>
              </w:rPr>
              <w:t>1</w:t>
            </w:r>
          </w:p>
        </w:tc>
      </w:tr>
      <w:tr w:rsidR="00CF0A87" w14:paraId="2E049C78" w14:textId="77777777">
        <w:tc>
          <w:tcPr>
            <w:tcW w:w="4535" w:type="dxa"/>
          </w:tcPr>
          <w:p w14:paraId="52EEBFFF" w14:textId="77777777" w:rsidR="00CF0A87" w:rsidRDefault="007904DE">
            <w:pPr>
              <w:spacing w:after="0"/>
            </w:pPr>
            <w:r>
              <w:rPr>
                <w:sz w:val="17"/>
              </w:rPr>
              <w:t>Jes Lunde (RV)</w:t>
            </w:r>
          </w:p>
        </w:tc>
        <w:tc>
          <w:tcPr>
            <w:tcW w:w="1701" w:type="dxa"/>
          </w:tcPr>
          <w:p w14:paraId="2C48792C" w14:textId="77777777" w:rsidR="00CF0A87" w:rsidRDefault="007904DE">
            <w:pPr>
              <w:spacing w:after="0"/>
            </w:pPr>
            <w:r>
              <w:rPr>
                <w:sz w:val="17"/>
              </w:rPr>
              <w:t>38.554 kr.</w:t>
            </w:r>
          </w:p>
        </w:tc>
        <w:tc>
          <w:tcPr>
            <w:tcW w:w="1134" w:type="dxa"/>
          </w:tcPr>
          <w:p w14:paraId="735D5729" w14:textId="77777777" w:rsidR="00CF0A87" w:rsidRDefault="007904DE">
            <w:pPr>
              <w:spacing w:after="0"/>
            </w:pPr>
            <w:r>
              <w:rPr>
                <w:sz w:val="17"/>
              </w:rPr>
              <w:t>432</w:t>
            </w:r>
          </w:p>
        </w:tc>
        <w:tc>
          <w:tcPr>
            <w:tcW w:w="1134" w:type="dxa"/>
          </w:tcPr>
          <w:p w14:paraId="5EE5B95A" w14:textId="77777777" w:rsidR="00CF0A87" w:rsidRDefault="007904DE">
            <w:pPr>
              <w:spacing w:after="0"/>
            </w:pPr>
            <w:r>
              <w:rPr>
                <w:sz w:val="17"/>
              </w:rPr>
              <w:t>1</w:t>
            </w:r>
          </w:p>
        </w:tc>
      </w:tr>
      <w:tr w:rsidR="00CF0A87" w14:paraId="5BE427DC" w14:textId="77777777">
        <w:tc>
          <w:tcPr>
            <w:tcW w:w="4535" w:type="dxa"/>
          </w:tcPr>
          <w:p w14:paraId="01F37B38" w14:textId="77777777" w:rsidR="00CF0A87" w:rsidRDefault="007904DE">
            <w:pPr>
              <w:spacing w:after="0"/>
            </w:pPr>
            <w:r>
              <w:rPr>
                <w:sz w:val="17"/>
              </w:rPr>
              <w:t>Daniel Nyboe Andersen (RV)</w:t>
            </w:r>
          </w:p>
        </w:tc>
        <w:tc>
          <w:tcPr>
            <w:tcW w:w="1701" w:type="dxa"/>
          </w:tcPr>
          <w:p w14:paraId="74CABBBA" w14:textId="77777777" w:rsidR="00CF0A87" w:rsidRDefault="007904DE">
            <w:pPr>
              <w:spacing w:after="0"/>
            </w:pPr>
            <w:r>
              <w:rPr>
                <w:sz w:val="17"/>
              </w:rPr>
              <w:t>38.467 kr.</w:t>
            </w:r>
          </w:p>
        </w:tc>
        <w:tc>
          <w:tcPr>
            <w:tcW w:w="1134" w:type="dxa"/>
          </w:tcPr>
          <w:p w14:paraId="2090CB1B" w14:textId="77777777" w:rsidR="00CF0A87" w:rsidRDefault="007904DE">
            <w:pPr>
              <w:spacing w:after="0"/>
            </w:pPr>
            <w:r>
              <w:rPr>
                <w:sz w:val="17"/>
              </w:rPr>
              <w:t>434</w:t>
            </w:r>
          </w:p>
        </w:tc>
        <w:tc>
          <w:tcPr>
            <w:tcW w:w="1134" w:type="dxa"/>
          </w:tcPr>
          <w:p w14:paraId="6DCC9104" w14:textId="77777777" w:rsidR="00CF0A87" w:rsidRDefault="007904DE">
            <w:pPr>
              <w:spacing w:after="0"/>
            </w:pPr>
            <w:r>
              <w:rPr>
                <w:sz w:val="17"/>
              </w:rPr>
              <w:t>1</w:t>
            </w:r>
          </w:p>
        </w:tc>
      </w:tr>
      <w:tr w:rsidR="00CF0A87" w14:paraId="059A33DD" w14:textId="77777777">
        <w:tc>
          <w:tcPr>
            <w:tcW w:w="4535" w:type="dxa"/>
          </w:tcPr>
          <w:p w14:paraId="5ADA01DB" w14:textId="77777777" w:rsidR="00CF0A87" w:rsidRDefault="007904DE">
            <w:pPr>
              <w:spacing w:after="0"/>
            </w:pPr>
            <w:r>
              <w:rPr>
                <w:sz w:val="17"/>
              </w:rPr>
              <w:t>Lasse Olsen (EL)</w:t>
            </w:r>
          </w:p>
        </w:tc>
        <w:tc>
          <w:tcPr>
            <w:tcW w:w="1701" w:type="dxa"/>
          </w:tcPr>
          <w:p w14:paraId="78860DB7" w14:textId="77777777" w:rsidR="00CF0A87" w:rsidRDefault="007904DE">
            <w:pPr>
              <w:spacing w:after="0"/>
            </w:pPr>
            <w:r>
              <w:rPr>
                <w:sz w:val="17"/>
              </w:rPr>
              <w:t>31.958 kr.</w:t>
            </w:r>
          </w:p>
        </w:tc>
        <w:tc>
          <w:tcPr>
            <w:tcW w:w="1134" w:type="dxa"/>
          </w:tcPr>
          <w:p w14:paraId="49C9198B" w14:textId="77777777" w:rsidR="00CF0A87" w:rsidRDefault="007904DE">
            <w:pPr>
              <w:spacing w:after="0"/>
            </w:pPr>
            <w:r>
              <w:rPr>
                <w:sz w:val="17"/>
              </w:rPr>
              <w:t>507</w:t>
            </w:r>
          </w:p>
        </w:tc>
        <w:tc>
          <w:tcPr>
            <w:tcW w:w="1134" w:type="dxa"/>
          </w:tcPr>
          <w:p w14:paraId="42E5D146" w14:textId="77777777" w:rsidR="00CF0A87" w:rsidRDefault="007904DE">
            <w:pPr>
              <w:spacing w:after="0"/>
            </w:pPr>
            <w:r>
              <w:rPr>
                <w:sz w:val="17"/>
              </w:rPr>
              <w:t>1</w:t>
            </w:r>
          </w:p>
        </w:tc>
      </w:tr>
      <w:tr w:rsidR="00CF0A87" w14:paraId="53BA985F" w14:textId="77777777">
        <w:tc>
          <w:tcPr>
            <w:tcW w:w="4535" w:type="dxa"/>
          </w:tcPr>
          <w:p w14:paraId="07C45910" w14:textId="77777777" w:rsidR="00CF0A87" w:rsidRDefault="007904DE">
            <w:pPr>
              <w:spacing w:after="0"/>
            </w:pPr>
            <w:r>
              <w:rPr>
                <w:sz w:val="17"/>
              </w:rPr>
              <w:t>Mette Ekstrøm (S)</w:t>
            </w:r>
          </w:p>
        </w:tc>
        <w:tc>
          <w:tcPr>
            <w:tcW w:w="1701" w:type="dxa"/>
          </w:tcPr>
          <w:p w14:paraId="129981FF" w14:textId="77777777" w:rsidR="00CF0A87" w:rsidRDefault="007904DE">
            <w:pPr>
              <w:spacing w:after="0"/>
            </w:pPr>
            <w:r>
              <w:rPr>
                <w:sz w:val="17"/>
              </w:rPr>
              <w:t>15.394 kr.</w:t>
            </w:r>
          </w:p>
        </w:tc>
        <w:tc>
          <w:tcPr>
            <w:tcW w:w="1134" w:type="dxa"/>
          </w:tcPr>
          <w:p w14:paraId="261CDC8B" w14:textId="77777777" w:rsidR="00CF0A87" w:rsidRDefault="007904DE">
            <w:pPr>
              <w:spacing w:after="0"/>
            </w:pPr>
            <w:r>
              <w:rPr>
                <w:sz w:val="17"/>
              </w:rPr>
              <w:t>662</w:t>
            </w:r>
          </w:p>
        </w:tc>
        <w:tc>
          <w:tcPr>
            <w:tcW w:w="1134" w:type="dxa"/>
          </w:tcPr>
          <w:p w14:paraId="3C459038" w14:textId="77777777" w:rsidR="00CF0A87" w:rsidRDefault="007904DE">
            <w:pPr>
              <w:spacing w:after="0"/>
            </w:pPr>
            <w:r>
              <w:rPr>
                <w:sz w:val="17"/>
              </w:rPr>
              <w:t>1</w:t>
            </w:r>
          </w:p>
        </w:tc>
      </w:tr>
      <w:tr w:rsidR="00CF0A87" w14:paraId="6AC1A5CA" w14:textId="77777777">
        <w:tc>
          <w:tcPr>
            <w:tcW w:w="4535" w:type="dxa"/>
          </w:tcPr>
          <w:p w14:paraId="38746129" w14:textId="77777777" w:rsidR="00CF0A87" w:rsidRDefault="007904DE">
            <w:pPr>
              <w:spacing w:after="0"/>
            </w:pPr>
            <w:r>
              <w:rPr>
                <w:sz w:val="17"/>
              </w:rPr>
              <w:t>Anna Kathrine Aaen Hansen (EL)</w:t>
            </w:r>
          </w:p>
        </w:tc>
        <w:tc>
          <w:tcPr>
            <w:tcW w:w="1701" w:type="dxa"/>
          </w:tcPr>
          <w:p w14:paraId="63C023E8" w14:textId="77777777" w:rsidR="00CF0A87" w:rsidRDefault="007904DE">
            <w:pPr>
              <w:spacing w:after="0"/>
            </w:pPr>
            <w:r>
              <w:rPr>
                <w:sz w:val="17"/>
              </w:rPr>
              <w:t>6.398 kr.</w:t>
            </w:r>
          </w:p>
        </w:tc>
        <w:tc>
          <w:tcPr>
            <w:tcW w:w="1134" w:type="dxa"/>
          </w:tcPr>
          <w:p w14:paraId="5D2E5618" w14:textId="77777777" w:rsidR="00CF0A87" w:rsidRDefault="007904DE">
            <w:pPr>
              <w:spacing w:after="0"/>
            </w:pPr>
            <w:r>
              <w:rPr>
                <w:sz w:val="17"/>
              </w:rPr>
              <w:t>740</w:t>
            </w:r>
          </w:p>
        </w:tc>
        <w:tc>
          <w:tcPr>
            <w:tcW w:w="1134" w:type="dxa"/>
          </w:tcPr>
          <w:p w14:paraId="55A9B640" w14:textId="77777777" w:rsidR="00CF0A87" w:rsidRDefault="007904DE">
            <w:pPr>
              <w:spacing w:after="0"/>
            </w:pPr>
            <w:r>
              <w:rPr>
                <w:sz w:val="17"/>
              </w:rPr>
              <w:t>1</w:t>
            </w:r>
          </w:p>
        </w:tc>
      </w:tr>
    </w:tbl>
    <w:p w14:paraId="22022FD8" w14:textId="77777777" w:rsidR="00CF0A87" w:rsidRDefault="00CF0A87"/>
    <w:p w14:paraId="48F235CE" w14:textId="77777777" w:rsidR="00CF0A87" w:rsidRDefault="007904DE">
      <w:pPr>
        <w:pStyle w:val="Overskrift1"/>
      </w:pPr>
      <w:r>
        <w:lastRenderedPageBreak/>
        <w:t>Aarhus Kommune</w:t>
      </w:r>
    </w:p>
    <w:p w14:paraId="0F06EC7E" w14:textId="77777777" w:rsidR="00CF0A87" w:rsidRDefault="007904DE">
      <w:r>
        <w:t>14 politikere. Samlet vederlag: 1.094.713 kr. Antal hverv: 19.</w:t>
      </w:r>
    </w:p>
    <w:tbl>
      <w:tblPr>
        <w:tblW w:w="0" w:type="auto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4535"/>
        <w:gridCol w:w="1701"/>
        <w:gridCol w:w="1134"/>
        <w:gridCol w:w="1134"/>
      </w:tblGrid>
      <w:tr w:rsidR="00CF0A87" w14:paraId="407426A2" w14:textId="77777777">
        <w:trPr>
          <w:tblHeader/>
        </w:trPr>
        <w:tc>
          <w:tcPr>
            <w:tcW w:w="4535" w:type="dxa"/>
            <w:shd w:val="clear" w:color="auto" w:fill="EDEDED"/>
          </w:tcPr>
          <w:p w14:paraId="17AB4A49" w14:textId="77777777" w:rsidR="00CF0A87" w:rsidRDefault="007904DE">
            <w:r>
              <w:rPr>
                <w:b/>
                <w:sz w:val="17"/>
              </w:rPr>
              <w:t>Navn (parti)</w:t>
            </w:r>
          </w:p>
        </w:tc>
        <w:tc>
          <w:tcPr>
            <w:tcW w:w="1701" w:type="dxa"/>
            <w:shd w:val="clear" w:color="auto" w:fill="EDEDED"/>
          </w:tcPr>
          <w:p w14:paraId="214D81F4" w14:textId="77777777" w:rsidR="00CF0A87" w:rsidRDefault="007904DE">
            <w:r>
              <w:rPr>
                <w:b/>
                <w:sz w:val="17"/>
              </w:rPr>
              <w:t>Vederlag total</w:t>
            </w:r>
          </w:p>
        </w:tc>
        <w:tc>
          <w:tcPr>
            <w:tcW w:w="1134" w:type="dxa"/>
            <w:shd w:val="clear" w:color="auto" w:fill="EDEDED"/>
          </w:tcPr>
          <w:p w14:paraId="357F204B" w14:textId="77777777" w:rsidR="00CF0A87" w:rsidRDefault="007904DE">
            <w:r>
              <w:rPr>
                <w:b/>
                <w:sz w:val="17"/>
              </w:rPr>
              <w:t>Rangliste</w:t>
            </w:r>
          </w:p>
        </w:tc>
        <w:tc>
          <w:tcPr>
            <w:tcW w:w="1134" w:type="dxa"/>
            <w:shd w:val="clear" w:color="auto" w:fill="EDEDED"/>
          </w:tcPr>
          <w:p w14:paraId="6906AEFE" w14:textId="77777777" w:rsidR="00CF0A87" w:rsidRDefault="007904DE">
            <w:r>
              <w:rPr>
                <w:b/>
                <w:sz w:val="17"/>
              </w:rPr>
              <w:t>Antal hverv</w:t>
            </w:r>
          </w:p>
        </w:tc>
      </w:tr>
      <w:tr w:rsidR="00CF0A87" w14:paraId="1BE9B8B7" w14:textId="77777777">
        <w:tc>
          <w:tcPr>
            <w:tcW w:w="4535" w:type="dxa"/>
          </w:tcPr>
          <w:p w14:paraId="42FADEF5" w14:textId="77777777" w:rsidR="00CF0A87" w:rsidRDefault="007904DE">
            <w:pPr>
              <w:spacing w:after="0"/>
            </w:pPr>
            <w:r>
              <w:rPr>
                <w:sz w:val="17"/>
              </w:rPr>
              <w:t>Anders Winnerskjold (S) (BM)</w:t>
            </w:r>
          </w:p>
        </w:tc>
        <w:tc>
          <w:tcPr>
            <w:tcW w:w="1701" w:type="dxa"/>
          </w:tcPr>
          <w:p w14:paraId="2D482922" w14:textId="77777777" w:rsidR="00CF0A87" w:rsidRDefault="007904DE">
            <w:pPr>
              <w:spacing w:after="0"/>
            </w:pPr>
            <w:r>
              <w:rPr>
                <w:sz w:val="17"/>
              </w:rPr>
              <w:t>438.386 kr.</w:t>
            </w:r>
          </w:p>
        </w:tc>
        <w:tc>
          <w:tcPr>
            <w:tcW w:w="1134" w:type="dxa"/>
          </w:tcPr>
          <w:p w14:paraId="445EC5CF" w14:textId="77777777" w:rsidR="00CF0A87" w:rsidRDefault="007904DE">
            <w:pPr>
              <w:spacing w:after="0"/>
            </w:pPr>
            <w:r>
              <w:rPr>
                <w:sz w:val="17"/>
              </w:rPr>
              <w:t>11</w:t>
            </w:r>
          </w:p>
        </w:tc>
        <w:tc>
          <w:tcPr>
            <w:tcW w:w="1134" w:type="dxa"/>
          </w:tcPr>
          <w:p w14:paraId="02D7627B" w14:textId="77777777" w:rsidR="00CF0A87" w:rsidRDefault="007904DE">
            <w:pPr>
              <w:spacing w:after="0"/>
            </w:pPr>
            <w:r>
              <w:rPr>
                <w:sz w:val="17"/>
              </w:rPr>
              <w:t>3</w:t>
            </w:r>
          </w:p>
        </w:tc>
      </w:tr>
      <w:tr w:rsidR="00CF0A87" w14:paraId="767C3F4B" w14:textId="77777777">
        <w:tc>
          <w:tcPr>
            <w:tcW w:w="4535" w:type="dxa"/>
          </w:tcPr>
          <w:p w14:paraId="70600884" w14:textId="77777777" w:rsidR="00CF0A87" w:rsidRDefault="007904DE">
            <w:pPr>
              <w:spacing w:after="0"/>
            </w:pPr>
            <w:r>
              <w:rPr>
                <w:sz w:val="17"/>
              </w:rPr>
              <w:t>Jakob Søgaard Clausen (DF)</w:t>
            </w:r>
          </w:p>
        </w:tc>
        <w:tc>
          <w:tcPr>
            <w:tcW w:w="1701" w:type="dxa"/>
          </w:tcPr>
          <w:p w14:paraId="2F339E19" w14:textId="77777777" w:rsidR="00CF0A87" w:rsidRDefault="007904DE">
            <w:pPr>
              <w:spacing w:after="0"/>
            </w:pPr>
            <w:r>
              <w:rPr>
                <w:sz w:val="17"/>
              </w:rPr>
              <w:t>91.667 kr.</w:t>
            </w:r>
          </w:p>
        </w:tc>
        <w:tc>
          <w:tcPr>
            <w:tcW w:w="1134" w:type="dxa"/>
          </w:tcPr>
          <w:p w14:paraId="6A44FF85" w14:textId="77777777" w:rsidR="00CF0A87" w:rsidRDefault="007904DE">
            <w:pPr>
              <w:spacing w:after="0"/>
            </w:pPr>
            <w:r>
              <w:rPr>
                <w:sz w:val="17"/>
              </w:rPr>
              <w:t>219</w:t>
            </w:r>
          </w:p>
        </w:tc>
        <w:tc>
          <w:tcPr>
            <w:tcW w:w="1134" w:type="dxa"/>
          </w:tcPr>
          <w:p w14:paraId="740B745E" w14:textId="77777777" w:rsidR="00CF0A87" w:rsidRDefault="007904DE">
            <w:pPr>
              <w:spacing w:after="0"/>
            </w:pPr>
            <w:r>
              <w:rPr>
                <w:sz w:val="17"/>
              </w:rPr>
              <w:t>2</w:t>
            </w:r>
          </w:p>
        </w:tc>
      </w:tr>
      <w:tr w:rsidR="00CF0A87" w14:paraId="00AE79BA" w14:textId="77777777">
        <w:tc>
          <w:tcPr>
            <w:tcW w:w="4535" w:type="dxa"/>
          </w:tcPr>
          <w:p w14:paraId="179517E9" w14:textId="77777777" w:rsidR="00CF0A87" w:rsidRDefault="007904DE">
            <w:pPr>
              <w:spacing w:after="0"/>
            </w:pPr>
            <w:r>
              <w:rPr>
                <w:sz w:val="17"/>
              </w:rPr>
              <w:t>Lone Hindø (S)</w:t>
            </w:r>
          </w:p>
        </w:tc>
        <w:tc>
          <w:tcPr>
            <w:tcW w:w="1701" w:type="dxa"/>
          </w:tcPr>
          <w:p w14:paraId="4DC2FC44" w14:textId="77777777" w:rsidR="00CF0A87" w:rsidRDefault="007904DE">
            <w:pPr>
              <w:spacing w:after="0"/>
            </w:pPr>
            <w:r>
              <w:rPr>
                <w:sz w:val="17"/>
              </w:rPr>
              <w:t>70.000 kr.</w:t>
            </w:r>
          </w:p>
        </w:tc>
        <w:tc>
          <w:tcPr>
            <w:tcW w:w="1134" w:type="dxa"/>
          </w:tcPr>
          <w:p w14:paraId="4C54A680" w14:textId="77777777" w:rsidR="00CF0A87" w:rsidRDefault="007904DE">
            <w:pPr>
              <w:spacing w:after="0"/>
            </w:pPr>
            <w:r>
              <w:rPr>
                <w:sz w:val="17"/>
              </w:rPr>
              <w:t>273</w:t>
            </w:r>
          </w:p>
        </w:tc>
        <w:tc>
          <w:tcPr>
            <w:tcW w:w="1134" w:type="dxa"/>
          </w:tcPr>
          <w:p w14:paraId="6684689F" w14:textId="77777777" w:rsidR="00CF0A87" w:rsidRDefault="007904DE">
            <w:pPr>
              <w:spacing w:after="0"/>
            </w:pPr>
            <w:r>
              <w:rPr>
                <w:sz w:val="17"/>
              </w:rPr>
              <w:t>2</w:t>
            </w:r>
          </w:p>
        </w:tc>
      </w:tr>
      <w:tr w:rsidR="00CF0A87" w14:paraId="1BF595B4" w14:textId="77777777">
        <w:tc>
          <w:tcPr>
            <w:tcW w:w="4535" w:type="dxa"/>
          </w:tcPr>
          <w:p w14:paraId="40807F81" w14:textId="77777777" w:rsidR="00CF0A87" w:rsidRDefault="007904DE">
            <w:pPr>
              <w:spacing w:after="0"/>
            </w:pPr>
            <w:r>
              <w:rPr>
                <w:sz w:val="17"/>
              </w:rPr>
              <w:t>Nicolaj Bang (K)</w:t>
            </w:r>
          </w:p>
        </w:tc>
        <w:tc>
          <w:tcPr>
            <w:tcW w:w="1701" w:type="dxa"/>
          </w:tcPr>
          <w:p w14:paraId="1CA854C7" w14:textId="77777777" w:rsidR="00CF0A87" w:rsidRDefault="007904DE">
            <w:pPr>
              <w:spacing w:after="0"/>
            </w:pPr>
            <w:r>
              <w:rPr>
                <w:sz w:val="17"/>
              </w:rPr>
              <w:t>68.467 kr.</w:t>
            </w:r>
          </w:p>
        </w:tc>
        <w:tc>
          <w:tcPr>
            <w:tcW w:w="1134" w:type="dxa"/>
          </w:tcPr>
          <w:p w14:paraId="00C91E3A" w14:textId="77777777" w:rsidR="00CF0A87" w:rsidRDefault="007904DE">
            <w:pPr>
              <w:spacing w:after="0"/>
            </w:pPr>
            <w:r>
              <w:rPr>
                <w:sz w:val="17"/>
              </w:rPr>
              <w:t>277</w:t>
            </w:r>
          </w:p>
        </w:tc>
        <w:tc>
          <w:tcPr>
            <w:tcW w:w="1134" w:type="dxa"/>
          </w:tcPr>
          <w:p w14:paraId="3E9958EF" w14:textId="77777777" w:rsidR="00CF0A87" w:rsidRDefault="007904DE">
            <w:pPr>
              <w:spacing w:after="0"/>
            </w:pPr>
            <w:r>
              <w:rPr>
                <w:sz w:val="17"/>
              </w:rPr>
              <w:t>2</w:t>
            </w:r>
          </w:p>
        </w:tc>
      </w:tr>
      <w:tr w:rsidR="00CF0A87" w14:paraId="65C9E507" w14:textId="77777777">
        <w:tc>
          <w:tcPr>
            <w:tcW w:w="4535" w:type="dxa"/>
          </w:tcPr>
          <w:p w14:paraId="377CE745" w14:textId="77777777" w:rsidR="00CF0A87" w:rsidRDefault="007904DE">
            <w:pPr>
              <w:spacing w:after="0"/>
            </w:pPr>
            <w:r>
              <w:rPr>
                <w:sz w:val="17"/>
              </w:rPr>
              <w:t>Bünyamin Simsek (V)</w:t>
            </w:r>
          </w:p>
        </w:tc>
        <w:tc>
          <w:tcPr>
            <w:tcW w:w="1701" w:type="dxa"/>
          </w:tcPr>
          <w:p w14:paraId="4DC1037A" w14:textId="77777777" w:rsidR="00CF0A87" w:rsidRDefault="007904DE">
            <w:pPr>
              <w:spacing w:after="0"/>
            </w:pPr>
            <w:r>
              <w:rPr>
                <w:sz w:val="17"/>
              </w:rPr>
              <w:t>56.000 kr.</w:t>
            </w:r>
          </w:p>
        </w:tc>
        <w:tc>
          <w:tcPr>
            <w:tcW w:w="1134" w:type="dxa"/>
          </w:tcPr>
          <w:p w14:paraId="00AF4F1E" w14:textId="77777777" w:rsidR="00CF0A87" w:rsidRDefault="007904DE">
            <w:pPr>
              <w:spacing w:after="0"/>
            </w:pPr>
            <w:r>
              <w:rPr>
                <w:sz w:val="17"/>
              </w:rPr>
              <w:t>318</w:t>
            </w:r>
          </w:p>
        </w:tc>
        <w:tc>
          <w:tcPr>
            <w:tcW w:w="1134" w:type="dxa"/>
          </w:tcPr>
          <w:p w14:paraId="607AE5AC" w14:textId="77777777" w:rsidR="00CF0A87" w:rsidRDefault="007904DE">
            <w:pPr>
              <w:spacing w:after="0"/>
            </w:pPr>
            <w:r>
              <w:rPr>
                <w:sz w:val="17"/>
              </w:rPr>
              <w:t>1</w:t>
            </w:r>
          </w:p>
        </w:tc>
      </w:tr>
      <w:tr w:rsidR="00CF0A87" w14:paraId="7F8526B1" w14:textId="77777777">
        <w:tc>
          <w:tcPr>
            <w:tcW w:w="4535" w:type="dxa"/>
          </w:tcPr>
          <w:p w14:paraId="0D643847" w14:textId="77777777" w:rsidR="00CF0A87" w:rsidRDefault="007904DE">
            <w:pPr>
              <w:spacing w:after="0"/>
            </w:pPr>
            <w:r>
              <w:rPr>
                <w:sz w:val="17"/>
              </w:rPr>
              <w:t>Anne Hammer (F (Lokalliste))</w:t>
            </w:r>
          </w:p>
        </w:tc>
        <w:tc>
          <w:tcPr>
            <w:tcW w:w="1701" w:type="dxa"/>
          </w:tcPr>
          <w:p w14:paraId="58CFC380" w14:textId="77777777" w:rsidR="00CF0A87" w:rsidRDefault="007904DE">
            <w:pPr>
              <w:spacing w:after="0"/>
            </w:pPr>
            <w:r>
              <w:rPr>
                <w:sz w:val="17"/>
              </w:rPr>
              <w:t>56.000 kr.</w:t>
            </w:r>
          </w:p>
        </w:tc>
        <w:tc>
          <w:tcPr>
            <w:tcW w:w="1134" w:type="dxa"/>
          </w:tcPr>
          <w:p w14:paraId="358BD8D2" w14:textId="77777777" w:rsidR="00CF0A87" w:rsidRDefault="007904DE">
            <w:pPr>
              <w:spacing w:after="0"/>
            </w:pPr>
            <w:r>
              <w:rPr>
                <w:sz w:val="17"/>
              </w:rPr>
              <w:t>318</w:t>
            </w:r>
          </w:p>
        </w:tc>
        <w:tc>
          <w:tcPr>
            <w:tcW w:w="1134" w:type="dxa"/>
          </w:tcPr>
          <w:p w14:paraId="5109C987" w14:textId="77777777" w:rsidR="00CF0A87" w:rsidRDefault="007904DE">
            <w:pPr>
              <w:spacing w:after="0"/>
            </w:pPr>
            <w:r>
              <w:rPr>
                <w:sz w:val="17"/>
              </w:rPr>
              <w:t>1</w:t>
            </w:r>
          </w:p>
        </w:tc>
      </w:tr>
      <w:tr w:rsidR="00CF0A87" w14:paraId="03CDE484" w14:textId="77777777">
        <w:tc>
          <w:tcPr>
            <w:tcW w:w="4535" w:type="dxa"/>
          </w:tcPr>
          <w:p w14:paraId="322A4EA9" w14:textId="77777777" w:rsidR="00CF0A87" w:rsidRDefault="007904DE">
            <w:pPr>
              <w:spacing w:after="0"/>
            </w:pPr>
            <w:r>
              <w:rPr>
                <w:sz w:val="17"/>
              </w:rPr>
              <w:t>Metin Lindved Aydin (RV)</w:t>
            </w:r>
          </w:p>
        </w:tc>
        <w:tc>
          <w:tcPr>
            <w:tcW w:w="1701" w:type="dxa"/>
          </w:tcPr>
          <w:p w14:paraId="1C1874B3" w14:textId="77777777" w:rsidR="00CF0A87" w:rsidRDefault="007904DE">
            <w:pPr>
              <w:spacing w:after="0"/>
            </w:pPr>
            <w:r>
              <w:rPr>
                <w:sz w:val="17"/>
              </w:rPr>
              <w:t>44.952 kr.</w:t>
            </w:r>
          </w:p>
        </w:tc>
        <w:tc>
          <w:tcPr>
            <w:tcW w:w="1134" w:type="dxa"/>
          </w:tcPr>
          <w:p w14:paraId="7141BF8E" w14:textId="77777777" w:rsidR="00CF0A87" w:rsidRDefault="007904DE">
            <w:pPr>
              <w:spacing w:after="0"/>
            </w:pPr>
            <w:r>
              <w:rPr>
                <w:sz w:val="17"/>
              </w:rPr>
              <w:t>387</w:t>
            </w:r>
          </w:p>
        </w:tc>
        <w:tc>
          <w:tcPr>
            <w:tcW w:w="1134" w:type="dxa"/>
          </w:tcPr>
          <w:p w14:paraId="025EA433" w14:textId="77777777" w:rsidR="00CF0A87" w:rsidRDefault="007904DE">
            <w:pPr>
              <w:spacing w:after="0"/>
            </w:pPr>
            <w:r>
              <w:rPr>
                <w:sz w:val="17"/>
              </w:rPr>
              <w:t>1</w:t>
            </w:r>
          </w:p>
        </w:tc>
      </w:tr>
      <w:tr w:rsidR="00CF0A87" w14:paraId="22270B7F" w14:textId="77777777">
        <w:tc>
          <w:tcPr>
            <w:tcW w:w="4535" w:type="dxa"/>
          </w:tcPr>
          <w:p w14:paraId="0CC440F9" w14:textId="77777777" w:rsidR="00CF0A87" w:rsidRDefault="007904DE">
            <w:pPr>
              <w:spacing w:after="0"/>
            </w:pPr>
            <w:r>
              <w:rPr>
                <w:sz w:val="17"/>
              </w:rPr>
              <w:t>Thure Hastrup (EL)</w:t>
            </w:r>
          </w:p>
        </w:tc>
        <w:tc>
          <w:tcPr>
            <w:tcW w:w="1701" w:type="dxa"/>
          </w:tcPr>
          <w:p w14:paraId="5FFD5096" w14:textId="77777777" w:rsidR="00CF0A87" w:rsidRDefault="007904DE">
            <w:pPr>
              <w:spacing w:after="0"/>
            </w:pPr>
            <w:r>
              <w:rPr>
                <w:sz w:val="17"/>
              </w:rPr>
              <w:t>40.000 kr.</w:t>
            </w:r>
          </w:p>
        </w:tc>
        <w:tc>
          <w:tcPr>
            <w:tcW w:w="1134" w:type="dxa"/>
          </w:tcPr>
          <w:p w14:paraId="140967A9" w14:textId="77777777" w:rsidR="00CF0A87" w:rsidRDefault="007904DE">
            <w:pPr>
              <w:spacing w:after="0"/>
            </w:pPr>
            <w:r>
              <w:rPr>
                <w:sz w:val="17"/>
              </w:rPr>
              <w:t>409</w:t>
            </w:r>
          </w:p>
        </w:tc>
        <w:tc>
          <w:tcPr>
            <w:tcW w:w="1134" w:type="dxa"/>
          </w:tcPr>
          <w:p w14:paraId="47DA70D2" w14:textId="77777777" w:rsidR="00CF0A87" w:rsidRDefault="007904DE">
            <w:pPr>
              <w:spacing w:after="0"/>
            </w:pPr>
            <w:r>
              <w:rPr>
                <w:sz w:val="17"/>
              </w:rPr>
              <w:t>1</w:t>
            </w:r>
          </w:p>
        </w:tc>
      </w:tr>
      <w:tr w:rsidR="00CF0A87" w14:paraId="4E65D4DC" w14:textId="77777777">
        <w:tc>
          <w:tcPr>
            <w:tcW w:w="4535" w:type="dxa"/>
          </w:tcPr>
          <w:p w14:paraId="4EF0CD7E" w14:textId="77777777" w:rsidR="00CF0A87" w:rsidRDefault="007904DE">
            <w:pPr>
              <w:spacing w:after="0"/>
            </w:pPr>
            <w:r>
              <w:rPr>
                <w:sz w:val="17"/>
              </w:rPr>
              <w:t>Steffen Wich (S)</w:t>
            </w:r>
          </w:p>
        </w:tc>
        <w:tc>
          <w:tcPr>
            <w:tcW w:w="1701" w:type="dxa"/>
          </w:tcPr>
          <w:p w14:paraId="07084A1F" w14:textId="77777777" w:rsidR="00CF0A87" w:rsidRDefault="007904DE">
            <w:pPr>
              <w:spacing w:after="0"/>
            </w:pPr>
            <w:r>
              <w:rPr>
                <w:sz w:val="17"/>
              </w:rPr>
              <w:t>40.000 kr.</w:t>
            </w:r>
          </w:p>
        </w:tc>
        <w:tc>
          <w:tcPr>
            <w:tcW w:w="1134" w:type="dxa"/>
          </w:tcPr>
          <w:p w14:paraId="64103797" w14:textId="77777777" w:rsidR="00CF0A87" w:rsidRDefault="007904DE">
            <w:pPr>
              <w:spacing w:after="0"/>
            </w:pPr>
            <w:r>
              <w:rPr>
                <w:sz w:val="17"/>
              </w:rPr>
              <w:t>409</w:t>
            </w:r>
          </w:p>
        </w:tc>
        <w:tc>
          <w:tcPr>
            <w:tcW w:w="1134" w:type="dxa"/>
          </w:tcPr>
          <w:p w14:paraId="5D317BC3" w14:textId="77777777" w:rsidR="00CF0A87" w:rsidRDefault="007904DE">
            <w:pPr>
              <w:spacing w:after="0"/>
            </w:pPr>
            <w:r>
              <w:rPr>
                <w:sz w:val="17"/>
              </w:rPr>
              <w:t>1</w:t>
            </w:r>
          </w:p>
        </w:tc>
      </w:tr>
      <w:tr w:rsidR="00CF0A87" w14:paraId="6452F336" w14:textId="77777777">
        <w:tc>
          <w:tcPr>
            <w:tcW w:w="4535" w:type="dxa"/>
          </w:tcPr>
          <w:p w14:paraId="33A3E0C7" w14:textId="77777777" w:rsidR="00CF0A87" w:rsidRDefault="007904DE">
            <w:pPr>
              <w:spacing w:after="0"/>
            </w:pPr>
            <w:r>
              <w:rPr>
                <w:sz w:val="17"/>
              </w:rPr>
              <w:t>Polly Dutschke (S)</w:t>
            </w:r>
          </w:p>
        </w:tc>
        <w:tc>
          <w:tcPr>
            <w:tcW w:w="1701" w:type="dxa"/>
          </w:tcPr>
          <w:p w14:paraId="30F2F881" w14:textId="77777777" w:rsidR="00CF0A87" w:rsidRDefault="007904DE">
            <w:pPr>
              <w:spacing w:after="0"/>
            </w:pPr>
            <w:r>
              <w:rPr>
                <w:sz w:val="17"/>
              </w:rPr>
              <w:t>40.000 kr.</w:t>
            </w:r>
          </w:p>
        </w:tc>
        <w:tc>
          <w:tcPr>
            <w:tcW w:w="1134" w:type="dxa"/>
          </w:tcPr>
          <w:p w14:paraId="743427E7" w14:textId="77777777" w:rsidR="00CF0A87" w:rsidRDefault="007904DE">
            <w:pPr>
              <w:spacing w:after="0"/>
            </w:pPr>
            <w:r>
              <w:rPr>
                <w:sz w:val="17"/>
              </w:rPr>
              <w:t>409</w:t>
            </w:r>
          </w:p>
        </w:tc>
        <w:tc>
          <w:tcPr>
            <w:tcW w:w="1134" w:type="dxa"/>
          </w:tcPr>
          <w:p w14:paraId="0FEBCE38" w14:textId="77777777" w:rsidR="00CF0A87" w:rsidRDefault="007904DE">
            <w:pPr>
              <w:spacing w:after="0"/>
            </w:pPr>
            <w:r>
              <w:rPr>
                <w:sz w:val="17"/>
              </w:rPr>
              <w:t>1</w:t>
            </w:r>
          </w:p>
        </w:tc>
      </w:tr>
      <w:tr w:rsidR="00CF0A87" w14:paraId="784729AE" w14:textId="77777777">
        <w:tc>
          <w:tcPr>
            <w:tcW w:w="4535" w:type="dxa"/>
          </w:tcPr>
          <w:p w14:paraId="5D4959A6" w14:textId="77777777" w:rsidR="00CF0A87" w:rsidRDefault="007904DE">
            <w:pPr>
              <w:spacing w:after="0"/>
            </w:pPr>
            <w:r>
              <w:rPr>
                <w:sz w:val="17"/>
              </w:rPr>
              <w:t>Thomas Medom Hansen (F (Lokalliste))</w:t>
            </w:r>
          </w:p>
        </w:tc>
        <w:tc>
          <w:tcPr>
            <w:tcW w:w="1701" w:type="dxa"/>
          </w:tcPr>
          <w:p w14:paraId="620118E2" w14:textId="77777777" w:rsidR="00CF0A87" w:rsidRDefault="007904DE">
            <w:pPr>
              <w:spacing w:after="0"/>
            </w:pPr>
            <w:r>
              <w:rPr>
                <w:sz w:val="17"/>
              </w:rPr>
              <w:t>38.467 kr.</w:t>
            </w:r>
          </w:p>
        </w:tc>
        <w:tc>
          <w:tcPr>
            <w:tcW w:w="1134" w:type="dxa"/>
          </w:tcPr>
          <w:p w14:paraId="5F247F4D" w14:textId="77777777" w:rsidR="00CF0A87" w:rsidRDefault="007904DE">
            <w:pPr>
              <w:spacing w:after="0"/>
            </w:pPr>
            <w:r>
              <w:rPr>
                <w:sz w:val="17"/>
              </w:rPr>
              <w:t>434</w:t>
            </w:r>
          </w:p>
        </w:tc>
        <w:tc>
          <w:tcPr>
            <w:tcW w:w="1134" w:type="dxa"/>
          </w:tcPr>
          <w:p w14:paraId="163487B7" w14:textId="77777777" w:rsidR="00CF0A87" w:rsidRDefault="007904DE">
            <w:pPr>
              <w:spacing w:after="0"/>
            </w:pPr>
            <w:r>
              <w:rPr>
                <w:sz w:val="17"/>
              </w:rPr>
              <w:t>1</w:t>
            </w:r>
          </w:p>
        </w:tc>
      </w:tr>
      <w:tr w:rsidR="00CF0A87" w14:paraId="16D284B1" w14:textId="77777777">
        <w:tc>
          <w:tcPr>
            <w:tcW w:w="4535" w:type="dxa"/>
          </w:tcPr>
          <w:p w14:paraId="5D16ECDF" w14:textId="77777777" w:rsidR="00CF0A87" w:rsidRDefault="007904DE">
            <w:pPr>
              <w:spacing w:after="0"/>
            </w:pPr>
            <w:r>
              <w:rPr>
                <w:sz w:val="17"/>
              </w:rPr>
              <w:t>Christian Budde (V)</w:t>
            </w:r>
          </w:p>
        </w:tc>
        <w:tc>
          <w:tcPr>
            <w:tcW w:w="1701" w:type="dxa"/>
          </w:tcPr>
          <w:p w14:paraId="538A202B" w14:textId="77777777" w:rsidR="00CF0A87" w:rsidRDefault="007904DE">
            <w:pPr>
              <w:spacing w:after="0"/>
            </w:pPr>
            <w:r>
              <w:rPr>
                <w:sz w:val="17"/>
              </w:rPr>
              <w:t>38.467 kr.</w:t>
            </w:r>
          </w:p>
        </w:tc>
        <w:tc>
          <w:tcPr>
            <w:tcW w:w="1134" w:type="dxa"/>
          </w:tcPr>
          <w:p w14:paraId="750106CE" w14:textId="77777777" w:rsidR="00CF0A87" w:rsidRDefault="007904DE">
            <w:pPr>
              <w:spacing w:after="0"/>
            </w:pPr>
            <w:r>
              <w:rPr>
                <w:sz w:val="17"/>
              </w:rPr>
              <w:t>434</w:t>
            </w:r>
          </w:p>
        </w:tc>
        <w:tc>
          <w:tcPr>
            <w:tcW w:w="1134" w:type="dxa"/>
          </w:tcPr>
          <w:p w14:paraId="436F1056" w14:textId="77777777" w:rsidR="00CF0A87" w:rsidRDefault="007904DE">
            <w:pPr>
              <w:spacing w:after="0"/>
            </w:pPr>
            <w:r>
              <w:rPr>
                <w:sz w:val="17"/>
              </w:rPr>
              <w:t>1</w:t>
            </w:r>
          </w:p>
        </w:tc>
      </w:tr>
      <w:tr w:rsidR="00CF0A87" w14:paraId="2A6CB7ED" w14:textId="77777777">
        <w:tc>
          <w:tcPr>
            <w:tcW w:w="4535" w:type="dxa"/>
          </w:tcPr>
          <w:p w14:paraId="25393ECA" w14:textId="77777777" w:rsidR="00CF0A87" w:rsidRDefault="007904DE">
            <w:pPr>
              <w:spacing w:after="0"/>
            </w:pPr>
            <w:r>
              <w:rPr>
                <w:sz w:val="17"/>
              </w:rPr>
              <w:t>Eva Borchorst Mejnertz (S)</w:t>
            </w:r>
          </w:p>
        </w:tc>
        <w:tc>
          <w:tcPr>
            <w:tcW w:w="1701" w:type="dxa"/>
          </w:tcPr>
          <w:p w14:paraId="202A7F9C" w14:textId="77777777" w:rsidR="00CF0A87" w:rsidRDefault="007904DE">
            <w:pPr>
              <w:spacing w:after="0"/>
            </w:pPr>
            <w:r>
              <w:rPr>
                <w:sz w:val="17"/>
              </w:rPr>
              <w:t>38.467 kr.</w:t>
            </w:r>
          </w:p>
        </w:tc>
        <w:tc>
          <w:tcPr>
            <w:tcW w:w="1134" w:type="dxa"/>
          </w:tcPr>
          <w:p w14:paraId="196E4E4E" w14:textId="77777777" w:rsidR="00CF0A87" w:rsidRDefault="007904DE">
            <w:pPr>
              <w:spacing w:after="0"/>
            </w:pPr>
            <w:r>
              <w:rPr>
                <w:sz w:val="17"/>
              </w:rPr>
              <w:t>434</w:t>
            </w:r>
          </w:p>
        </w:tc>
        <w:tc>
          <w:tcPr>
            <w:tcW w:w="1134" w:type="dxa"/>
          </w:tcPr>
          <w:p w14:paraId="37BEB684" w14:textId="77777777" w:rsidR="00CF0A87" w:rsidRDefault="007904DE">
            <w:pPr>
              <w:spacing w:after="0"/>
            </w:pPr>
            <w:r>
              <w:rPr>
                <w:sz w:val="17"/>
              </w:rPr>
              <w:t>1</w:t>
            </w:r>
          </w:p>
        </w:tc>
      </w:tr>
      <w:tr w:rsidR="00CF0A87" w14:paraId="35EB26C3" w14:textId="77777777">
        <w:tc>
          <w:tcPr>
            <w:tcW w:w="4535" w:type="dxa"/>
          </w:tcPr>
          <w:p w14:paraId="27D8CE00" w14:textId="77777777" w:rsidR="00CF0A87" w:rsidRDefault="007904DE">
            <w:pPr>
              <w:spacing w:after="0"/>
            </w:pPr>
            <w:r>
              <w:rPr>
                <w:sz w:val="17"/>
              </w:rPr>
              <w:t>Hüseyin Arac (S)</w:t>
            </w:r>
          </w:p>
        </w:tc>
        <w:tc>
          <w:tcPr>
            <w:tcW w:w="1701" w:type="dxa"/>
          </w:tcPr>
          <w:p w14:paraId="436393BE" w14:textId="77777777" w:rsidR="00CF0A87" w:rsidRDefault="007904DE">
            <w:pPr>
              <w:spacing w:after="0"/>
            </w:pPr>
            <w:r>
              <w:rPr>
                <w:sz w:val="17"/>
              </w:rPr>
              <w:t>33.840 kr.</w:t>
            </w:r>
          </w:p>
        </w:tc>
        <w:tc>
          <w:tcPr>
            <w:tcW w:w="1134" w:type="dxa"/>
          </w:tcPr>
          <w:p w14:paraId="5E27AD46" w14:textId="77777777" w:rsidR="00CF0A87" w:rsidRDefault="007904DE">
            <w:pPr>
              <w:spacing w:after="0"/>
            </w:pPr>
            <w:r>
              <w:rPr>
                <w:sz w:val="17"/>
              </w:rPr>
              <w:t>489</w:t>
            </w:r>
          </w:p>
        </w:tc>
        <w:tc>
          <w:tcPr>
            <w:tcW w:w="1134" w:type="dxa"/>
          </w:tcPr>
          <w:p w14:paraId="332F3AAF" w14:textId="77777777" w:rsidR="00CF0A87" w:rsidRDefault="007904DE">
            <w:pPr>
              <w:spacing w:after="0"/>
            </w:pPr>
            <w:r>
              <w:rPr>
                <w:sz w:val="17"/>
              </w:rPr>
              <w:t>1</w:t>
            </w:r>
          </w:p>
        </w:tc>
      </w:tr>
    </w:tbl>
    <w:p w14:paraId="193AE2DB" w14:textId="77777777" w:rsidR="00CF0A87" w:rsidRDefault="00CF0A87"/>
    <w:p w14:paraId="031DA123" w14:textId="77777777" w:rsidR="00CF0A87" w:rsidRDefault="007904DE">
      <w:pPr>
        <w:pStyle w:val="Overskrift1"/>
      </w:pPr>
      <w:r>
        <w:t>Ærø Kommune</w:t>
      </w:r>
    </w:p>
    <w:p w14:paraId="22BB6A53" w14:textId="77777777" w:rsidR="00CF0A87" w:rsidRDefault="007904DE">
      <w:r>
        <w:t>4 politikere. Samlet vederlag: 79.927 kr. Antal hverv: 5.</w:t>
      </w:r>
    </w:p>
    <w:tbl>
      <w:tblPr>
        <w:tblW w:w="0" w:type="auto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4535"/>
        <w:gridCol w:w="1701"/>
        <w:gridCol w:w="1134"/>
        <w:gridCol w:w="1134"/>
      </w:tblGrid>
      <w:tr w:rsidR="00CF0A87" w14:paraId="416512B3" w14:textId="77777777">
        <w:trPr>
          <w:tblHeader/>
        </w:trPr>
        <w:tc>
          <w:tcPr>
            <w:tcW w:w="4535" w:type="dxa"/>
            <w:shd w:val="clear" w:color="auto" w:fill="EDEDED"/>
          </w:tcPr>
          <w:p w14:paraId="0AEAA4E2" w14:textId="77777777" w:rsidR="00CF0A87" w:rsidRDefault="007904DE">
            <w:r>
              <w:rPr>
                <w:b/>
                <w:sz w:val="17"/>
              </w:rPr>
              <w:t>Navn (parti)</w:t>
            </w:r>
          </w:p>
        </w:tc>
        <w:tc>
          <w:tcPr>
            <w:tcW w:w="1701" w:type="dxa"/>
            <w:shd w:val="clear" w:color="auto" w:fill="EDEDED"/>
          </w:tcPr>
          <w:p w14:paraId="66C43B74" w14:textId="77777777" w:rsidR="00CF0A87" w:rsidRDefault="007904DE">
            <w:r>
              <w:rPr>
                <w:b/>
                <w:sz w:val="17"/>
              </w:rPr>
              <w:t>Vederlag total</w:t>
            </w:r>
          </w:p>
        </w:tc>
        <w:tc>
          <w:tcPr>
            <w:tcW w:w="1134" w:type="dxa"/>
            <w:shd w:val="clear" w:color="auto" w:fill="EDEDED"/>
          </w:tcPr>
          <w:p w14:paraId="1129CAAD" w14:textId="77777777" w:rsidR="00CF0A87" w:rsidRDefault="007904DE">
            <w:r>
              <w:rPr>
                <w:b/>
                <w:sz w:val="17"/>
              </w:rPr>
              <w:t>Rangliste</w:t>
            </w:r>
          </w:p>
        </w:tc>
        <w:tc>
          <w:tcPr>
            <w:tcW w:w="1134" w:type="dxa"/>
            <w:shd w:val="clear" w:color="auto" w:fill="EDEDED"/>
          </w:tcPr>
          <w:p w14:paraId="0B511A27" w14:textId="77777777" w:rsidR="00CF0A87" w:rsidRDefault="007904DE">
            <w:r>
              <w:rPr>
                <w:b/>
                <w:sz w:val="17"/>
              </w:rPr>
              <w:t>Antal hverv</w:t>
            </w:r>
          </w:p>
        </w:tc>
      </w:tr>
      <w:tr w:rsidR="00CF0A87" w14:paraId="55856378" w14:textId="77777777">
        <w:tc>
          <w:tcPr>
            <w:tcW w:w="4535" w:type="dxa"/>
          </w:tcPr>
          <w:p w14:paraId="5D8B3045" w14:textId="77777777" w:rsidR="00CF0A87" w:rsidRDefault="007904DE">
            <w:pPr>
              <w:spacing w:after="0"/>
            </w:pPr>
            <w:r>
              <w:rPr>
                <w:sz w:val="17"/>
              </w:rPr>
              <w:t>Bent Juul Sørensen (Æ (Lokalliste))</w:t>
            </w:r>
          </w:p>
        </w:tc>
        <w:tc>
          <w:tcPr>
            <w:tcW w:w="1701" w:type="dxa"/>
          </w:tcPr>
          <w:p w14:paraId="3FC7BFB4" w14:textId="77777777" w:rsidR="00CF0A87" w:rsidRDefault="007904DE">
            <w:pPr>
              <w:spacing w:after="0"/>
            </w:pPr>
            <w:r>
              <w:rPr>
                <w:sz w:val="17"/>
              </w:rPr>
              <w:t>48.040 kr.</w:t>
            </w:r>
          </w:p>
        </w:tc>
        <w:tc>
          <w:tcPr>
            <w:tcW w:w="1134" w:type="dxa"/>
          </w:tcPr>
          <w:p w14:paraId="6D1220CC" w14:textId="77777777" w:rsidR="00CF0A87" w:rsidRDefault="007904DE">
            <w:pPr>
              <w:spacing w:after="0"/>
            </w:pPr>
            <w:r>
              <w:rPr>
                <w:sz w:val="17"/>
              </w:rPr>
              <w:t>370</w:t>
            </w:r>
          </w:p>
        </w:tc>
        <w:tc>
          <w:tcPr>
            <w:tcW w:w="1134" w:type="dxa"/>
          </w:tcPr>
          <w:p w14:paraId="6B812C17" w14:textId="77777777" w:rsidR="00CF0A87" w:rsidRDefault="007904DE">
            <w:pPr>
              <w:spacing w:after="0"/>
            </w:pPr>
            <w:r>
              <w:rPr>
                <w:sz w:val="17"/>
              </w:rPr>
              <w:t>1</w:t>
            </w:r>
          </w:p>
        </w:tc>
      </w:tr>
      <w:tr w:rsidR="00CF0A87" w14:paraId="03555064" w14:textId="77777777">
        <w:tc>
          <w:tcPr>
            <w:tcW w:w="4535" w:type="dxa"/>
          </w:tcPr>
          <w:p w14:paraId="7945C8D5" w14:textId="77777777" w:rsidR="00CF0A87" w:rsidRDefault="007904DE">
            <w:pPr>
              <w:spacing w:after="0"/>
            </w:pPr>
            <w:r>
              <w:rPr>
                <w:sz w:val="17"/>
              </w:rPr>
              <w:t>Karin Thumilaire (S)</w:t>
            </w:r>
          </w:p>
        </w:tc>
        <w:tc>
          <w:tcPr>
            <w:tcW w:w="1701" w:type="dxa"/>
          </w:tcPr>
          <w:p w14:paraId="05369635" w14:textId="77777777" w:rsidR="00CF0A87" w:rsidRDefault="007904DE">
            <w:pPr>
              <w:spacing w:after="0"/>
            </w:pPr>
            <w:r>
              <w:rPr>
                <w:sz w:val="17"/>
              </w:rPr>
              <w:t>17.276 kr.</w:t>
            </w:r>
          </w:p>
        </w:tc>
        <w:tc>
          <w:tcPr>
            <w:tcW w:w="1134" w:type="dxa"/>
          </w:tcPr>
          <w:p w14:paraId="1A2D286D" w14:textId="77777777" w:rsidR="00CF0A87" w:rsidRDefault="007904DE">
            <w:pPr>
              <w:spacing w:after="0"/>
            </w:pPr>
            <w:r>
              <w:rPr>
                <w:sz w:val="17"/>
              </w:rPr>
              <w:t>652</w:t>
            </w:r>
          </w:p>
        </w:tc>
        <w:tc>
          <w:tcPr>
            <w:tcW w:w="1134" w:type="dxa"/>
          </w:tcPr>
          <w:p w14:paraId="5174A7C7" w14:textId="77777777" w:rsidR="00CF0A87" w:rsidRDefault="007904DE">
            <w:pPr>
              <w:spacing w:after="0"/>
            </w:pPr>
            <w:r>
              <w:rPr>
                <w:sz w:val="17"/>
              </w:rPr>
              <w:t>2</w:t>
            </w:r>
          </w:p>
        </w:tc>
      </w:tr>
      <w:tr w:rsidR="00CF0A87" w14:paraId="44F40E56" w14:textId="77777777">
        <w:tc>
          <w:tcPr>
            <w:tcW w:w="4535" w:type="dxa"/>
          </w:tcPr>
          <w:p w14:paraId="7AF9D0A9" w14:textId="77777777" w:rsidR="00CF0A87" w:rsidRDefault="007904DE">
            <w:pPr>
              <w:spacing w:after="0"/>
            </w:pPr>
            <w:r>
              <w:rPr>
                <w:sz w:val="17"/>
              </w:rPr>
              <w:t>Inga Blom Thomas (P (Lokalliste))</w:t>
            </w:r>
          </w:p>
        </w:tc>
        <w:tc>
          <w:tcPr>
            <w:tcW w:w="1701" w:type="dxa"/>
          </w:tcPr>
          <w:p w14:paraId="5CC6D669" w14:textId="77777777" w:rsidR="00CF0A87" w:rsidRDefault="007904DE">
            <w:pPr>
              <w:spacing w:after="0"/>
            </w:pPr>
            <w:r>
              <w:rPr>
                <w:sz w:val="17"/>
              </w:rPr>
              <w:t>11.901 kr.</w:t>
            </w:r>
          </w:p>
        </w:tc>
        <w:tc>
          <w:tcPr>
            <w:tcW w:w="1134" w:type="dxa"/>
          </w:tcPr>
          <w:p w14:paraId="531C6404" w14:textId="77777777" w:rsidR="00CF0A87" w:rsidRDefault="007904DE">
            <w:pPr>
              <w:spacing w:after="0"/>
            </w:pPr>
            <w:r>
              <w:rPr>
                <w:sz w:val="17"/>
              </w:rPr>
              <w:t>687</w:t>
            </w:r>
          </w:p>
        </w:tc>
        <w:tc>
          <w:tcPr>
            <w:tcW w:w="1134" w:type="dxa"/>
          </w:tcPr>
          <w:p w14:paraId="0335E08C" w14:textId="77777777" w:rsidR="00CF0A87" w:rsidRDefault="007904DE">
            <w:pPr>
              <w:spacing w:after="0"/>
            </w:pPr>
            <w:r>
              <w:rPr>
                <w:sz w:val="17"/>
              </w:rPr>
              <w:t>1</w:t>
            </w:r>
          </w:p>
        </w:tc>
      </w:tr>
      <w:tr w:rsidR="00CF0A87" w14:paraId="76CC90DE" w14:textId="77777777">
        <w:tc>
          <w:tcPr>
            <w:tcW w:w="4535" w:type="dxa"/>
          </w:tcPr>
          <w:p w14:paraId="61D6CAEA" w14:textId="77777777" w:rsidR="00CF0A87" w:rsidRDefault="007904DE">
            <w:pPr>
              <w:spacing w:after="0"/>
            </w:pPr>
            <w:r>
              <w:rPr>
                <w:sz w:val="17"/>
              </w:rPr>
              <w:t>Heidi Priebe Beck (F (Lokalliste))</w:t>
            </w:r>
          </w:p>
        </w:tc>
        <w:tc>
          <w:tcPr>
            <w:tcW w:w="1701" w:type="dxa"/>
          </w:tcPr>
          <w:p w14:paraId="08336367" w14:textId="77777777" w:rsidR="00CF0A87" w:rsidRDefault="007904DE">
            <w:pPr>
              <w:spacing w:after="0"/>
            </w:pPr>
            <w:r>
              <w:rPr>
                <w:sz w:val="17"/>
              </w:rPr>
              <w:t>2.710 kr.</w:t>
            </w:r>
          </w:p>
        </w:tc>
        <w:tc>
          <w:tcPr>
            <w:tcW w:w="1134" w:type="dxa"/>
          </w:tcPr>
          <w:p w14:paraId="36792B94" w14:textId="77777777" w:rsidR="00CF0A87" w:rsidRDefault="007904DE">
            <w:pPr>
              <w:spacing w:after="0"/>
            </w:pPr>
            <w:r>
              <w:rPr>
                <w:sz w:val="17"/>
              </w:rPr>
              <w:t>775</w:t>
            </w:r>
          </w:p>
        </w:tc>
        <w:tc>
          <w:tcPr>
            <w:tcW w:w="1134" w:type="dxa"/>
          </w:tcPr>
          <w:p w14:paraId="61899957" w14:textId="77777777" w:rsidR="00CF0A87" w:rsidRDefault="007904DE">
            <w:pPr>
              <w:spacing w:after="0"/>
            </w:pPr>
            <w:r>
              <w:rPr>
                <w:sz w:val="17"/>
              </w:rPr>
              <w:t>1</w:t>
            </w:r>
          </w:p>
        </w:tc>
      </w:tr>
    </w:tbl>
    <w:p w14:paraId="20DE94EE" w14:textId="77777777" w:rsidR="00CF0A87" w:rsidRDefault="00CF0A87"/>
    <w:p w14:paraId="160420BE" w14:textId="77777777" w:rsidR="00CF0A87" w:rsidRDefault="007904DE">
      <w:pPr>
        <w:pStyle w:val="Overskrift1"/>
      </w:pPr>
      <w:r>
        <w:t>Albertslund Kommune</w:t>
      </w:r>
    </w:p>
    <w:p w14:paraId="3768C7EE" w14:textId="77777777" w:rsidR="00CF0A87" w:rsidRDefault="007904DE">
      <w:r>
        <w:t>3 politikere. Samlet vederlag: 1.261.839 kr. Antal hverv: 11.</w:t>
      </w:r>
    </w:p>
    <w:tbl>
      <w:tblPr>
        <w:tblW w:w="0" w:type="auto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4535"/>
        <w:gridCol w:w="1701"/>
        <w:gridCol w:w="1134"/>
        <w:gridCol w:w="1134"/>
      </w:tblGrid>
      <w:tr w:rsidR="00CF0A87" w14:paraId="5E316D37" w14:textId="77777777">
        <w:trPr>
          <w:tblHeader/>
        </w:trPr>
        <w:tc>
          <w:tcPr>
            <w:tcW w:w="4535" w:type="dxa"/>
            <w:shd w:val="clear" w:color="auto" w:fill="EDEDED"/>
          </w:tcPr>
          <w:p w14:paraId="49CAC40F" w14:textId="77777777" w:rsidR="00CF0A87" w:rsidRDefault="007904DE">
            <w:r>
              <w:rPr>
                <w:b/>
                <w:sz w:val="17"/>
              </w:rPr>
              <w:t>Navn (parti)</w:t>
            </w:r>
          </w:p>
        </w:tc>
        <w:tc>
          <w:tcPr>
            <w:tcW w:w="1701" w:type="dxa"/>
            <w:shd w:val="clear" w:color="auto" w:fill="EDEDED"/>
          </w:tcPr>
          <w:p w14:paraId="02D0620C" w14:textId="77777777" w:rsidR="00CF0A87" w:rsidRDefault="007904DE">
            <w:r>
              <w:rPr>
                <w:b/>
                <w:sz w:val="17"/>
              </w:rPr>
              <w:t>Vederlag total</w:t>
            </w:r>
          </w:p>
        </w:tc>
        <w:tc>
          <w:tcPr>
            <w:tcW w:w="1134" w:type="dxa"/>
            <w:shd w:val="clear" w:color="auto" w:fill="EDEDED"/>
          </w:tcPr>
          <w:p w14:paraId="0F4E1DBC" w14:textId="77777777" w:rsidR="00CF0A87" w:rsidRDefault="007904DE">
            <w:r>
              <w:rPr>
                <w:b/>
                <w:sz w:val="17"/>
              </w:rPr>
              <w:t>Rangliste</w:t>
            </w:r>
          </w:p>
        </w:tc>
        <w:tc>
          <w:tcPr>
            <w:tcW w:w="1134" w:type="dxa"/>
            <w:shd w:val="clear" w:color="auto" w:fill="EDEDED"/>
          </w:tcPr>
          <w:p w14:paraId="42D771B1" w14:textId="77777777" w:rsidR="00CF0A87" w:rsidRDefault="007904DE">
            <w:r>
              <w:rPr>
                <w:b/>
                <w:sz w:val="17"/>
              </w:rPr>
              <w:t>Antal hverv</w:t>
            </w:r>
          </w:p>
        </w:tc>
      </w:tr>
      <w:tr w:rsidR="00CF0A87" w14:paraId="7822B23C" w14:textId="77777777">
        <w:tc>
          <w:tcPr>
            <w:tcW w:w="4535" w:type="dxa"/>
          </w:tcPr>
          <w:p w14:paraId="2937AF9F" w14:textId="77777777" w:rsidR="00CF0A87" w:rsidRDefault="007904DE">
            <w:pPr>
              <w:spacing w:after="0"/>
            </w:pPr>
            <w:r>
              <w:rPr>
                <w:sz w:val="17"/>
              </w:rPr>
              <w:t>Steen Christiansen (S) (BM)</w:t>
            </w:r>
          </w:p>
        </w:tc>
        <w:tc>
          <w:tcPr>
            <w:tcW w:w="1701" w:type="dxa"/>
          </w:tcPr>
          <w:p w14:paraId="58593C07" w14:textId="77777777" w:rsidR="00CF0A87" w:rsidRDefault="007904DE">
            <w:pPr>
              <w:spacing w:after="0"/>
            </w:pPr>
            <w:r>
              <w:rPr>
                <w:sz w:val="17"/>
              </w:rPr>
              <w:t>876.796 kr.</w:t>
            </w:r>
          </w:p>
        </w:tc>
        <w:tc>
          <w:tcPr>
            <w:tcW w:w="1134" w:type="dxa"/>
          </w:tcPr>
          <w:p w14:paraId="7260CD81" w14:textId="77777777" w:rsidR="00CF0A87" w:rsidRDefault="007904DE">
            <w:pPr>
              <w:spacing w:after="0"/>
            </w:pPr>
            <w:r>
              <w:rPr>
                <w:sz w:val="17"/>
              </w:rPr>
              <w:t>2</w:t>
            </w:r>
          </w:p>
        </w:tc>
        <w:tc>
          <w:tcPr>
            <w:tcW w:w="1134" w:type="dxa"/>
          </w:tcPr>
          <w:p w14:paraId="06B8BC76" w14:textId="77777777" w:rsidR="00CF0A87" w:rsidRDefault="007904DE">
            <w:pPr>
              <w:spacing w:after="0"/>
            </w:pPr>
            <w:r>
              <w:rPr>
                <w:sz w:val="17"/>
              </w:rPr>
              <w:t>8</w:t>
            </w:r>
          </w:p>
        </w:tc>
      </w:tr>
      <w:tr w:rsidR="00CF0A87" w14:paraId="20B3F3C2" w14:textId="77777777">
        <w:tc>
          <w:tcPr>
            <w:tcW w:w="4535" w:type="dxa"/>
          </w:tcPr>
          <w:p w14:paraId="661CB0EA" w14:textId="77777777" w:rsidR="00CF0A87" w:rsidRDefault="007904DE">
            <w:pPr>
              <w:spacing w:after="0"/>
            </w:pPr>
            <w:r>
              <w:rPr>
                <w:sz w:val="17"/>
              </w:rPr>
              <w:t>Paw Østergaard Jensen (S)</w:t>
            </w:r>
          </w:p>
        </w:tc>
        <w:tc>
          <w:tcPr>
            <w:tcW w:w="1701" w:type="dxa"/>
          </w:tcPr>
          <w:p w14:paraId="75BBEA6E" w14:textId="77777777" w:rsidR="00CF0A87" w:rsidRDefault="007904DE">
            <w:pPr>
              <w:spacing w:after="0"/>
            </w:pPr>
            <w:r>
              <w:rPr>
                <w:sz w:val="17"/>
              </w:rPr>
              <w:t>248.244 kr.</w:t>
            </w:r>
          </w:p>
        </w:tc>
        <w:tc>
          <w:tcPr>
            <w:tcW w:w="1134" w:type="dxa"/>
          </w:tcPr>
          <w:p w14:paraId="451D6D9B" w14:textId="77777777" w:rsidR="00CF0A87" w:rsidRDefault="007904DE">
            <w:pPr>
              <w:spacing w:after="0"/>
            </w:pPr>
            <w:r>
              <w:rPr>
                <w:sz w:val="17"/>
              </w:rPr>
              <w:t>49</w:t>
            </w:r>
          </w:p>
        </w:tc>
        <w:tc>
          <w:tcPr>
            <w:tcW w:w="1134" w:type="dxa"/>
          </w:tcPr>
          <w:p w14:paraId="15029FAA" w14:textId="77777777" w:rsidR="00CF0A87" w:rsidRDefault="007904DE">
            <w:pPr>
              <w:spacing w:after="0"/>
            </w:pPr>
            <w:r>
              <w:rPr>
                <w:sz w:val="17"/>
              </w:rPr>
              <w:t>1</w:t>
            </w:r>
          </w:p>
        </w:tc>
      </w:tr>
      <w:tr w:rsidR="00CF0A87" w14:paraId="17EBCC3C" w14:textId="77777777">
        <w:tc>
          <w:tcPr>
            <w:tcW w:w="4535" w:type="dxa"/>
          </w:tcPr>
          <w:p w14:paraId="329B1964" w14:textId="77777777" w:rsidR="00CF0A87" w:rsidRDefault="007904DE">
            <w:pPr>
              <w:spacing w:after="0"/>
            </w:pPr>
            <w:r>
              <w:rPr>
                <w:sz w:val="17"/>
              </w:rPr>
              <w:t>Lars Gravgaard Hansen (K)</w:t>
            </w:r>
          </w:p>
        </w:tc>
        <w:tc>
          <w:tcPr>
            <w:tcW w:w="1701" w:type="dxa"/>
          </w:tcPr>
          <w:p w14:paraId="0329E8D9" w14:textId="77777777" w:rsidR="00CF0A87" w:rsidRDefault="007904DE">
            <w:pPr>
              <w:spacing w:after="0"/>
            </w:pPr>
            <w:r>
              <w:rPr>
                <w:sz w:val="17"/>
              </w:rPr>
              <w:t>136.799 kr.</w:t>
            </w:r>
          </w:p>
        </w:tc>
        <w:tc>
          <w:tcPr>
            <w:tcW w:w="1134" w:type="dxa"/>
          </w:tcPr>
          <w:p w14:paraId="79D6864D" w14:textId="77777777" w:rsidR="00CF0A87" w:rsidRDefault="007904DE">
            <w:pPr>
              <w:spacing w:after="0"/>
            </w:pPr>
            <w:r>
              <w:rPr>
                <w:sz w:val="17"/>
              </w:rPr>
              <w:t>127</w:t>
            </w:r>
          </w:p>
        </w:tc>
        <w:tc>
          <w:tcPr>
            <w:tcW w:w="1134" w:type="dxa"/>
          </w:tcPr>
          <w:p w14:paraId="35EB1E07" w14:textId="77777777" w:rsidR="00CF0A87" w:rsidRDefault="007904DE">
            <w:pPr>
              <w:spacing w:after="0"/>
            </w:pPr>
            <w:r>
              <w:rPr>
                <w:sz w:val="17"/>
              </w:rPr>
              <w:t>2</w:t>
            </w:r>
          </w:p>
        </w:tc>
      </w:tr>
    </w:tbl>
    <w:p w14:paraId="4C06DD88" w14:textId="77777777" w:rsidR="00CF0A87" w:rsidRDefault="00CF0A87"/>
    <w:p w14:paraId="3E6D8C0A" w14:textId="77777777" w:rsidR="00CF0A87" w:rsidRDefault="007904DE">
      <w:pPr>
        <w:pStyle w:val="Overskrift1"/>
      </w:pPr>
      <w:r>
        <w:t>Allerød Kommune</w:t>
      </w:r>
    </w:p>
    <w:p w14:paraId="0BA2291D" w14:textId="77777777" w:rsidR="00CF0A87" w:rsidRDefault="007904DE">
      <w:r>
        <w:t>5 politikere. Samlet vederlag: 644.491 kr. Antal hverv: 8.</w:t>
      </w:r>
    </w:p>
    <w:tbl>
      <w:tblPr>
        <w:tblW w:w="0" w:type="auto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4535"/>
        <w:gridCol w:w="1701"/>
        <w:gridCol w:w="1134"/>
        <w:gridCol w:w="1134"/>
      </w:tblGrid>
      <w:tr w:rsidR="00CF0A87" w14:paraId="29213277" w14:textId="77777777">
        <w:trPr>
          <w:tblHeader/>
        </w:trPr>
        <w:tc>
          <w:tcPr>
            <w:tcW w:w="4535" w:type="dxa"/>
            <w:shd w:val="clear" w:color="auto" w:fill="EDEDED"/>
          </w:tcPr>
          <w:p w14:paraId="670FE9F7" w14:textId="77777777" w:rsidR="00CF0A87" w:rsidRDefault="007904DE">
            <w:r>
              <w:rPr>
                <w:b/>
                <w:sz w:val="17"/>
              </w:rPr>
              <w:t>Navn (parti)</w:t>
            </w:r>
          </w:p>
        </w:tc>
        <w:tc>
          <w:tcPr>
            <w:tcW w:w="1701" w:type="dxa"/>
            <w:shd w:val="clear" w:color="auto" w:fill="EDEDED"/>
          </w:tcPr>
          <w:p w14:paraId="688F9DEB" w14:textId="77777777" w:rsidR="00CF0A87" w:rsidRDefault="007904DE">
            <w:r>
              <w:rPr>
                <w:b/>
                <w:sz w:val="17"/>
              </w:rPr>
              <w:t>Vederlag total</w:t>
            </w:r>
          </w:p>
        </w:tc>
        <w:tc>
          <w:tcPr>
            <w:tcW w:w="1134" w:type="dxa"/>
            <w:shd w:val="clear" w:color="auto" w:fill="EDEDED"/>
          </w:tcPr>
          <w:p w14:paraId="68AA1D81" w14:textId="77777777" w:rsidR="00CF0A87" w:rsidRDefault="007904DE">
            <w:r>
              <w:rPr>
                <w:b/>
                <w:sz w:val="17"/>
              </w:rPr>
              <w:t>Rangliste</w:t>
            </w:r>
          </w:p>
        </w:tc>
        <w:tc>
          <w:tcPr>
            <w:tcW w:w="1134" w:type="dxa"/>
            <w:shd w:val="clear" w:color="auto" w:fill="EDEDED"/>
          </w:tcPr>
          <w:p w14:paraId="613AD599" w14:textId="77777777" w:rsidR="00CF0A87" w:rsidRDefault="007904DE">
            <w:r>
              <w:rPr>
                <w:b/>
                <w:sz w:val="17"/>
              </w:rPr>
              <w:t>Antal hverv</w:t>
            </w:r>
          </w:p>
        </w:tc>
      </w:tr>
      <w:tr w:rsidR="00CF0A87" w14:paraId="03F32059" w14:textId="77777777">
        <w:tc>
          <w:tcPr>
            <w:tcW w:w="4535" w:type="dxa"/>
          </w:tcPr>
          <w:p w14:paraId="7999B793" w14:textId="77777777" w:rsidR="00CF0A87" w:rsidRDefault="007904DE">
            <w:pPr>
              <w:spacing w:after="0"/>
            </w:pPr>
            <w:r>
              <w:rPr>
                <w:sz w:val="17"/>
              </w:rPr>
              <w:t>Karsten Längerich (V) (BM)</w:t>
            </w:r>
          </w:p>
        </w:tc>
        <w:tc>
          <w:tcPr>
            <w:tcW w:w="1701" w:type="dxa"/>
          </w:tcPr>
          <w:p w14:paraId="19247306" w14:textId="77777777" w:rsidR="00CF0A87" w:rsidRDefault="007904DE">
            <w:pPr>
              <w:spacing w:after="0"/>
            </w:pPr>
            <w:r>
              <w:rPr>
                <w:sz w:val="17"/>
              </w:rPr>
              <w:t>237.339 kr.</w:t>
            </w:r>
          </w:p>
        </w:tc>
        <w:tc>
          <w:tcPr>
            <w:tcW w:w="1134" w:type="dxa"/>
          </w:tcPr>
          <w:p w14:paraId="265D60F5" w14:textId="77777777" w:rsidR="00CF0A87" w:rsidRDefault="007904DE">
            <w:pPr>
              <w:spacing w:after="0"/>
            </w:pPr>
            <w:r>
              <w:rPr>
                <w:sz w:val="17"/>
              </w:rPr>
              <w:t>53</w:t>
            </w:r>
          </w:p>
        </w:tc>
        <w:tc>
          <w:tcPr>
            <w:tcW w:w="1134" w:type="dxa"/>
          </w:tcPr>
          <w:p w14:paraId="675D5E2F" w14:textId="77777777" w:rsidR="00CF0A87" w:rsidRDefault="007904DE">
            <w:pPr>
              <w:spacing w:after="0"/>
            </w:pPr>
            <w:r>
              <w:rPr>
                <w:sz w:val="17"/>
              </w:rPr>
              <w:t>4</w:t>
            </w:r>
          </w:p>
        </w:tc>
      </w:tr>
      <w:tr w:rsidR="00CF0A87" w14:paraId="38ABA6F5" w14:textId="77777777">
        <w:tc>
          <w:tcPr>
            <w:tcW w:w="4535" w:type="dxa"/>
          </w:tcPr>
          <w:p w14:paraId="212C9FB2" w14:textId="77777777" w:rsidR="00CF0A87" w:rsidRDefault="007904DE">
            <w:pPr>
              <w:spacing w:after="0"/>
            </w:pPr>
            <w:r>
              <w:rPr>
                <w:sz w:val="17"/>
              </w:rPr>
              <w:t>Michael Nørregaard (V)</w:t>
            </w:r>
          </w:p>
        </w:tc>
        <w:tc>
          <w:tcPr>
            <w:tcW w:w="1701" w:type="dxa"/>
          </w:tcPr>
          <w:p w14:paraId="47F72D54" w14:textId="77777777" w:rsidR="00CF0A87" w:rsidRDefault="007904DE">
            <w:pPr>
              <w:spacing w:after="0"/>
            </w:pPr>
            <w:r>
              <w:rPr>
                <w:sz w:val="17"/>
              </w:rPr>
              <w:t>102.802 kr.</w:t>
            </w:r>
          </w:p>
        </w:tc>
        <w:tc>
          <w:tcPr>
            <w:tcW w:w="1134" w:type="dxa"/>
          </w:tcPr>
          <w:p w14:paraId="7092DC29" w14:textId="77777777" w:rsidR="00CF0A87" w:rsidRDefault="007904DE">
            <w:pPr>
              <w:spacing w:after="0"/>
            </w:pPr>
            <w:r>
              <w:rPr>
                <w:sz w:val="17"/>
              </w:rPr>
              <w:t>179</w:t>
            </w:r>
          </w:p>
        </w:tc>
        <w:tc>
          <w:tcPr>
            <w:tcW w:w="1134" w:type="dxa"/>
          </w:tcPr>
          <w:p w14:paraId="4D14F945" w14:textId="77777777" w:rsidR="00CF0A87" w:rsidRDefault="007904DE">
            <w:pPr>
              <w:spacing w:after="0"/>
            </w:pPr>
            <w:r>
              <w:rPr>
                <w:sz w:val="17"/>
              </w:rPr>
              <w:t>1</w:t>
            </w:r>
          </w:p>
        </w:tc>
      </w:tr>
      <w:tr w:rsidR="00CF0A87" w14:paraId="0362957B" w14:textId="77777777">
        <w:tc>
          <w:tcPr>
            <w:tcW w:w="4535" w:type="dxa"/>
          </w:tcPr>
          <w:p w14:paraId="2C30C525" w14:textId="77777777" w:rsidR="00CF0A87" w:rsidRDefault="007904DE">
            <w:pPr>
              <w:spacing w:after="0"/>
            </w:pPr>
            <w:r>
              <w:rPr>
                <w:sz w:val="17"/>
              </w:rPr>
              <w:t>Theodore Gbouable (S)</w:t>
            </w:r>
          </w:p>
        </w:tc>
        <w:tc>
          <w:tcPr>
            <w:tcW w:w="1701" w:type="dxa"/>
          </w:tcPr>
          <w:p w14:paraId="6607E27F" w14:textId="77777777" w:rsidR="00CF0A87" w:rsidRDefault="007904DE">
            <w:pPr>
              <w:spacing w:after="0"/>
            </w:pPr>
            <w:r>
              <w:rPr>
                <w:sz w:val="17"/>
              </w:rPr>
              <w:t>101.450 kr.</w:t>
            </w:r>
          </w:p>
        </w:tc>
        <w:tc>
          <w:tcPr>
            <w:tcW w:w="1134" w:type="dxa"/>
          </w:tcPr>
          <w:p w14:paraId="57891BF8" w14:textId="77777777" w:rsidR="00CF0A87" w:rsidRDefault="007904DE">
            <w:pPr>
              <w:spacing w:after="0"/>
            </w:pPr>
            <w:r>
              <w:rPr>
                <w:sz w:val="17"/>
              </w:rPr>
              <w:t>187</w:t>
            </w:r>
          </w:p>
        </w:tc>
        <w:tc>
          <w:tcPr>
            <w:tcW w:w="1134" w:type="dxa"/>
          </w:tcPr>
          <w:p w14:paraId="4202E045" w14:textId="77777777" w:rsidR="00CF0A87" w:rsidRDefault="007904DE">
            <w:pPr>
              <w:spacing w:after="0"/>
            </w:pPr>
            <w:r>
              <w:rPr>
                <w:sz w:val="17"/>
              </w:rPr>
              <w:t>1</w:t>
            </w:r>
          </w:p>
        </w:tc>
      </w:tr>
      <w:tr w:rsidR="00CF0A87" w14:paraId="64A140DC" w14:textId="77777777">
        <w:tc>
          <w:tcPr>
            <w:tcW w:w="4535" w:type="dxa"/>
          </w:tcPr>
          <w:p w14:paraId="780D3E10" w14:textId="77777777" w:rsidR="00CF0A87" w:rsidRDefault="007904DE">
            <w:pPr>
              <w:spacing w:after="0"/>
            </w:pPr>
            <w:r>
              <w:rPr>
                <w:sz w:val="17"/>
              </w:rPr>
              <w:t>Esben Buchwald (V)</w:t>
            </w:r>
          </w:p>
        </w:tc>
        <w:tc>
          <w:tcPr>
            <w:tcW w:w="1701" w:type="dxa"/>
          </w:tcPr>
          <w:p w14:paraId="2F12D65D" w14:textId="77777777" w:rsidR="00CF0A87" w:rsidRDefault="007904DE">
            <w:pPr>
              <w:spacing w:after="0"/>
            </w:pPr>
            <w:r>
              <w:rPr>
                <w:sz w:val="17"/>
              </w:rPr>
              <w:t>101.450 kr.</w:t>
            </w:r>
          </w:p>
        </w:tc>
        <w:tc>
          <w:tcPr>
            <w:tcW w:w="1134" w:type="dxa"/>
          </w:tcPr>
          <w:p w14:paraId="00B66CA7" w14:textId="77777777" w:rsidR="00CF0A87" w:rsidRDefault="007904DE">
            <w:pPr>
              <w:spacing w:after="0"/>
            </w:pPr>
            <w:r>
              <w:rPr>
                <w:sz w:val="17"/>
              </w:rPr>
              <w:t>187</w:t>
            </w:r>
          </w:p>
        </w:tc>
        <w:tc>
          <w:tcPr>
            <w:tcW w:w="1134" w:type="dxa"/>
          </w:tcPr>
          <w:p w14:paraId="7173055A" w14:textId="77777777" w:rsidR="00CF0A87" w:rsidRDefault="007904DE">
            <w:pPr>
              <w:spacing w:after="0"/>
            </w:pPr>
            <w:r>
              <w:rPr>
                <w:sz w:val="17"/>
              </w:rPr>
              <w:t>1</w:t>
            </w:r>
          </w:p>
        </w:tc>
      </w:tr>
      <w:tr w:rsidR="00CF0A87" w14:paraId="221AE769" w14:textId="77777777">
        <w:tc>
          <w:tcPr>
            <w:tcW w:w="4535" w:type="dxa"/>
          </w:tcPr>
          <w:p w14:paraId="19422459" w14:textId="77777777" w:rsidR="00CF0A87" w:rsidRDefault="007904DE">
            <w:pPr>
              <w:spacing w:after="0"/>
            </w:pPr>
            <w:r>
              <w:rPr>
                <w:sz w:val="17"/>
              </w:rPr>
              <w:t>Erik Lund (K)</w:t>
            </w:r>
          </w:p>
        </w:tc>
        <w:tc>
          <w:tcPr>
            <w:tcW w:w="1701" w:type="dxa"/>
          </w:tcPr>
          <w:p w14:paraId="19791771" w14:textId="77777777" w:rsidR="00CF0A87" w:rsidRDefault="007904DE">
            <w:pPr>
              <w:spacing w:after="0"/>
            </w:pPr>
            <w:r>
              <w:rPr>
                <w:sz w:val="17"/>
              </w:rPr>
              <w:t>101.450 kr.</w:t>
            </w:r>
          </w:p>
        </w:tc>
        <w:tc>
          <w:tcPr>
            <w:tcW w:w="1134" w:type="dxa"/>
          </w:tcPr>
          <w:p w14:paraId="55850ADD" w14:textId="77777777" w:rsidR="00CF0A87" w:rsidRDefault="007904DE">
            <w:pPr>
              <w:spacing w:after="0"/>
            </w:pPr>
            <w:r>
              <w:rPr>
                <w:sz w:val="17"/>
              </w:rPr>
              <w:t>187</w:t>
            </w:r>
          </w:p>
        </w:tc>
        <w:tc>
          <w:tcPr>
            <w:tcW w:w="1134" w:type="dxa"/>
          </w:tcPr>
          <w:p w14:paraId="6BFE9EB1" w14:textId="77777777" w:rsidR="00CF0A87" w:rsidRDefault="007904DE">
            <w:pPr>
              <w:spacing w:after="0"/>
            </w:pPr>
            <w:r>
              <w:rPr>
                <w:sz w:val="17"/>
              </w:rPr>
              <w:t>1</w:t>
            </w:r>
          </w:p>
        </w:tc>
      </w:tr>
    </w:tbl>
    <w:p w14:paraId="7D2C6B67" w14:textId="77777777" w:rsidR="00CF0A87" w:rsidRDefault="00CF0A87"/>
    <w:p w14:paraId="2C213A77" w14:textId="77777777" w:rsidR="00CF0A87" w:rsidRDefault="007904DE">
      <w:pPr>
        <w:pStyle w:val="Overskrift1"/>
      </w:pPr>
      <w:r>
        <w:t>Assens Kommune</w:t>
      </w:r>
    </w:p>
    <w:p w14:paraId="11CCBE60" w14:textId="77777777" w:rsidR="00CF0A87" w:rsidRDefault="007904DE">
      <w:r>
        <w:t>7 politikere. Samlet vederlag: 378.371 kr. Antal hverv: 11.</w:t>
      </w:r>
    </w:p>
    <w:tbl>
      <w:tblPr>
        <w:tblW w:w="0" w:type="auto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4535"/>
        <w:gridCol w:w="1701"/>
        <w:gridCol w:w="1134"/>
        <w:gridCol w:w="1134"/>
      </w:tblGrid>
      <w:tr w:rsidR="00CF0A87" w14:paraId="41D4EBED" w14:textId="77777777">
        <w:trPr>
          <w:tblHeader/>
        </w:trPr>
        <w:tc>
          <w:tcPr>
            <w:tcW w:w="4535" w:type="dxa"/>
            <w:shd w:val="clear" w:color="auto" w:fill="EDEDED"/>
          </w:tcPr>
          <w:p w14:paraId="76B025DD" w14:textId="77777777" w:rsidR="00CF0A87" w:rsidRDefault="007904DE">
            <w:r>
              <w:rPr>
                <w:b/>
                <w:sz w:val="17"/>
              </w:rPr>
              <w:t>Navn (parti)</w:t>
            </w:r>
          </w:p>
        </w:tc>
        <w:tc>
          <w:tcPr>
            <w:tcW w:w="1701" w:type="dxa"/>
            <w:shd w:val="clear" w:color="auto" w:fill="EDEDED"/>
          </w:tcPr>
          <w:p w14:paraId="5EA989F1" w14:textId="77777777" w:rsidR="00CF0A87" w:rsidRDefault="007904DE">
            <w:r>
              <w:rPr>
                <w:b/>
                <w:sz w:val="17"/>
              </w:rPr>
              <w:t>Vederlag total</w:t>
            </w:r>
          </w:p>
        </w:tc>
        <w:tc>
          <w:tcPr>
            <w:tcW w:w="1134" w:type="dxa"/>
            <w:shd w:val="clear" w:color="auto" w:fill="EDEDED"/>
          </w:tcPr>
          <w:p w14:paraId="291DC9BB" w14:textId="77777777" w:rsidR="00CF0A87" w:rsidRDefault="007904DE">
            <w:r>
              <w:rPr>
                <w:b/>
                <w:sz w:val="17"/>
              </w:rPr>
              <w:t>Rangliste</w:t>
            </w:r>
          </w:p>
        </w:tc>
        <w:tc>
          <w:tcPr>
            <w:tcW w:w="1134" w:type="dxa"/>
            <w:shd w:val="clear" w:color="auto" w:fill="EDEDED"/>
          </w:tcPr>
          <w:p w14:paraId="76D0C2FA" w14:textId="77777777" w:rsidR="00CF0A87" w:rsidRDefault="007904DE">
            <w:r>
              <w:rPr>
                <w:b/>
                <w:sz w:val="17"/>
              </w:rPr>
              <w:t>Antal hverv</w:t>
            </w:r>
          </w:p>
        </w:tc>
      </w:tr>
      <w:tr w:rsidR="00CF0A87" w14:paraId="540A914A" w14:textId="77777777">
        <w:tc>
          <w:tcPr>
            <w:tcW w:w="4535" w:type="dxa"/>
          </w:tcPr>
          <w:p w14:paraId="206BCDB9" w14:textId="77777777" w:rsidR="00CF0A87" w:rsidRDefault="007904DE">
            <w:pPr>
              <w:spacing w:after="0"/>
            </w:pPr>
            <w:r>
              <w:rPr>
                <w:sz w:val="17"/>
              </w:rPr>
              <w:t>Søren Steen Andersen (V) (BM)</w:t>
            </w:r>
          </w:p>
        </w:tc>
        <w:tc>
          <w:tcPr>
            <w:tcW w:w="1701" w:type="dxa"/>
          </w:tcPr>
          <w:p w14:paraId="62BFF7E3" w14:textId="77777777" w:rsidR="00CF0A87" w:rsidRDefault="007904DE">
            <w:pPr>
              <w:spacing w:after="0"/>
            </w:pPr>
            <w:r>
              <w:rPr>
                <w:sz w:val="17"/>
              </w:rPr>
              <w:t>115.402 kr.</w:t>
            </w:r>
          </w:p>
        </w:tc>
        <w:tc>
          <w:tcPr>
            <w:tcW w:w="1134" w:type="dxa"/>
          </w:tcPr>
          <w:p w14:paraId="7995BCD1" w14:textId="77777777" w:rsidR="00CF0A87" w:rsidRDefault="007904DE">
            <w:pPr>
              <w:spacing w:after="0"/>
            </w:pPr>
            <w:r>
              <w:rPr>
                <w:sz w:val="17"/>
              </w:rPr>
              <w:t>157</w:t>
            </w:r>
          </w:p>
        </w:tc>
        <w:tc>
          <w:tcPr>
            <w:tcW w:w="1134" w:type="dxa"/>
          </w:tcPr>
          <w:p w14:paraId="007999B6" w14:textId="77777777" w:rsidR="00CF0A87" w:rsidRDefault="007904DE">
            <w:pPr>
              <w:spacing w:after="0"/>
            </w:pPr>
            <w:r>
              <w:rPr>
                <w:sz w:val="17"/>
              </w:rPr>
              <w:t>2</w:t>
            </w:r>
          </w:p>
        </w:tc>
      </w:tr>
      <w:tr w:rsidR="00CF0A87" w14:paraId="1629CF41" w14:textId="77777777">
        <w:tc>
          <w:tcPr>
            <w:tcW w:w="4535" w:type="dxa"/>
          </w:tcPr>
          <w:p w14:paraId="3474AA3D" w14:textId="77777777" w:rsidR="00CF0A87" w:rsidRDefault="007904DE">
            <w:pPr>
              <w:spacing w:after="0"/>
            </w:pPr>
            <w:r>
              <w:rPr>
                <w:sz w:val="17"/>
              </w:rPr>
              <w:t>Leif Rothe Rasmussen (S)</w:t>
            </w:r>
          </w:p>
        </w:tc>
        <w:tc>
          <w:tcPr>
            <w:tcW w:w="1701" w:type="dxa"/>
          </w:tcPr>
          <w:p w14:paraId="7AB3A9BE" w14:textId="77777777" w:rsidR="00CF0A87" w:rsidRDefault="007904DE">
            <w:pPr>
              <w:spacing w:after="0"/>
            </w:pPr>
            <w:r>
              <w:rPr>
                <w:sz w:val="17"/>
              </w:rPr>
              <w:t>80.509 kr.</w:t>
            </w:r>
          </w:p>
        </w:tc>
        <w:tc>
          <w:tcPr>
            <w:tcW w:w="1134" w:type="dxa"/>
          </w:tcPr>
          <w:p w14:paraId="5983D815" w14:textId="77777777" w:rsidR="00CF0A87" w:rsidRDefault="007904DE">
            <w:pPr>
              <w:spacing w:after="0"/>
            </w:pPr>
            <w:r>
              <w:rPr>
                <w:sz w:val="17"/>
              </w:rPr>
              <w:t>239</w:t>
            </w:r>
          </w:p>
        </w:tc>
        <w:tc>
          <w:tcPr>
            <w:tcW w:w="1134" w:type="dxa"/>
          </w:tcPr>
          <w:p w14:paraId="3205736C" w14:textId="77777777" w:rsidR="00CF0A87" w:rsidRDefault="007904DE">
            <w:pPr>
              <w:spacing w:after="0"/>
            </w:pPr>
            <w:r>
              <w:rPr>
                <w:sz w:val="17"/>
              </w:rPr>
              <w:t>2</w:t>
            </w:r>
          </w:p>
        </w:tc>
      </w:tr>
      <w:tr w:rsidR="00CF0A87" w14:paraId="3A678A7F" w14:textId="77777777">
        <w:tc>
          <w:tcPr>
            <w:tcW w:w="4535" w:type="dxa"/>
          </w:tcPr>
          <w:p w14:paraId="5D009BFF" w14:textId="77777777" w:rsidR="00CF0A87" w:rsidRDefault="007904DE">
            <w:pPr>
              <w:spacing w:after="0"/>
            </w:pPr>
            <w:r>
              <w:rPr>
                <w:sz w:val="17"/>
              </w:rPr>
              <w:t>Vagn Top (K)</w:t>
            </w:r>
          </w:p>
        </w:tc>
        <w:tc>
          <w:tcPr>
            <w:tcW w:w="1701" w:type="dxa"/>
          </w:tcPr>
          <w:p w14:paraId="7B6D65FE" w14:textId="77777777" w:rsidR="00CF0A87" w:rsidRDefault="007904DE">
            <w:pPr>
              <w:spacing w:after="0"/>
            </w:pPr>
            <w:r>
              <w:rPr>
                <w:sz w:val="17"/>
              </w:rPr>
              <w:t>60.837 kr.</w:t>
            </w:r>
          </w:p>
        </w:tc>
        <w:tc>
          <w:tcPr>
            <w:tcW w:w="1134" w:type="dxa"/>
          </w:tcPr>
          <w:p w14:paraId="2EEEB1BE" w14:textId="77777777" w:rsidR="00CF0A87" w:rsidRDefault="007904DE">
            <w:pPr>
              <w:spacing w:after="0"/>
            </w:pPr>
            <w:r>
              <w:rPr>
                <w:sz w:val="17"/>
              </w:rPr>
              <w:t>296</w:t>
            </w:r>
          </w:p>
        </w:tc>
        <w:tc>
          <w:tcPr>
            <w:tcW w:w="1134" w:type="dxa"/>
          </w:tcPr>
          <w:p w14:paraId="1625923A" w14:textId="77777777" w:rsidR="00CF0A87" w:rsidRDefault="007904DE">
            <w:pPr>
              <w:spacing w:after="0"/>
            </w:pPr>
            <w:r>
              <w:rPr>
                <w:sz w:val="17"/>
              </w:rPr>
              <w:t>1</w:t>
            </w:r>
          </w:p>
        </w:tc>
      </w:tr>
      <w:tr w:rsidR="00CF0A87" w14:paraId="10767897" w14:textId="77777777">
        <w:tc>
          <w:tcPr>
            <w:tcW w:w="4535" w:type="dxa"/>
          </w:tcPr>
          <w:p w14:paraId="3138F24B" w14:textId="77777777" w:rsidR="00CF0A87" w:rsidRDefault="007904DE">
            <w:pPr>
              <w:spacing w:after="0"/>
            </w:pPr>
            <w:r>
              <w:rPr>
                <w:sz w:val="17"/>
              </w:rPr>
              <w:t>Pia Offer Madsen (V)</w:t>
            </w:r>
          </w:p>
        </w:tc>
        <w:tc>
          <w:tcPr>
            <w:tcW w:w="1701" w:type="dxa"/>
          </w:tcPr>
          <w:p w14:paraId="70B3FE03" w14:textId="77777777" w:rsidR="00CF0A87" w:rsidRDefault="007904DE">
            <w:pPr>
              <w:spacing w:after="0"/>
            </w:pPr>
            <w:r>
              <w:rPr>
                <w:sz w:val="17"/>
              </w:rPr>
              <w:t>57.900 kr.</w:t>
            </w:r>
          </w:p>
        </w:tc>
        <w:tc>
          <w:tcPr>
            <w:tcW w:w="1134" w:type="dxa"/>
          </w:tcPr>
          <w:p w14:paraId="44249FF7" w14:textId="77777777" w:rsidR="00CF0A87" w:rsidRDefault="007904DE">
            <w:pPr>
              <w:spacing w:after="0"/>
            </w:pPr>
            <w:r>
              <w:rPr>
                <w:sz w:val="17"/>
              </w:rPr>
              <w:t>306</w:t>
            </w:r>
          </w:p>
        </w:tc>
        <w:tc>
          <w:tcPr>
            <w:tcW w:w="1134" w:type="dxa"/>
          </w:tcPr>
          <w:p w14:paraId="4C19AFB4" w14:textId="77777777" w:rsidR="00CF0A87" w:rsidRDefault="007904DE">
            <w:pPr>
              <w:spacing w:after="0"/>
            </w:pPr>
            <w:r>
              <w:rPr>
                <w:sz w:val="17"/>
              </w:rPr>
              <w:t>2</w:t>
            </w:r>
          </w:p>
        </w:tc>
      </w:tr>
      <w:tr w:rsidR="00CF0A87" w14:paraId="4F03F5B4" w14:textId="77777777">
        <w:tc>
          <w:tcPr>
            <w:tcW w:w="4535" w:type="dxa"/>
          </w:tcPr>
          <w:p w14:paraId="2BFCF76C" w14:textId="77777777" w:rsidR="00CF0A87" w:rsidRDefault="007904DE">
            <w:pPr>
              <w:spacing w:after="0"/>
            </w:pPr>
            <w:r>
              <w:rPr>
                <w:sz w:val="17"/>
              </w:rPr>
              <w:t>Jim Staffensen (K)</w:t>
            </w:r>
          </w:p>
        </w:tc>
        <w:tc>
          <w:tcPr>
            <w:tcW w:w="1701" w:type="dxa"/>
          </w:tcPr>
          <w:p w14:paraId="22ACB76A" w14:textId="77777777" w:rsidR="00CF0A87" w:rsidRDefault="007904DE">
            <w:pPr>
              <w:spacing w:after="0"/>
            </w:pPr>
            <w:r>
              <w:rPr>
                <w:sz w:val="17"/>
              </w:rPr>
              <w:t>31.273 kr.</w:t>
            </w:r>
          </w:p>
        </w:tc>
        <w:tc>
          <w:tcPr>
            <w:tcW w:w="1134" w:type="dxa"/>
          </w:tcPr>
          <w:p w14:paraId="5705146E" w14:textId="77777777" w:rsidR="00CF0A87" w:rsidRDefault="007904DE">
            <w:pPr>
              <w:spacing w:after="0"/>
            </w:pPr>
            <w:r>
              <w:rPr>
                <w:sz w:val="17"/>
              </w:rPr>
              <w:t>515</w:t>
            </w:r>
          </w:p>
        </w:tc>
        <w:tc>
          <w:tcPr>
            <w:tcW w:w="1134" w:type="dxa"/>
          </w:tcPr>
          <w:p w14:paraId="78ED9F44" w14:textId="77777777" w:rsidR="00CF0A87" w:rsidRDefault="007904DE">
            <w:pPr>
              <w:spacing w:after="0"/>
            </w:pPr>
            <w:r>
              <w:rPr>
                <w:sz w:val="17"/>
              </w:rPr>
              <w:t>2</w:t>
            </w:r>
          </w:p>
        </w:tc>
      </w:tr>
      <w:tr w:rsidR="00CF0A87" w14:paraId="6B0A3FE8" w14:textId="77777777">
        <w:tc>
          <w:tcPr>
            <w:tcW w:w="4535" w:type="dxa"/>
          </w:tcPr>
          <w:p w14:paraId="65F5D9EC" w14:textId="77777777" w:rsidR="00CF0A87" w:rsidRDefault="007904DE">
            <w:pPr>
              <w:spacing w:after="0"/>
            </w:pPr>
            <w:r>
              <w:rPr>
                <w:sz w:val="17"/>
              </w:rPr>
              <w:t>Rie Nielsen (V)</w:t>
            </w:r>
          </w:p>
        </w:tc>
        <w:tc>
          <w:tcPr>
            <w:tcW w:w="1701" w:type="dxa"/>
          </w:tcPr>
          <w:p w14:paraId="23B62347" w14:textId="77777777" w:rsidR="00CF0A87" w:rsidRDefault="007904DE">
            <w:pPr>
              <w:spacing w:after="0"/>
            </w:pPr>
            <w:r>
              <w:rPr>
                <w:sz w:val="17"/>
              </w:rPr>
              <w:t>21.109 kr.</w:t>
            </w:r>
          </w:p>
        </w:tc>
        <w:tc>
          <w:tcPr>
            <w:tcW w:w="1134" w:type="dxa"/>
          </w:tcPr>
          <w:p w14:paraId="1D742DE4" w14:textId="77777777" w:rsidR="00CF0A87" w:rsidRDefault="007904DE">
            <w:pPr>
              <w:spacing w:after="0"/>
            </w:pPr>
            <w:r>
              <w:rPr>
                <w:sz w:val="17"/>
              </w:rPr>
              <w:t>619</w:t>
            </w:r>
          </w:p>
        </w:tc>
        <w:tc>
          <w:tcPr>
            <w:tcW w:w="1134" w:type="dxa"/>
          </w:tcPr>
          <w:p w14:paraId="0D11482B" w14:textId="77777777" w:rsidR="00CF0A87" w:rsidRDefault="007904DE">
            <w:pPr>
              <w:spacing w:after="0"/>
            </w:pPr>
            <w:r>
              <w:rPr>
                <w:sz w:val="17"/>
              </w:rPr>
              <w:t>1</w:t>
            </w:r>
          </w:p>
        </w:tc>
      </w:tr>
      <w:tr w:rsidR="00CF0A87" w14:paraId="0A3ECA52" w14:textId="77777777">
        <w:tc>
          <w:tcPr>
            <w:tcW w:w="4535" w:type="dxa"/>
          </w:tcPr>
          <w:p w14:paraId="0342A085" w14:textId="77777777" w:rsidR="00CF0A87" w:rsidRDefault="007904DE">
            <w:pPr>
              <w:spacing w:after="0"/>
            </w:pPr>
            <w:r>
              <w:rPr>
                <w:sz w:val="17"/>
              </w:rPr>
              <w:t>Knud Søby (V)</w:t>
            </w:r>
          </w:p>
        </w:tc>
        <w:tc>
          <w:tcPr>
            <w:tcW w:w="1701" w:type="dxa"/>
          </w:tcPr>
          <w:p w14:paraId="2E14BDE6" w14:textId="77777777" w:rsidR="00CF0A87" w:rsidRDefault="007904DE">
            <w:pPr>
              <w:spacing w:after="0"/>
            </w:pPr>
            <w:r>
              <w:rPr>
                <w:sz w:val="17"/>
              </w:rPr>
              <w:t>11.341 kr.</w:t>
            </w:r>
          </w:p>
        </w:tc>
        <w:tc>
          <w:tcPr>
            <w:tcW w:w="1134" w:type="dxa"/>
          </w:tcPr>
          <w:p w14:paraId="6CC5E125" w14:textId="77777777" w:rsidR="00CF0A87" w:rsidRDefault="007904DE">
            <w:pPr>
              <w:spacing w:after="0"/>
            </w:pPr>
            <w:r>
              <w:rPr>
                <w:sz w:val="17"/>
              </w:rPr>
              <w:t>691</w:t>
            </w:r>
          </w:p>
        </w:tc>
        <w:tc>
          <w:tcPr>
            <w:tcW w:w="1134" w:type="dxa"/>
          </w:tcPr>
          <w:p w14:paraId="7E5B28F2" w14:textId="77777777" w:rsidR="00CF0A87" w:rsidRDefault="007904DE">
            <w:pPr>
              <w:spacing w:after="0"/>
            </w:pPr>
            <w:r>
              <w:rPr>
                <w:sz w:val="17"/>
              </w:rPr>
              <w:t>1</w:t>
            </w:r>
          </w:p>
        </w:tc>
      </w:tr>
    </w:tbl>
    <w:p w14:paraId="25E46FC0" w14:textId="77777777" w:rsidR="00CF0A87" w:rsidRDefault="00CF0A87"/>
    <w:p w14:paraId="479FE8EC" w14:textId="77777777" w:rsidR="00CF0A87" w:rsidRDefault="007904DE">
      <w:pPr>
        <w:pStyle w:val="Overskrift1"/>
      </w:pPr>
      <w:r>
        <w:t>Ballerup Kommune</w:t>
      </w:r>
    </w:p>
    <w:p w14:paraId="5CB78D35" w14:textId="77777777" w:rsidR="00CF0A87" w:rsidRDefault="007904DE">
      <w:r>
        <w:t>9 politikere. Samlet vederlag: 332.019 kr. Antal hverv: 16.</w:t>
      </w:r>
    </w:p>
    <w:tbl>
      <w:tblPr>
        <w:tblW w:w="0" w:type="auto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4535"/>
        <w:gridCol w:w="1701"/>
        <w:gridCol w:w="1134"/>
        <w:gridCol w:w="1134"/>
      </w:tblGrid>
      <w:tr w:rsidR="00CF0A87" w14:paraId="768A9510" w14:textId="77777777">
        <w:trPr>
          <w:tblHeader/>
        </w:trPr>
        <w:tc>
          <w:tcPr>
            <w:tcW w:w="4535" w:type="dxa"/>
            <w:shd w:val="clear" w:color="auto" w:fill="EDEDED"/>
          </w:tcPr>
          <w:p w14:paraId="08B1248A" w14:textId="77777777" w:rsidR="00CF0A87" w:rsidRDefault="007904DE">
            <w:r>
              <w:rPr>
                <w:b/>
                <w:sz w:val="17"/>
              </w:rPr>
              <w:t>Navn (parti)</w:t>
            </w:r>
          </w:p>
        </w:tc>
        <w:tc>
          <w:tcPr>
            <w:tcW w:w="1701" w:type="dxa"/>
            <w:shd w:val="clear" w:color="auto" w:fill="EDEDED"/>
          </w:tcPr>
          <w:p w14:paraId="0ED38665" w14:textId="77777777" w:rsidR="00CF0A87" w:rsidRDefault="007904DE">
            <w:r>
              <w:rPr>
                <w:b/>
                <w:sz w:val="17"/>
              </w:rPr>
              <w:t>Vederlag total</w:t>
            </w:r>
          </w:p>
        </w:tc>
        <w:tc>
          <w:tcPr>
            <w:tcW w:w="1134" w:type="dxa"/>
            <w:shd w:val="clear" w:color="auto" w:fill="EDEDED"/>
          </w:tcPr>
          <w:p w14:paraId="63D7965F" w14:textId="77777777" w:rsidR="00CF0A87" w:rsidRDefault="007904DE">
            <w:r>
              <w:rPr>
                <w:b/>
                <w:sz w:val="17"/>
              </w:rPr>
              <w:t>Rangliste</w:t>
            </w:r>
          </w:p>
        </w:tc>
        <w:tc>
          <w:tcPr>
            <w:tcW w:w="1134" w:type="dxa"/>
            <w:shd w:val="clear" w:color="auto" w:fill="EDEDED"/>
          </w:tcPr>
          <w:p w14:paraId="60B0B7DD" w14:textId="77777777" w:rsidR="00CF0A87" w:rsidRDefault="007904DE">
            <w:r>
              <w:rPr>
                <w:b/>
                <w:sz w:val="17"/>
              </w:rPr>
              <w:t>Antal hverv</w:t>
            </w:r>
          </w:p>
        </w:tc>
      </w:tr>
      <w:tr w:rsidR="00CF0A87" w14:paraId="4814BE73" w14:textId="77777777">
        <w:tc>
          <w:tcPr>
            <w:tcW w:w="4535" w:type="dxa"/>
          </w:tcPr>
          <w:p w14:paraId="3D8589B6" w14:textId="77777777" w:rsidR="00CF0A87" w:rsidRDefault="007904DE">
            <w:pPr>
              <w:spacing w:after="0"/>
            </w:pPr>
            <w:r>
              <w:rPr>
                <w:sz w:val="17"/>
              </w:rPr>
              <w:t>Jesper Würtzen (S) (BM)</w:t>
            </w:r>
          </w:p>
        </w:tc>
        <w:tc>
          <w:tcPr>
            <w:tcW w:w="1701" w:type="dxa"/>
          </w:tcPr>
          <w:p w14:paraId="4700F18B" w14:textId="77777777" w:rsidR="00CF0A87" w:rsidRDefault="007904DE">
            <w:pPr>
              <w:spacing w:after="0"/>
            </w:pPr>
            <w:r>
              <w:rPr>
                <w:sz w:val="17"/>
              </w:rPr>
              <w:t>143.871 kr.</w:t>
            </w:r>
          </w:p>
        </w:tc>
        <w:tc>
          <w:tcPr>
            <w:tcW w:w="1134" w:type="dxa"/>
          </w:tcPr>
          <w:p w14:paraId="0A3F46F4" w14:textId="77777777" w:rsidR="00CF0A87" w:rsidRDefault="007904DE">
            <w:pPr>
              <w:spacing w:after="0"/>
            </w:pPr>
            <w:r>
              <w:rPr>
                <w:sz w:val="17"/>
              </w:rPr>
              <w:t>117</w:t>
            </w:r>
          </w:p>
        </w:tc>
        <w:tc>
          <w:tcPr>
            <w:tcW w:w="1134" w:type="dxa"/>
          </w:tcPr>
          <w:p w14:paraId="3891AFDF" w14:textId="77777777" w:rsidR="00CF0A87" w:rsidRDefault="007904DE">
            <w:pPr>
              <w:spacing w:after="0"/>
            </w:pPr>
            <w:r>
              <w:rPr>
                <w:sz w:val="17"/>
              </w:rPr>
              <w:t>6</w:t>
            </w:r>
          </w:p>
        </w:tc>
      </w:tr>
      <w:tr w:rsidR="00CF0A87" w14:paraId="17ED488B" w14:textId="77777777">
        <w:tc>
          <w:tcPr>
            <w:tcW w:w="4535" w:type="dxa"/>
          </w:tcPr>
          <w:p w14:paraId="5EDB23B5" w14:textId="77777777" w:rsidR="00CF0A87" w:rsidRDefault="007904DE">
            <w:pPr>
              <w:spacing w:after="0"/>
            </w:pPr>
            <w:r>
              <w:rPr>
                <w:sz w:val="17"/>
              </w:rPr>
              <w:t>Hella Hardø Tiedemann (S)</w:t>
            </w:r>
          </w:p>
        </w:tc>
        <w:tc>
          <w:tcPr>
            <w:tcW w:w="1701" w:type="dxa"/>
          </w:tcPr>
          <w:p w14:paraId="17F5C01B" w14:textId="77777777" w:rsidR="00CF0A87" w:rsidRDefault="007904DE">
            <w:pPr>
              <w:spacing w:after="0"/>
            </w:pPr>
            <w:r>
              <w:rPr>
                <w:sz w:val="17"/>
              </w:rPr>
              <w:t>66.000 kr.</w:t>
            </w:r>
          </w:p>
        </w:tc>
        <w:tc>
          <w:tcPr>
            <w:tcW w:w="1134" w:type="dxa"/>
          </w:tcPr>
          <w:p w14:paraId="49D78E1F" w14:textId="77777777" w:rsidR="00CF0A87" w:rsidRDefault="007904DE">
            <w:pPr>
              <w:spacing w:after="0"/>
            </w:pPr>
            <w:r>
              <w:rPr>
                <w:sz w:val="17"/>
              </w:rPr>
              <w:t>281</w:t>
            </w:r>
          </w:p>
        </w:tc>
        <w:tc>
          <w:tcPr>
            <w:tcW w:w="1134" w:type="dxa"/>
          </w:tcPr>
          <w:p w14:paraId="6D740B95" w14:textId="77777777" w:rsidR="00CF0A87" w:rsidRDefault="007904DE">
            <w:pPr>
              <w:spacing w:after="0"/>
            </w:pPr>
            <w:r>
              <w:rPr>
                <w:sz w:val="17"/>
              </w:rPr>
              <w:t>3</w:t>
            </w:r>
          </w:p>
        </w:tc>
      </w:tr>
      <w:tr w:rsidR="00CF0A87" w14:paraId="5325BB89" w14:textId="77777777">
        <w:tc>
          <w:tcPr>
            <w:tcW w:w="4535" w:type="dxa"/>
          </w:tcPr>
          <w:p w14:paraId="0504C841" w14:textId="77777777" w:rsidR="00CF0A87" w:rsidRDefault="007904DE">
            <w:pPr>
              <w:spacing w:after="0"/>
            </w:pPr>
            <w:r>
              <w:rPr>
                <w:sz w:val="17"/>
              </w:rPr>
              <w:t>Stine Rahbek Pedersen (EL)</w:t>
            </w:r>
          </w:p>
        </w:tc>
        <w:tc>
          <w:tcPr>
            <w:tcW w:w="1701" w:type="dxa"/>
          </w:tcPr>
          <w:p w14:paraId="23830B3B" w14:textId="77777777" w:rsidR="00CF0A87" w:rsidRDefault="007904DE">
            <w:pPr>
              <w:spacing w:after="0"/>
            </w:pPr>
            <w:r>
              <w:rPr>
                <w:sz w:val="17"/>
              </w:rPr>
              <w:t>38.467 kr.</w:t>
            </w:r>
          </w:p>
        </w:tc>
        <w:tc>
          <w:tcPr>
            <w:tcW w:w="1134" w:type="dxa"/>
          </w:tcPr>
          <w:p w14:paraId="755290F3" w14:textId="77777777" w:rsidR="00CF0A87" w:rsidRDefault="007904DE">
            <w:pPr>
              <w:spacing w:after="0"/>
            </w:pPr>
            <w:r>
              <w:rPr>
                <w:sz w:val="17"/>
              </w:rPr>
              <w:t>434</w:t>
            </w:r>
          </w:p>
        </w:tc>
        <w:tc>
          <w:tcPr>
            <w:tcW w:w="1134" w:type="dxa"/>
          </w:tcPr>
          <w:p w14:paraId="7B8FB528" w14:textId="77777777" w:rsidR="00CF0A87" w:rsidRDefault="007904DE">
            <w:pPr>
              <w:spacing w:after="0"/>
            </w:pPr>
            <w:r>
              <w:rPr>
                <w:sz w:val="17"/>
              </w:rPr>
              <w:t>1</w:t>
            </w:r>
          </w:p>
        </w:tc>
      </w:tr>
      <w:tr w:rsidR="00CF0A87" w14:paraId="4E26BAA9" w14:textId="77777777">
        <w:tc>
          <w:tcPr>
            <w:tcW w:w="4535" w:type="dxa"/>
          </w:tcPr>
          <w:p w14:paraId="69986849" w14:textId="77777777" w:rsidR="00CF0A87" w:rsidRDefault="007904DE">
            <w:pPr>
              <w:spacing w:after="0"/>
            </w:pPr>
            <w:r>
              <w:rPr>
                <w:sz w:val="17"/>
              </w:rPr>
              <w:t>Allan Kristensen (K)</w:t>
            </w:r>
          </w:p>
        </w:tc>
        <w:tc>
          <w:tcPr>
            <w:tcW w:w="1701" w:type="dxa"/>
          </w:tcPr>
          <w:p w14:paraId="16E5997B" w14:textId="77777777" w:rsidR="00CF0A87" w:rsidRDefault="007904DE">
            <w:pPr>
              <w:spacing w:after="0"/>
            </w:pPr>
            <w:r>
              <w:rPr>
                <w:sz w:val="17"/>
              </w:rPr>
              <w:t>35.000 kr.</w:t>
            </w:r>
          </w:p>
        </w:tc>
        <w:tc>
          <w:tcPr>
            <w:tcW w:w="1134" w:type="dxa"/>
          </w:tcPr>
          <w:p w14:paraId="013DB8D0" w14:textId="77777777" w:rsidR="00CF0A87" w:rsidRDefault="007904DE">
            <w:pPr>
              <w:spacing w:after="0"/>
            </w:pPr>
            <w:r>
              <w:rPr>
                <w:sz w:val="17"/>
              </w:rPr>
              <w:t>481</w:t>
            </w:r>
          </w:p>
        </w:tc>
        <w:tc>
          <w:tcPr>
            <w:tcW w:w="1134" w:type="dxa"/>
          </w:tcPr>
          <w:p w14:paraId="37E7AEB9" w14:textId="77777777" w:rsidR="00CF0A87" w:rsidRDefault="007904DE">
            <w:pPr>
              <w:spacing w:after="0"/>
            </w:pPr>
            <w:r>
              <w:rPr>
                <w:sz w:val="17"/>
              </w:rPr>
              <w:t>1</w:t>
            </w:r>
          </w:p>
        </w:tc>
      </w:tr>
      <w:tr w:rsidR="00CF0A87" w14:paraId="0E7F6E89" w14:textId="77777777">
        <w:tc>
          <w:tcPr>
            <w:tcW w:w="4535" w:type="dxa"/>
          </w:tcPr>
          <w:p w14:paraId="3ED3C754" w14:textId="77777777" w:rsidR="00CF0A87" w:rsidRDefault="007904DE">
            <w:pPr>
              <w:spacing w:after="0"/>
            </w:pPr>
            <w:r>
              <w:rPr>
                <w:sz w:val="17"/>
              </w:rPr>
              <w:t>Lolan Ottesen (S)</w:t>
            </w:r>
          </w:p>
        </w:tc>
        <w:tc>
          <w:tcPr>
            <w:tcW w:w="1701" w:type="dxa"/>
          </w:tcPr>
          <w:p w14:paraId="5D92A480" w14:textId="77777777" w:rsidR="00CF0A87" w:rsidRDefault="007904DE">
            <w:pPr>
              <w:spacing w:after="0"/>
            </w:pPr>
            <w:r>
              <w:rPr>
                <w:sz w:val="17"/>
              </w:rPr>
              <w:t>11.837 kr.</w:t>
            </w:r>
          </w:p>
        </w:tc>
        <w:tc>
          <w:tcPr>
            <w:tcW w:w="1134" w:type="dxa"/>
          </w:tcPr>
          <w:p w14:paraId="5DBDAB2C" w14:textId="77777777" w:rsidR="00CF0A87" w:rsidRDefault="007904DE">
            <w:pPr>
              <w:spacing w:after="0"/>
            </w:pPr>
            <w:r>
              <w:rPr>
                <w:sz w:val="17"/>
              </w:rPr>
              <w:t>688</w:t>
            </w:r>
          </w:p>
        </w:tc>
        <w:tc>
          <w:tcPr>
            <w:tcW w:w="1134" w:type="dxa"/>
          </w:tcPr>
          <w:p w14:paraId="505CADAC" w14:textId="77777777" w:rsidR="00CF0A87" w:rsidRDefault="007904DE">
            <w:pPr>
              <w:spacing w:after="0"/>
            </w:pPr>
            <w:r>
              <w:rPr>
                <w:sz w:val="17"/>
              </w:rPr>
              <w:t>1</w:t>
            </w:r>
          </w:p>
        </w:tc>
      </w:tr>
      <w:tr w:rsidR="00CF0A87" w14:paraId="365C9851" w14:textId="77777777">
        <w:tc>
          <w:tcPr>
            <w:tcW w:w="4535" w:type="dxa"/>
          </w:tcPr>
          <w:p w14:paraId="49C04972" w14:textId="77777777" w:rsidR="00CF0A87" w:rsidRDefault="007904DE">
            <w:pPr>
              <w:spacing w:after="0"/>
            </w:pPr>
            <w:r>
              <w:rPr>
                <w:sz w:val="17"/>
              </w:rPr>
              <w:t>Mikael Esben Wandel (V)</w:t>
            </w:r>
          </w:p>
        </w:tc>
        <w:tc>
          <w:tcPr>
            <w:tcW w:w="1701" w:type="dxa"/>
          </w:tcPr>
          <w:p w14:paraId="70CE85C9" w14:textId="77777777" w:rsidR="00CF0A87" w:rsidRDefault="007904DE">
            <w:pPr>
              <w:spacing w:after="0"/>
            </w:pPr>
            <w:r>
              <w:rPr>
                <w:sz w:val="17"/>
              </w:rPr>
              <w:t>10.000 kr.</w:t>
            </w:r>
          </w:p>
        </w:tc>
        <w:tc>
          <w:tcPr>
            <w:tcW w:w="1134" w:type="dxa"/>
          </w:tcPr>
          <w:p w14:paraId="3DEF5506" w14:textId="77777777" w:rsidR="00CF0A87" w:rsidRDefault="007904DE">
            <w:pPr>
              <w:spacing w:after="0"/>
            </w:pPr>
            <w:r>
              <w:rPr>
                <w:sz w:val="17"/>
              </w:rPr>
              <w:t>700</w:t>
            </w:r>
          </w:p>
        </w:tc>
        <w:tc>
          <w:tcPr>
            <w:tcW w:w="1134" w:type="dxa"/>
          </w:tcPr>
          <w:p w14:paraId="219D9B54" w14:textId="77777777" w:rsidR="00CF0A87" w:rsidRDefault="007904DE">
            <w:pPr>
              <w:spacing w:after="0"/>
            </w:pPr>
            <w:r>
              <w:rPr>
                <w:sz w:val="17"/>
              </w:rPr>
              <w:t>1</w:t>
            </w:r>
          </w:p>
        </w:tc>
      </w:tr>
      <w:tr w:rsidR="00CF0A87" w14:paraId="207BC5FF" w14:textId="77777777">
        <w:tc>
          <w:tcPr>
            <w:tcW w:w="4535" w:type="dxa"/>
          </w:tcPr>
          <w:p w14:paraId="194C3B1D" w14:textId="77777777" w:rsidR="00CF0A87" w:rsidRDefault="007904DE">
            <w:pPr>
              <w:spacing w:after="0"/>
            </w:pPr>
            <w:r>
              <w:rPr>
                <w:sz w:val="17"/>
              </w:rPr>
              <w:t>Per Mortensen (S)</w:t>
            </w:r>
          </w:p>
        </w:tc>
        <w:tc>
          <w:tcPr>
            <w:tcW w:w="1701" w:type="dxa"/>
          </w:tcPr>
          <w:p w14:paraId="1C84794A" w14:textId="77777777" w:rsidR="00CF0A87" w:rsidRDefault="007904DE">
            <w:pPr>
              <w:spacing w:after="0"/>
            </w:pPr>
            <w:r>
              <w:rPr>
                <w:sz w:val="17"/>
              </w:rPr>
              <w:t>9.600 kr.</w:t>
            </w:r>
          </w:p>
        </w:tc>
        <w:tc>
          <w:tcPr>
            <w:tcW w:w="1134" w:type="dxa"/>
          </w:tcPr>
          <w:p w14:paraId="212DD6BD" w14:textId="77777777" w:rsidR="00CF0A87" w:rsidRDefault="007904DE">
            <w:pPr>
              <w:spacing w:after="0"/>
            </w:pPr>
            <w:r>
              <w:rPr>
                <w:sz w:val="17"/>
              </w:rPr>
              <w:t>714</w:t>
            </w:r>
          </w:p>
        </w:tc>
        <w:tc>
          <w:tcPr>
            <w:tcW w:w="1134" w:type="dxa"/>
          </w:tcPr>
          <w:p w14:paraId="7693D5BE" w14:textId="77777777" w:rsidR="00CF0A87" w:rsidRDefault="007904DE">
            <w:pPr>
              <w:spacing w:after="0"/>
            </w:pPr>
            <w:r>
              <w:rPr>
                <w:sz w:val="17"/>
              </w:rPr>
              <w:t>1</w:t>
            </w:r>
          </w:p>
        </w:tc>
      </w:tr>
      <w:tr w:rsidR="00CF0A87" w14:paraId="1C7CBB34" w14:textId="77777777">
        <w:tc>
          <w:tcPr>
            <w:tcW w:w="4535" w:type="dxa"/>
          </w:tcPr>
          <w:p w14:paraId="476797BC" w14:textId="77777777" w:rsidR="00CF0A87" w:rsidRDefault="007904DE">
            <w:pPr>
              <w:spacing w:after="0"/>
            </w:pPr>
            <w:r>
              <w:rPr>
                <w:sz w:val="17"/>
              </w:rPr>
              <w:t>Johan Klingberg Müller (S)</w:t>
            </w:r>
          </w:p>
        </w:tc>
        <w:tc>
          <w:tcPr>
            <w:tcW w:w="1701" w:type="dxa"/>
          </w:tcPr>
          <w:p w14:paraId="6C34E7CD" w14:textId="77777777" w:rsidR="00CF0A87" w:rsidRDefault="007904DE">
            <w:pPr>
              <w:spacing w:after="0"/>
            </w:pPr>
            <w:r>
              <w:rPr>
                <w:sz w:val="17"/>
              </w:rPr>
              <w:t>8.622 kr.</w:t>
            </w:r>
          </w:p>
        </w:tc>
        <w:tc>
          <w:tcPr>
            <w:tcW w:w="1134" w:type="dxa"/>
          </w:tcPr>
          <w:p w14:paraId="44ADA1E0" w14:textId="77777777" w:rsidR="00CF0A87" w:rsidRDefault="007904DE">
            <w:pPr>
              <w:spacing w:after="0"/>
            </w:pPr>
            <w:r>
              <w:rPr>
                <w:sz w:val="17"/>
              </w:rPr>
              <w:t>718</w:t>
            </w:r>
          </w:p>
        </w:tc>
        <w:tc>
          <w:tcPr>
            <w:tcW w:w="1134" w:type="dxa"/>
          </w:tcPr>
          <w:p w14:paraId="5427F8B3" w14:textId="77777777" w:rsidR="00CF0A87" w:rsidRDefault="007904DE">
            <w:pPr>
              <w:spacing w:after="0"/>
            </w:pPr>
            <w:r>
              <w:rPr>
                <w:sz w:val="17"/>
              </w:rPr>
              <w:t>1</w:t>
            </w:r>
          </w:p>
        </w:tc>
      </w:tr>
      <w:tr w:rsidR="00CF0A87" w14:paraId="0ED06779" w14:textId="77777777">
        <w:tc>
          <w:tcPr>
            <w:tcW w:w="4535" w:type="dxa"/>
          </w:tcPr>
          <w:p w14:paraId="78267B00" w14:textId="77777777" w:rsidR="00CF0A87" w:rsidRDefault="007904DE">
            <w:pPr>
              <w:spacing w:after="0"/>
            </w:pPr>
            <w:r>
              <w:rPr>
                <w:sz w:val="17"/>
              </w:rPr>
              <w:t>Jacob Wøhler Jørgensen (V)</w:t>
            </w:r>
          </w:p>
        </w:tc>
        <w:tc>
          <w:tcPr>
            <w:tcW w:w="1701" w:type="dxa"/>
          </w:tcPr>
          <w:p w14:paraId="7749A948" w14:textId="77777777" w:rsidR="00CF0A87" w:rsidRDefault="007904DE">
            <w:pPr>
              <w:spacing w:after="0"/>
            </w:pPr>
            <w:r>
              <w:rPr>
                <w:sz w:val="17"/>
              </w:rPr>
              <w:t>8.622 kr.</w:t>
            </w:r>
          </w:p>
        </w:tc>
        <w:tc>
          <w:tcPr>
            <w:tcW w:w="1134" w:type="dxa"/>
          </w:tcPr>
          <w:p w14:paraId="5FF019C7" w14:textId="77777777" w:rsidR="00CF0A87" w:rsidRDefault="007904DE">
            <w:pPr>
              <w:spacing w:after="0"/>
            </w:pPr>
            <w:r>
              <w:rPr>
                <w:sz w:val="17"/>
              </w:rPr>
              <w:t>718</w:t>
            </w:r>
          </w:p>
        </w:tc>
        <w:tc>
          <w:tcPr>
            <w:tcW w:w="1134" w:type="dxa"/>
          </w:tcPr>
          <w:p w14:paraId="1919D36B" w14:textId="77777777" w:rsidR="00CF0A87" w:rsidRDefault="007904DE">
            <w:pPr>
              <w:spacing w:after="0"/>
            </w:pPr>
            <w:r>
              <w:rPr>
                <w:sz w:val="17"/>
              </w:rPr>
              <w:t>1</w:t>
            </w:r>
          </w:p>
        </w:tc>
      </w:tr>
    </w:tbl>
    <w:p w14:paraId="6C1E37E3" w14:textId="77777777" w:rsidR="00CF0A87" w:rsidRDefault="00CF0A87"/>
    <w:p w14:paraId="5E5302BD" w14:textId="77777777" w:rsidR="00CF0A87" w:rsidRDefault="007904DE">
      <w:pPr>
        <w:pStyle w:val="Overskrift1"/>
      </w:pPr>
      <w:r>
        <w:t>Billund Kommune</w:t>
      </w:r>
    </w:p>
    <w:p w14:paraId="319CEF7E" w14:textId="77777777" w:rsidR="00CF0A87" w:rsidRDefault="007904DE">
      <w:r>
        <w:t>3 politikere. Samlet vederlag: 218.672 kr. Antal hverv: 6.</w:t>
      </w:r>
    </w:p>
    <w:tbl>
      <w:tblPr>
        <w:tblW w:w="0" w:type="auto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4535"/>
        <w:gridCol w:w="1701"/>
        <w:gridCol w:w="1134"/>
        <w:gridCol w:w="1134"/>
      </w:tblGrid>
      <w:tr w:rsidR="00CF0A87" w14:paraId="0E19202C" w14:textId="77777777">
        <w:trPr>
          <w:tblHeader/>
        </w:trPr>
        <w:tc>
          <w:tcPr>
            <w:tcW w:w="4535" w:type="dxa"/>
            <w:shd w:val="clear" w:color="auto" w:fill="EDEDED"/>
          </w:tcPr>
          <w:p w14:paraId="6C9C7EA6" w14:textId="77777777" w:rsidR="00CF0A87" w:rsidRDefault="007904DE">
            <w:r>
              <w:rPr>
                <w:b/>
                <w:sz w:val="17"/>
              </w:rPr>
              <w:t>Navn (parti)</w:t>
            </w:r>
          </w:p>
        </w:tc>
        <w:tc>
          <w:tcPr>
            <w:tcW w:w="1701" w:type="dxa"/>
            <w:shd w:val="clear" w:color="auto" w:fill="EDEDED"/>
          </w:tcPr>
          <w:p w14:paraId="4AB3AA41" w14:textId="77777777" w:rsidR="00CF0A87" w:rsidRDefault="007904DE">
            <w:r>
              <w:rPr>
                <w:b/>
                <w:sz w:val="17"/>
              </w:rPr>
              <w:t>Vederlag total</w:t>
            </w:r>
          </w:p>
        </w:tc>
        <w:tc>
          <w:tcPr>
            <w:tcW w:w="1134" w:type="dxa"/>
            <w:shd w:val="clear" w:color="auto" w:fill="EDEDED"/>
          </w:tcPr>
          <w:p w14:paraId="69975481" w14:textId="77777777" w:rsidR="00CF0A87" w:rsidRDefault="007904DE">
            <w:r>
              <w:rPr>
                <w:b/>
                <w:sz w:val="17"/>
              </w:rPr>
              <w:t>Rangliste</w:t>
            </w:r>
          </w:p>
        </w:tc>
        <w:tc>
          <w:tcPr>
            <w:tcW w:w="1134" w:type="dxa"/>
            <w:shd w:val="clear" w:color="auto" w:fill="EDEDED"/>
          </w:tcPr>
          <w:p w14:paraId="6D91D158" w14:textId="77777777" w:rsidR="00CF0A87" w:rsidRDefault="007904DE">
            <w:r>
              <w:rPr>
                <w:b/>
                <w:sz w:val="17"/>
              </w:rPr>
              <w:t>Antal hverv</w:t>
            </w:r>
          </w:p>
        </w:tc>
      </w:tr>
      <w:tr w:rsidR="00CF0A87" w14:paraId="0F186626" w14:textId="77777777">
        <w:tc>
          <w:tcPr>
            <w:tcW w:w="4535" w:type="dxa"/>
          </w:tcPr>
          <w:p w14:paraId="74F3ED8E" w14:textId="77777777" w:rsidR="00CF0A87" w:rsidRDefault="007904DE">
            <w:pPr>
              <w:spacing w:after="0"/>
            </w:pPr>
            <w:r>
              <w:rPr>
                <w:sz w:val="17"/>
              </w:rPr>
              <w:t>Stephanie Storbank (V) (BM)</w:t>
            </w:r>
          </w:p>
        </w:tc>
        <w:tc>
          <w:tcPr>
            <w:tcW w:w="1701" w:type="dxa"/>
          </w:tcPr>
          <w:p w14:paraId="4CED5BEB" w14:textId="77777777" w:rsidR="00CF0A87" w:rsidRDefault="007904DE">
            <w:pPr>
              <w:spacing w:after="0"/>
            </w:pPr>
            <w:r>
              <w:rPr>
                <w:sz w:val="17"/>
              </w:rPr>
              <w:t>122.972 kr.</w:t>
            </w:r>
          </w:p>
        </w:tc>
        <w:tc>
          <w:tcPr>
            <w:tcW w:w="1134" w:type="dxa"/>
          </w:tcPr>
          <w:p w14:paraId="48EC1F9C" w14:textId="77777777" w:rsidR="00CF0A87" w:rsidRDefault="007904DE">
            <w:pPr>
              <w:spacing w:after="0"/>
            </w:pPr>
            <w:r>
              <w:rPr>
                <w:sz w:val="17"/>
              </w:rPr>
              <w:t>140</w:t>
            </w:r>
          </w:p>
        </w:tc>
        <w:tc>
          <w:tcPr>
            <w:tcW w:w="1134" w:type="dxa"/>
          </w:tcPr>
          <w:p w14:paraId="25858A53" w14:textId="77777777" w:rsidR="00CF0A87" w:rsidRDefault="007904DE">
            <w:pPr>
              <w:spacing w:after="0"/>
            </w:pPr>
            <w:r>
              <w:rPr>
                <w:sz w:val="17"/>
              </w:rPr>
              <w:t>3</w:t>
            </w:r>
          </w:p>
        </w:tc>
      </w:tr>
      <w:tr w:rsidR="00CF0A87" w14:paraId="1BC21474" w14:textId="77777777">
        <w:tc>
          <w:tcPr>
            <w:tcW w:w="4535" w:type="dxa"/>
          </w:tcPr>
          <w:p w14:paraId="36138B09" w14:textId="77777777" w:rsidR="00CF0A87" w:rsidRDefault="007904DE">
            <w:pPr>
              <w:spacing w:after="0"/>
            </w:pPr>
            <w:r>
              <w:rPr>
                <w:sz w:val="17"/>
              </w:rPr>
              <w:t>Majbrit Rasmusen (V)</w:t>
            </w:r>
          </w:p>
        </w:tc>
        <w:tc>
          <w:tcPr>
            <w:tcW w:w="1701" w:type="dxa"/>
          </w:tcPr>
          <w:p w14:paraId="26C999D5" w14:textId="77777777" w:rsidR="00CF0A87" w:rsidRDefault="007904DE">
            <w:pPr>
              <w:spacing w:after="0"/>
            </w:pPr>
            <w:r>
              <w:rPr>
                <w:sz w:val="17"/>
              </w:rPr>
              <w:t>59.700 kr.</w:t>
            </w:r>
          </w:p>
        </w:tc>
        <w:tc>
          <w:tcPr>
            <w:tcW w:w="1134" w:type="dxa"/>
          </w:tcPr>
          <w:p w14:paraId="1F1F57BF" w14:textId="77777777" w:rsidR="00CF0A87" w:rsidRDefault="007904DE">
            <w:pPr>
              <w:spacing w:after="0"/>
            </w:pPr>
            <w:r>
              <w:rPr>
                <w:sz w:val="17"/>
              </w:rPr>
              <w:t>299</w:t>
            </w:r>
          </w:p>
        </w:tc>
        <w:tc>
          <w:tcPr>
            <w:tcW w:w="1134" w:type="dxa"/>
          </w:tcPr>
          <w:p w14:paraId="10760C49" w14:textId="77777777" w:rsidR="00CF0A87" w:rsidRDefault="007904DE">
            <w:pPr>
              <w:spacing w:after="0"/>
            </w:pPr>
            <w:r>
              <w:rPr>
                <w:sz w:val="17"/>
              </w:rPr>
              <w:t>2</w:t>
            </w:r>
          </w:p>
        </w:tc>
      </w:tr>
      <w:tr w:rsidR="00CF0A87" w14:paraId="57E44530" w14:textId="77777777">
        <w:tc>
          <w:tcPr>
            <w:tcW w:w="4535" w:type="dxa"/>
          </w:tcPr>
          <w:p w14:paraId="7F976800" w14:textId="77777777" w:rsidR="00CF0A87" w:rsidRDefault="007904DE">
            <w:pPr>
              <w:spacing w:after="0"/>
            </w:pPr>
            <w:r>
              <w:rPr>
                <w:sz w:val="17"/>
              </w:rPr>
              <w:t>Simon Nicolajsen Jørgensen (S)</w:t>
            </w:r>
          </w:p>
        </w:tc>
        <w:tc>
          <w:tcPr>
            <w:tcW w:w="1701" w:type="dxa"/>
          </w:tcPr>
          <w:p w14:paraId="6E7DBB3D" w14:textId="77777777" w:rsidR="00CF0A87" w:rsidRDefault="007904DE">
            <w:pPr>
              <w:spacing w:after="0"/>
            </w:pPr>
            <w:r>
              <w:rPr>
                <w:sz w:val="17"/>
              </w:rPr>
              <w:t>36.000 kr.</w:t>
            </w:r>
          </w:p>
        </w:tc>
        <w:tc>
          <w:tcPr>
            <w:tcW w:w="1134" w:type="dxa"/>
          </w:tcPr>
          <w:p w14:paraId="6884FB15" w14:textId="77777777" w:rsidR="00CF0A87" w:rsidRDefault="007904DE">
            <w:pPr>
              <w:spacing w:after="0"/>
            </w:pPr>
            <w:r>
              <w:rPr>
                <w:sz w:val="17"/>
              </w:rPr>
              <w:t>476</w:t>
            </w:r>
          </w:p>
        </w:tc>
        <w:tc>
          <w:tcPr>
            <w:tcW w:w="1134" w:type="dxa"/>
          </w:tcPr>
          <w:p w14:paraId="50A1526F" w14:textId="77777777" w:rsidR="00CF0A87" w:rsidRDefault="007904DE">
            <w:pPr>
              <w:spacing w:after="0"/>
            </w:pPr>
            <w:r>
              <w:rPr>
                <w:sz w:val="17"/>
              </w:rPr>
              <w:t>1</w:t>
            </w:r>
          </w:p>
        </w:tc>
      </w:tr>
    </w:tbl>
    <w:p w14:paraId="6B3F2C9C" w14:textId="77777777" w:rsidR="00CF0A87" w:rsidRDefault="00CF0A87"/>
    <w:p w14:paraId="719F4545" w14:textId="77777777" w:rsidR="00CF0A87" w:rsidRDefault="007904DE">
      <w:pPr>
        <w:pStyle w:val="Overskrift1"/>
      </w:pPr>
      <w:r>
        <w:t>Bornholm Kommune</w:t>
      </w:r>
    </w:p>
    <w:p w14:paraId="063157CA" w14:textId="77777777" w:rsidR="00CF0A87" w:rsidRDefault="007904DE">
      <w:r>
        <w:t>11 politikere. Samlet vederlag: 871.915 kr. Antal hverv: 20.</w:t>
      </w:r>
    </w:p>
    <w:tbl>
      <w:tblPr>
        <w:tblW w:w="0" w:type="auto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4535"/>
        <w:gridCol w:w="1701"/>
        <w:gridCol w:w="1134"/>
        <w:gridCol w:w="1134"/>
      </w:tblGrid>
      <w:tr w:rsidR="00CF0A87" w14:paraId="145180D7" w14:textId="77777777">
        <w:trPr>
          <w:tblHeader/>
        </w:trPr>
        <w:tc>
          <w:tcPr>
            <w:tcW w:w="4535" w:type="dxa"/>
            <w:shd w:val="clear" w:color="auto" w:fill="EDEDED"/>
          </w:tcPr>
          <w:p w14:paraId="2E018D44" w14:textId="77777777" w:rsidR="00CF0A87" w:rsidRDefault="007904DE">
            <w:r>
              <w:rPr>
                <w:b/>
                <w:sz w:val="17"/>
              </w:rPr>
              <w:t>Navn (parti)</w:t>
            </w:r>
          </w:p>
        </w:tc>
        <w:tc>
          <w:tcPr>
            <w:tcW w:w="1701" w:type="dxa"/>
            <w:shd w:val="clear" w:color="auto" w:fill="EDEDED"/>
          </w:tcPr>
          <w:p w14:paraId="0C953BFA" w14:textId="77777777" w:rsidR="00CF0A87" w:rsidRDefault="007904DE">
            <w:r>
              <w:rPr>
                <w:b/>
                <w:sz w:val="17"/>
              </w:rPr>
              <w:t>Vederlag total</w:t>
            </w:r>
          </w:p>
        </w:tc>
        <w:tc>
          <w:tcPr>
            <w:tcW w:w="1134" w:type="dxa"/>
            <w:shd w:val="clear" w:color="auto" w:fill="EDEDED"/>
          </w:tcPr>
          <w:p w14:paraId="542AAA3B" w14:textId="77777777" w:rsidR="00CF0A87" w:rsidRDefault="007904DE">
            <w:r>
              <w:rPr>
                <w:b/>
                <w:sz w:val="17"/>
              </w:rPr>
              <w:t>Rangliste</w:t>
            </w:r>
          </w:p>
        </w:tc>
        <w:tc>
          <w:tcPr>
            <w:tcW w:w="1134" w:type="dxa"/>
            <w:shd w:val="clear" w:color="auto" w:fill="EDEDED"/>
          </w:tcPr>
          <w:p w14:paraId="03D16D0F" w14:textId="77777777" w:rsidR="00CF0A87" w:rsidRDefault="007904DE">
            <w:r>
              <w:rPr>
                <w:b/>
                <w:sz w:val="17"/>
              </w:rPr>
              <w:t>Antal hverv</w:t>
            </w:r>
          </w:p>
        </w:tc>
      </w:tr>
      <w:tr w:rsidR="00CF0A87" w14:paraId="7C93DD55" w14:textId="77777777">
        <w:tc>
          <w:tcPr>
            <w:tcW w:w="4535" w:type="dxa"/>
          </w:tcPr>
          <w:p w14:paraId="15C867EA" w14:textId="77777777" w:rsidR="00CF0A87" w:rsidRDefault="007904DE">
            <w:pPr>
              <w:spacing w:after="0"/>
            </w:pPr>
            <w:r>
              <w:rPr>
                <w:sz w:val="17"/>
              </w:rPr>
              <w:t>Bjarne Hartung Kirkegaard (K (Lokalliste))</w:t>
            </w:r>
          </w:p>
        </w:tc>
        <w:tc>
          <w:tcPr>
            <w:tcW w:w="1701" w:type="dxa"/>
          </w:tcPr>
          <w:p w14:paraId="44472B23" w14:textId="77777777" w:rsidR="00CF0A87" w:rsidRDefault="007904DE">
            <w:pPr>
              <w:spacing w:after="0"/>
            </w:pPr>
            <w:r>
              <w:rPr>
                <w:sz w:val="17"/>
              </w:rPr>
              <w:t>198.902 kr.</w:t>
            </w:r>
          </w:p>
        </w:tc>
        <w:tc>
          <w:tcPr>
            <w:tcW w:w="1134" w:type="dxa"/>
          </w:tcPr>
          <w:p w14:paraId="794EC137" w14:textId="77777777" w:rsidR="00CF0A87" w:rsidRDefault="007904DE">
            <w:pPr>
              <w:spacing w:after="0"/>
            </w:pPr>
            <w:r>
              <w:rPr>
                <w:sz w:val="17"/>
              </w:rPr>
              <w:t>74</w:t>
            </w:r>
          </w:p>
        </w:tc>
        <w:tc>
          <w:tcPr>
            <w:tcW w:w="1134" w:type="dxa"/>
          </w:tcPr>
          <w:p w14:paraId="5D576393" w14:textId="77777777" w:rsidR="00CF0A87" w:rsidRDefault="007904DE">
            <w:pPr>
              <w:spacing w:after="0"/>
            </w:pPr>
            <w:r>
              <w:rPr>
                <w:sz w:val="17"/>
              </w:rPr>
              <w:t>3</w:t>
            </w:r>
          </w:p>
        </w:tc>
      </w:tr>
      <w:tr w:rsidR="00CF0A87" w14:paraId="3EEF1472" w14:textId="77777777">
        <w:tc>
          <w:tcPr>
            <w:tcW w:w="4535" w:type="dxa"/>
          </w:tcPr>
          <w:p w14:paraId="4F9F0B67" w14:textId="77777777" w:rsidR="00CF0A87" w:rsidRDefault="007904DE">
            <w:pPr>
              <w:spacing w:after="0"/>
            </w:pPr>
            <w:r>
              <w:rPr>
                <w:sz w:val="17"/>
              </w:rPr>
              <w:t>Jacob Trøst (K) (BM)</w:t>
            </w:r>
          </w:p>
        </w:tc>
        <w:tc>
          <w:tcPr>
            <w:tcW w:w="1701" w:type="dxa"/>
          </w:tcPr>
          <w:p w14:paraId="23853C45" w14:textId="77777777" w:rsidR="00CF0A87" w:rsidRDefault="007904DE">
            <w:pPr>
              <w:spacing w:after="0"/>
            </w:pPr>
            <w:r>
              <w:rPr>
                <w:sz w:val="17"/>
              </w:rPr>
              <w:t>167.627 kr.</w:t>
            </w:r>
          </w:p>
        </w:tc>
        <w:tc>
          <w:tcPr>
            <w:tcW w:w="1134" w:type="dxa"/>
          </w:tcPr>
          <w:p w14:paraId="4965F257" w14:textId="77777777" w:rsidR="00CF0A87" w:rsidRDefault="007904DE">
            <w:pPr>
              <w:spacing w:after="0"/>
            </w:pPr>
            <w:r>
              <w:rPr>
                <w:sz w:val="17"/>
              </w:rPr>
              <w:t>94</w:t>
            </w:r>
          </w:p>
        </w:tc>
        <w:tc>
          <w:tcPr>
            <w:tcW w:w="1134" w:type="dxa"/>
          </w:tcPr>
          <w:p w14:paraId="670ED430" w14:textId="77777777" w:rsidR="00CF0A87" w:rsidRDefault="007904DE">
            <w:pPr>
              <w:spacing w:after="0"/>
            </w:pPr>
            <w:r>
              <w:rPr>
                <w:sz w:val="17"/>
              </w:rPr>
              <w:t>3</w:t>
            </w:r>
          </w:p>
        </w:tc>
      </w:tr>
      <w:tr w:rsidR="00CF0A87" w14:paraId="79441A0F" w14:textId="77777777">
        <w:tc>
          <w:tcPr>
            <w:tcW w:w="4535" w:type="dxa"/>
          </w:tcPr>
          <w:p w14:paraId="74F03F8A" w14:textId="77777777" w:rsidR="00CF0A87" w:rsidRDefault="007904DE">
            <w:pPr>
              <w:spacing w:after="0"/>
            </w:pPr>
            <w:r>
              <w:rPr>
                <w:sz w:val="17"/>
              </w:rPr>
              <w:t>Helle Munk Ravnborg (EL)</w:t>
            </w:r>
          </w:p>
        </w:tc>
        <w:tc>
          <w:tcPr>
            <w:tcW w:w="1701" w:type="dxa"/>
          </w:tcPr>
          <w:p w14:paraId="3FC28113" w14:textId="77777777" w:rsidR="00CF0A87" w:rsidRDefault="007904DE">
            <w:pPr>
              <w:spacing w:after="0"/>
            </w:pPr>
            <w:r>
              <w:rPr>
                <w:sz w:val="17"/>
              </w:rPr>
              <w:t>167.000 kr.</w:t>
            </w:r>
          </w:p>
        </w:tc>
        <w:tc>
          <w:tcPr>
            <w:tcW w:w="1134" w:type="dxa"/>
          </w:tcPr>
          <w:p w14:paraId="23DE9E21" w14:textId="77777777" w:rsidR="00CF0A87" w:rsidRDefault="007904DE">
            <w:pPr>
              <w:spacing w:after="0"/>
            </w:pPr>
            <w:r>
              <w:rPr>
                <w:sz w:val="17"/>
              </w:rPr>
              <w:t>95</w:t>
            </w:r>
          </w:p>
        </w:tc>
        <w:tc>
          <w:tcPr>
            <w:tcW w:w="1134" w:type="dxa"/>
          </w:tcPr>
          <w:p w14:paraId="2E6524DE" w14:textId="77777777" w:rsidR="00CF0A87" w:rsidRDefault="007904DE">
            <w:pPr>
              <w:spacing w:after="0"/>
            </w:pPr>
            <w:r>
              <w:rPr>
                <w:sz w:val="17"/>
              </w:rPr>
              <w:t>2</w:t>
            </w:r>
          </w:p>
        </w:tc>
      </w:tr>
      <w:tr w:rsidR="00CF0A87" w14:paraId="124F4B3B" w14:textId="77777777">
        <w:tc>
          <w:tcPr>
            <w:tcW w:w="4535" w:type="dxa"/>
          </w:tcPr>
          <w:p w14:paraId="44A8A13E" w14:textId="77777777" w:rsidR="00CF0A87" w:rsidRDefault="007904DE">
            <w:pPr>
              <w:spacing w:after="0"/>
            </w:pPr>
            <w:r>
              <w:rPr>
                <w:sz w:val="17"/>
              </w:rPr>
              <w:t>Torben Kofod Ager (DF)</w:t>
            </w:r>
          </w:p>
        </w:tc>
        <w:tc>
          <w:tcPr>
            <w:tcW w:w="1701" w:type="dxa"/>
          </w:tcPr>
          <w:p w14:paraId="143EA1AA" w14:textId="77777777" w:rsidR="00CF0A87" w:rsidRDefault="007904DE">
            <w:pPr>
              <w:spacing w:after="0"/>
            </w:pPr>
            <w:r>
              <w:rPr>
                <w:sz w:val="17"/>
              </w:rPr>
              <w:t>66.997 kr.</w:t>
            </w:r>
          </w:p>
        </w:tc>
        <w:tc>
          <w:tcPr>
            <w:tcW w:w="1134" w:type="dxa"/>
          </w:tcPr>
          <w:p w14:paraId="41CCBDF1" w14:textId="77777777" w:rsidR="00CF0A87" w:rsidRDefault="007904DE">
            <w:pPr>
              <w:spacing w:after="0"/>
            </w:pPr>
            <w:r>
              <w:rPr>
                <w:sz w:val="17"/>
              </w:rPr>
              <w:t>279</w:t>
            </w:r>
          </w:p>
        </w:tc>
        <w:tc>
          <w:tcPr>
            <w:tcW w:w="1134" w:type="dxa"/>
          </w:tcPr>
          <w:p w14:paraId="669F8F74" w14:textId="77777777" w:rsidR="00CF0A87" w:rsidRDefault="007904DE">
            <w:pPr>
              <w:spacing w:after="0"/>
            </w:pPr>
            <w:r>
              <w:rPr>
                <w:sz w:val="17"/>
              </w:rPr>
              <w:t>2</w:t>
            </w:r>
          </w:p>
        </w:tc>
      </w:tr>
      <w:tr w:rsidR="00CF0A87" w14:paraId="3F5D4F1B" w14:textId="77777777">
        <w:tc>
          <w:tcPr>
            <w:tcW w:w="4535" w:type="dxa"/>
          </w:tcPr>
          <w:p w14:paraId="0705D41A" w14:textId="77777777" w:rsidR="00CF0A87" w:rsidRDefault="007904DE">
            <w:pPr>
              <w:spacing w:after="0"/>
            </w:pPr>
            <w:r>
              <w:rPr>
                <w:sz w:val="17"/>
              </w:rPr>
              <w:lastRenderedPageBreak/>
              <w:t>Linda Kofoed Persson (DF)</w:t>
            </w:r>
          </w:p>
        </w:tc>
        <w:tc>
          <w:tcPr>
            <w:tcW w:w="1701" w:type="dxa"/>
          </w:tcPr>
          <w:p w14:paraId="05A6AFBB" w14:textId="77777777" w:rsidR="00CF0A87" w:rsidRDefault="007904DE">
            <w:pPr>
              <w:spacing w:after="0"/>
            </w:pPr>
            <w:r>
              <w:rPr>
                <w:sz w:val="17"/>
              </w:rPr>
              <w:t>61.350 kr.</w:t>
            </w:r>
          </w:p>
        </w:tc>
        <w:tc>
          <w:tcPr>
            <w:tcW w:w="1134" w:type="dxa"/>
          </w:tcPr>
          <w:p w14:paraId="66B05AF2" w14:textId="77777777" w:rsidR="00CF0A87" w:rsidRDefault="007904DE">
            <w:pPr>
              <w:spacing w:after="0"/>
            </w:pPr>
            <w:r>
              <w:rPr>
                <w:sz w:val="17"/>
              </w:rPr>
              <w:t>293</w:t>
            </w:r>
          </w:p>
        </w:tc>
        <w:tc>
          <w:tcPr>
            <w:tcW w:w="1134" w:type="dxa"/>
          </w:tcPr>
          <w:p w14:paraId="169DD0BB" w14:textId="77777777" w:rsidR="00CF0A87" w:rsidRDefault="007904DE">
            <w:pPr>
              <w:spacing w:after="0"/>
            </w:pPr>
            <w:r>
              <w:rPr>
                <w:sz w:val="17"/>
              </w:rPr>
              <w:t>2</w:t>
            </w:r>
          </w:p>
        </w:tc>
      </w:tr>
      <w:tr w:rsidR="00CF0A87" w14:paraId="03A24DFF" w14:textId="77777777">
        <w:tc>
          <w:tcPr>
            <w:tcW w:w="4535" w:type="dxa"/>
          </w:tcPr>
          <w:p w14:paraId="79B088FC" w14:textId="77777777" w:rsidR="00CF0A87" w:rsidRDefault="007904DE">
            <w:pPr>
              <w:spacing w:after="0"/>
            </w:pPr>
            <w:r>
              <w:rPr>
                <w:sz w:val="17"/>
              </w:rPr>
              <w:t>Kirstine van Sabben (W (Lokalliste))</w:t>
            </w:r>
          </w:p>
        </w:tc>
        <w:tc>
          <w:tcPr>
            <w:tcW w:w="1701" w:type="dxa"/>
          </w:tcPr>
          <w:p w14:paraId="04842502" w14:textId="77777777" w:rsidR="00CF0A87" w:rsidRDefault="007904DE">
            <w:pPr>
              <w:spacing w:after="0"/>
            </w:pPr>
            <w:r>
              <w:rPr>
                <w:sz w:val="17"/>
              </w:rPr>
              <w:t>54.924 kr.</w:t>
            </w:r>
          </w:p>
        </w:tc>
        <w:tc>
          <w:tcPr>
            <w:tcW w:w="1134" w:type="dxa"/>
          </w:tcPr>
          <w:p w14:paraId="5C8C8222" w14:textId="77777777" w:rsidR="00CF0A87" w:rsidRDefault="007904DE">
            <w:pPr>
              <w:spacing w:after="0"/>
            </w:pPr>
            <w:r>
              <w:rPr>
                <w:sz w:val="17"/>
              </w:rPr>
              <w:t>326</w:t>
            </w:r>
          </w:p>
        </w:tc>
        <w:tc>
          <w:tcPr>
            <w:tcW w:w="1134" w:type="dxa"/>
          </w:tcPr>
          <w:p w14:paraId="15694C56" w14:textId="77777777" w:rsidR="00CF0A87" w:rsidRDefault="007904DE">
            <w:pPr>
              <w:spacing w:after="0"/>
            </w:pPr>
            <w:r>
              <w:rPr>
                <w:sz w:val="17"/>
              </w:rPr>
              <w:t>3</w:t>
            </w:r>
          </w:p>
        </w:tc>
      </w:tr>
      <w:tr w:rsidR="00CF0A87" w14:paraId="7A3B2B4A" w14:textId="77777777">
        <w:tc>
          <w:tcPr>
            <w:tcW w:w="4535" w:type="dxa"/>
          </w:tcPr>
          <w:p w14:paraId="0496DF72" w14:textId="77777777" w:rsidR="00CF0A87" w:rsidRDefault="007904DE">
            <w:pPr>
              <w:spacing w:after="0"/>
            </w:pPr>
            <w:r>
              <w:rPr>
                <w:sz w:val="17"/>
              </w:rPr>
              <w:t>Iben Busch (K)</w:t>
            </w:r>
          </w:p>
        </w:tc>
        <w:tc>
          <w:tcPr>
            <w:tcW w:w="1701" w:type="dxa"/>
          </w:tcPr>
          <w:p w14:paraId="2B06C78C" w14:textId="77777777" w:rsidR="00CF0A87" w:rsidRDefault="007904DE">
            <w:pPr>
              <w:spacing w:after="0"/>
            </w:pPr>
            <w:r>
              <w:rPr>
                <w:sz w:val="17"/>
              </w:rPr>
              <w:t>50.563 kr.</w:t>
            </w:r>
          </w:p>
        </w:tc>
        <w:tc>
          <w:tcPr>
            <w:tcW w:w="1134" w:type="dxa"/>
          </w:tcPr>
          <w:p w14:paraId="3E220300" w14:textId="77777777" w:rsidR="00CF0A87" w:rsidRDefault="007904DE">
            <w:pPr>
              <w:spacing w:after="0"/>
            </w:pPr>
            <w:r>
              <w:rPr>
                <w:sz w:val="17"/>
              </w:rPr>
              <w:t>349</w:t>
            </w:r>
          </w:p>
        </w:tc>
        <w:tc>
          <w:tcPr>
            <w:tcW w:w="1134" w:type="dxa"/>
          </w:tcPr>
          <w:p w14:paraId="39D9F93B" w14:textId="77777777" w:rsidR="00CF0A87" w:rsidRDefault="007904DE">
            <w:pPr>
              <w:spacing w:after="0"/>
            </w:pPr>
            <w:r>
              <w:rPr>
                <w:sz w:val="17"/>
              </w:rPr>
              <w:t>1</w:t>
            </w:r>
          </w:p>
        </w:tc>
      </w:tr>
      <w:tr w:rsidR="00CF0A87" w14:paraId="35DD9EBF" w14:textId="77777777">
        <w:tc>
          <w:tcPr>
            <w:tcW w:w="4535" w:type="dxa"/>
          </w:tcPr>
          <w:p w14:paraId="4AF8B470" w14:textId="77777777" w:rsidR="00CF0A87" w:rsidRDefault="007904DE">
            <w:pPr>
              <w:spacing w:after="0"/>
            </w:pPr>
            <w:r>
              <w:rPr>
                <w:sz w:val="17"/>
              </w:rPr>
              <w:t>Mikael Benzon (EL)</w:t>
            </w:r>
          </w:p>
        </w:tc>
        <w:tc>
          <w:tcPr>
            <w:tcW w:w="1701" w:type="dxa"/>
          </w:tcPr>
          <w:p w14:paraId="422EFE96" w14:textId="77777777" w:rsidR="00CF0A87" w:rsidRDefault="007904DE">
            <w:pPr>
              <w:spacing w:after="0"/>
            </w:pPr>
            <w:r>
              <w:rPr>
                <w:sz w:val="17"/>
              </w:rPr>
              <w:t>35.000 kr.</w:t>
            </w:r>
          </w:p>
        </w:tc>
        <w:tc>
          <w:tcPr>
            <w:tcW w:w="1134" w:type="dxa"/>
          </w:tcPr>
          <w:p w14:paraId="1FE9886D" w14:textId="77777777" w:rsidR="00CF0A87" w:rsidRDefault="007904DE">
            <w:pPr>
              <w:spacing w:after="0"/>
            </w:pPr>
            <w:r>
              <w:rPr>
                <w:sz w:val="17"/>
              </w:rPr>
              <w:t>481</w:t>
            </w:r>
          </w:p>
        </w:tc>
        <w:tc>
          <w:tcPr>
            <w:tcW w:w="1134" w:type="dxa"/>
          </w:tcPr>
          <w:p w14:paraId="5D237F75" w14:textId="77777777" w:rsidR="00CF0A87" w:rsidRDefault="007904DE">
            <w:pPr>
              <w:spacing w:after="0"/>
            </w:pPr>
            <w:r>
              <w:rPr>
                <w:sz w:val="17"/>
              </w:rPr>
              <w:t>1</w:t>
            </w:r>
          </w:p>
        </w:tc>
      </w:tr>
      <w:tr w:rsidR="00CF0A87" w14:paraId="4297A0C2" w14:textId="77777777">
        <w:tc>
          <w:tcPr>
            <w:tcW w:w="4535" w:type="dxa"/>
          </w:tcPr>
          <w:p w14:paraId="121FC6CD" w14:textId="77777777" w:rsidR="00CF0A87" w:rsidRDefault="007904DE">
            <w:pPr>
              <w:spacing w:after="0"/>
            </w:pPr>
            <w:r>
              <w:rPr>
                <w:sz w:val="17"/>
              </w:rPr>
              <w:t>Søren Schow (V)</w:t>
            </w:r>
          </w:p>
        </w:tc>
        <w:tc>
          <w:tcPr>
            <w:tcW w:w="1701" w:type="dxa"/>
          </w:tcPr>
          <w:p w14:paraId="681A6FE6" w14:textId="77777777" w:rsidR="00CF0A87" w:rsidRDefault="007904DE">
            <w:pPr>
              <w:spacing w:after="0"/>
            </w:pPr>
            <w:r>
              <w:rPr>
                <w:sz w:val="17"/>
              </w:rPr>
              <w:t>30.000 kr.</w:t>
            </w:r>
          </w:p>
        </w:tc>
        <w:tc>
          <w:tcPr>
            <w:tcW w:w="1134" w:type="dxa"/>
          </w:tcPr>
          <w:p w14:paraId="5943CB0E" w14:textId="77777777" w:rsidR="00CF0A87" w:rsidRDefault="007904DE">
            <w:pPr>
              <w:spacing w:after="0"/>
            </w:pPr>
            <w:r>
              <w:rPr>
                <w:sz w:val="17"/>
              </w:rPr>
              <w:t>524</w:t>
            </w:r>
          </w:p>
        </w:tc>
        <w:tc>
          <w:tcPr>
            <w:tcW w:w="1134" w:type="dxa"/>
          </w:tcPr>
          <w:p w14:paraId="18D1C5A2" w14:textId="77777777" w:rsidR="00CF0A87" w:rsidRDefault="007904DE">
            <w:pPr>
              <w:spacing w:after="0"/>
            </w:pPr>
            <w:r>
              <w:rPr>
                <w:sz w:val="17"/>
              </w:rPr>
              <w:t>1</w:t>
            </w:r>
          </w:p>
        </w:tc>
      </w:tr>
      <w:tr w:rsidR="00CF0A87" w14:paraId="37506117" w14:textId="77777777">
        <w:tc>
          <w:tcPr>
            <w:tcW w:w="4535" w:type="dxa"/>
          </w:tcPr>
          <w:p w14:paraId="4DFF0233" w14:textId="77777777" w:rsidR="00CF0A87" w:rsidRDefault="007904DE">
            <w:pPr>
              <w:spacing w:after="0"/>
            </w:pPr>
            <w:r>
              <w:rPr>
                <w:sz w:val="17"/>
              </w:rPr>
              <w:t>Jonna Nielsen (S)</w:t>
            </w:r>
          </w:p>
        </w:tc>
        <w:tc>
          <w:tcPr>
            <w:tcW w:w="1701" w:type="dxa"/>
          </w:tcPr>
          <w:p w14:paraId="4B04428E" w14:textId="77777777" w:rsidR="00CF0A87" w:rsidRDefault="007904DE">
            <w:pPr>
              <w:spacing w:after="0"/>
            </w:pPr>
            <w:r>
              <w:rPr>
                <w:sz w:val="17"/>
              </w:rPr>
              <w:t>24.552 kr.</w:t>
            </w:r>
          </w:p>
        </w:tc>
        <w:tc>
          <w:tcPr>
            <w:tcW w:w="1134" w:type="dxa"/>
          </w:tcPr>
          <w:p w14:paraId="7D7A2E3B" w14:textId="77777777" w:rsidR="00CF0A87" w:rsidRDefault="007904DE">
            <w:pPr>
              <w:spacing w:after="0"/>
            </w:pPr>
            <w:r>
              <w:rPr>
                <w:sz w:val="17"/>
              </w:rPr>
              <w:t>580</w:t>
            </w:r>
          </w:p>
        </w:tc>
        <w:tc>
          <w:tcPr>
            <w:tcW w:w="1134" w:type="dxa"/>
          </w:tcPr>
          <w:p w14:paraId="534C75CF" w14:textId="77777777" w:rsidR="00CF0A87" w:rsidRDefault="007904DE">
            <w:pPr>
              <w:spacing w:after="0"/>
            </w:pPr>
            <w:r>
              <w:rPr>
                <w:sz w:val="17"/>
              </w:rPr>
              <w:t>1</w:t>
            </w:r>
          </w:p>
        </w:tc>
      </w:tr>
      <w:tr w:rsidR="00CF0A87" w14:paraId="5FB59EB1" w14:textId="77777777">
        <w:tc>
          <w:tcPr>
            <w:tcW w:w="4535" w:type="dxa"/>
          </w:tcPr>
          <w:p w14:paraId="21A96F7F" w14:textId="77777777" w:rsidR="00CF0A87" w:rsidRDefault="007904DE">
            <w:pPr>
              <w:spacing w:after="0"/>
            </w:pPr>
            <w:r>
              <w:rPr>
                <w:sz w:val="17"/>
              </w:rPr>
              <w:t>Morten Riis (EL)</w:t>
            </w:r>
          </w:p>
        </w:tc>
        <w:tc>
          <w:tcPr>
            <w:tcW w:w="1701" w:type="dxa"/>
          </w:tcPr>
          <w:p w14:paraId="7C272131" w14:textId="77777777" w:rsidR="00CF0A87" w:rsidRDefault="007904DE">
            <w:pPr>
              <w:spacing w:after="0"/>
            </w:pPr>
            <w:r>
              <w:rPr>
                <w:sz w:val="17"/>
              </w:rPr>
              <w:t>15.000 kr.</w:t>
            </w:r>
          </w:p>
        </w:tc>
        <w:tc>
          <w:tcPr>
            <w:tcW w:w="1134" w:type="dxa"/>
          </w:tcPr>
          <w:p w14:paraId="04314EA3" w14:textId="77777777" w:rsidR="00CF0A87" w:rsidRDefault="007904DE">
            <w:pPr>
              <w:spacing w:after="0"/>
            </w:pPr>
            <w:r>
              <w:rPr>
                <w:sz w:val="17"/>
              </w:rPr>
              <w:t>663</w:t>
            </w:r>
          </w:p>
        </w:tc>
        <w:tc>
          <w:tcPr>
            <w:tcW w:w="1134" w:type="dxa"/>
          </w:tcPr>
          <w:p w14:paraId="72A2842D" w14:textId="77777777" w:rsidR="00CF0A87" w:rsidRDefault="007904DE">
            <w:pPr>
              <w:spacing w:after="0"/>
            </w:pPr>
            <w:r>
              <w:rPr>
                <w:sz w:val="17"/>
              </w:rPr>
              <w:t>1</w:t>
            </w:r>
          </w:p>
        </w:tc>
      </w:tr>
    </w:tbl>
    <w:p w14:paraId="5595DF51" w14:textId="77777777" w:rsidR="00CF0A87" w:rsidRDefault="00CF0A87"/>
    <w:p w14:paraId="71A4F94B" w14:textId="77777777" w:rsidR="00CF0A87" w:rsidRDefault="007904DE">
      <w:pPr>
        <w:pStyle w:val="Overskrift1"/>
      </w:pPr>
      <w:r>
        <w:t>Brøndby Kommune</w:t>
      </w:r>
    </w:p>
    <w:p w14:paraId="60FCAE67" w14:textId="77777777" w:rsidR="00CF0A87" w:rsidRDefault="007904DE">
      <w:r>
        <w:t>5 politikere. Samlet vederlag: 282.249 kr. Antal hverv: 9.</w:t>
      </w:r>
    </w:p>
    <w:tbl>
      <w:tblPr>
        <w:tblW w:w="0" w:type="auto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4535"/>
        <w:gridCol w:w="1701"/>
        <w:gridCol w:w="1134"/>
        <w:gridCol w:w="1134"/>
      </w:tblGrid>
      <w:tr w:rsidR="00CF0A87" w14:paraId="789257E3" w14:textId="77777777">
        <w:trPr>
          <w:tblHeader/>
        </w:trPr>
        <w:tc>
          <w:tcPr>
            <w:tcW w:w="4535" w:type="dxa"/>
            <w:shd w:val="clear" w:color="auto" w:fill="EDEDED"/>
          </w:tcPr>
          <w:p w14:paraId="58BB7E82" w14:textId="77777777" w:rsidR="00CF0A87" w:rsidRDefault="007904DE">
            <w:r>
              <w:rPr>
                <w:b/>
                <w:sz w:val="17"/>
              </w:rPr>
              <w:t>Navn (parti)</w:t>
            </w:r>
          </w:p>
        </w:tc>
        <w:tc>
          <w:tcPr>
            <w:tcW w:w="1701" w:type="dxa"/>
            <w:shd w:val="clear" w:color="auto" w:fill="EDEDED"/>
          </w:tcPr>
          <w:p w14:paraId="2BF119F1" w14:textId="77777777" w:rsidR="00CF0A87" w:rsidRDefault="007904DE">
            <w:r>
              <w:rPr>
                <w:b/>
                <w:sz w:val="17"/>
              </w:rPr>
              <w:t>Vederlag total</w:t>
            </w:r>
          </w:p>
        </w:tc>
        <w:tc>
          <w:tcPr>
            <w:tcW w:w="1134" w:type="dxa"/>
            <w:shd w:val="clear" w:color="auto" w:fill="EDEDED"/>
          </w:tcPr>
          <w:p w14:paraId="5B7D0EC9" w14:textId="77777777" w:rsidR="00CF0A87" w:rsidRDefault="007904DE">
            <w:r>
              <w:rPr>
                <w:b/>
                <w:sz w:val="17"/>
              </w:rPr>
              <w:t>Rangliste</w:t>
            </w:r>
          </w:p>
        </w:tc>
        <w:tc>
          <w:tcPr>
            <w:tcW w:w="1134" w:type="dxa"/>
            <w:shd w:val="clear" w:color="auto" w:fill="EDEDED"/>
          </w:tcPr>
          <w:p w14:paraId="67AD25DC" w14:textId="77777777" w:rsidR="00CF0A87" w:rsidRDefault="007904DE">
            <w:r>
              <w:rPr>
                <w:b/>
                <w:sz w:val="17"/>
              </w:rPr>
              <w:t>Antal hverv</w:t>
            </w:r>
          </w:p>
        </w:tc>
      </w:tr>
      <w:tr w:rsidR="00CF0A87" w14:paraId="09FAAB27" w14:textId="77777777">
        <w:tc>
          <w:tcPr>
            <w:tcW w:w="4535" w:type="dxa"/>
          </w:tcPr>
          <w:p w14:paraId="2142A00B" w14:textId="77777777" w:rsidR="00CF0A87" w:rsidRDefault="007904DE">
            <w:pPr>
              <w:spacing w:after="0"/>
            </w:pPr>
            <w:r>
              <w:rPr>
                <w:sz w:val="17"/>
              </w:rPr>
              <w:t>Maja Højgaard (S) (BM)</w:t>
            </w:r>
          </w:p>
        </w:tc>
        <w:tc>
          <w:tcPr>
            <w:tcW w:w="1701" w:type="dxa"/>
          </w:tcPr>
          <w:p w14:paraId="14029426" w14:textId="77777777" w:rsidR="00CF0A87" w:rsidRDefault="007904DE">
            <w:pPr>
              <w:spacing w:after="0"/>
            </w:pPr>
            <w:r>
              <w:rPr>
                <w:sz w:val="17"/>
              </w:rPr>
              <w:t>166.980 kr.</w:t>
            </w:r>
          </w:p>
        </w:tc>
        <w:tc>
          <w:tcPr>
            <w:tcW w:w="1134" w:type="dxa"/>
          </w:tcPr>
          <w:p w14:paraId="41FA3A97" w14:textId="77777777" w:rsidR="00CF0A87" w:rsidRDefault="007904DE">
            <w:pPr>
              <w:spacing w:after="0"/>
            </w:pPr>
            <w:r>
              <w:rPr>
                <w:sz w:val="17"/>
              </w:rPr>
              <w:t>97</w:t>
            </w:r>
          </w:p>
        </w:tc>
        <w:tc>
          <w:tcPr>
            <w:tcW w:w="1134" w:type="dxa"/>
          </w:tcPr>
          <w:p w14:paraId="37A682F4" w14:textId="77777777" w:rsidR="00CF0A87" w:rsidRDefault="007904DE">
            <w:pPr>
              <w:spacing w:after="0"/>
            </w:pPr>
            <w:r>
              <w:rPr>
                <w:sz w:val="17"/>
              </w:rPr>
              <w:t>2</w:t>
            </w:r>
          </w:p>
        </w:tc>
      </w:tr>
      <w:tr w:rsidR="00CF0A87" w14:paraId="39E4A555" w14:textId="77777777">
        <w:tc>
          <w:tcPr>
            <w:tcW w:w="4535" w:type="dxa"/>
          </w:tcPr>
          <w:p w14:paraId="7084A8D8" w14:textId="77777777" w:rsidR="00CF0A87" w:rsidRDefault="007904DE">
            <w:pPr>
              <w:spacing w:after="0"/>
            </w:pPr>
            <w:r>
              <w:rPr>
                <w:sz w:val="17"/>
              </w:rPr>
              <w:t>Franz Ingemann Hansen (S)</w:t>
            </w:r>
          </w:p>
        </w:tc>
        <w:tc>
          <w:tcPr>
            <w:tcW w:w="1701" w:type="dxa"/>
          </w:tcPr>
          <w:p w14:paraId="2C4E50B8" w14:textId="77777777" w:rsidR="00CF0A87" w:rsidRDefault="007904DE">
            <w:pPr>
              <w:spacing w:after="0"/>
            </w:pPr>
            <w:r>
              <w:rPr>
                <w:sz w:val="17"/>
              </w:rPr>
              <w:t>51.700 kr.</w:t>
            </w:r>
          </w:p>
        </w:tc>
        <w:tc>
          <w:tcPr>
            <w:tcW w:w="1134" w:type="dxa"/>
          </w:tcPr>
          <w:p w14:paraId="537B6C33" w14:textId="77777777" w:rsidR="00CF0A87" w:rsidRDefault="007904DE">
            <w:pPr>
              <w:spacing w:after="0"/>
            </w:pPr>
            <w:r>
              <w:rPr>
                <w:sz w:val="17"/>
              </w:rPr>
              <w:t>345</w:t>
            </w:r>
          </w:p>
        </w:tc>
        <w:tc>
          <w:tcPr>
            <w:tcW w:w="1134" w:type="dxa"/>
          </w:tcPr>
          <w:p w14:paraId="40F2B3B3" w14:textId="77777777" w:rsidR="00CF0A87" w:rsidRDefault="007904DE">
            <w:pPr>
              <w:spacing w:after="0"/>
            </w:pPr>
            <w:r>
              <w:rPr>
                <w:sz w:val="17"/>
              </w:rPr>
              <w:t>3</w:t>
            </w:r>
          </w:p>
        </w:tc>
      </w:tr>
      <w:tr w:rsidR="00CF0A87" w14:paraId="2B92CDAE" w14:textId="77777777">
        <w:tc>
          <w:tcPr>
            <w:tcW w:w="4535" w:type="dxa"/>
          </w:tcPr>
          <w:p w14:paraId="13A7766A" w14:textId="77777777" w:rsidR="00CF0A87" w:rsidRDefault="007904DE">
            <w:pPr>
              <w:spacing w:after="0"/>
            </w:pPr>
            <w:r>
              <w:rPr>
                <w:sz w:val="17"/>
              </w:rPr>
              <w:t>Arno Hans Hurup Christiansen (S)</w:t>
            </w:r>
          </w:p>
        </w:tc>
        <w:tc>
          <w:tcPr>
            <w:tcW w:w="1701" w:type="dxa"/>
          </w:tcPr>
          <w:p w14:paraId="1A766D64" w14:textId="77777777" w:rsidR="00CF0A87" w:rsidRDefault="007904DE">
            <w:pPr>
              <w:spacing w:after="0"/>
            </w:pPr>
            <w:r>
              <w:rPr>
                <w:sz w:val="17"/>
              </w:rPr>
              <w:t>28.485 kr.</w:t>
            </w:r>
          </w:p>
        </w:tc>
        <w:tc>
          <w:tcPr>
            <w:tcW w:w="1134" w:type="dxa"/>
          </w:tcPr>
          <w:p w14:paraId="4C4F6799" w14:textId="77777777" w:rsidR="00CF0A87" w:rsidRDefault="007904DE">
            <w:pPr>
              <w:spacing w:after="0"/>
            </w:pPr>
            <w:r>
              <w:rPr>
                <w:sz w:val="17"/>
              </w:rPr>
              <w:t>539</w:t>
            </w:r>
          </w:p>
        </w:tc>
        <w:tc>
          <w:tcPr>
            <w:tcW w:w="1134" w:type="dxa"/>
          </w:tcPr>
          <w:p w14:paraId="1D46435B" w14:textId="77777777" w:rsidR="00CF0A87" w:rsidRDefault="007904DE">
            <w:pPr>
              <w:spacing w:after="0"/>
            </w:pPr>
            <w:r>
              <w:rPr>
                <w:sz w:val="17"/>
              </w:rPr>
              <w:t>2</w:t>
            </w:r>
          </w:p>
        </w:tc>
      </w:tr>
      <w:tr w:rsidR="00CF0A87" w14:paraId="7B1357B2" w14:textId="77777777">
        <w:tc>
          <w:tcPr>
            <w:tcW w:w="4535" w:type="dxa"/>
          </w:tcPr>
          <w:p w14:paraId="39E95AF6" w14:textId="77777777" w:rsidR="00CF0A87" w:rsidRDefault="007904DE">
            <w:pPr>
              <w:spacing w:after="0"/>
            </w:pPr>
            <w:r>
              <w:rPr>
                <w:sz w:val="17"/>
              </w:rPr>
              <w:t>Henning Elmelund Hansen (S)</w:t>
            </w:r>
          </w:p>
        </w:tc>
        <w:tc>
          <w:tcPr>
            <w:tcW w:w="1701" w:type="dxa"/>
          </w:tcPr>
          <w:p w14:paraId="48536589" w14:textId="77777777" w:rsidR="00CF0A87" w:rsidRDefault="007904DE">
            <w:pPr>
              <w:spacing w:after="0"/>
            </w:pPr>
            <w:r>
              <w:rPr>
                <w:sz w:val="17"/>
              </w:rPr>
              <w:t>23.084 kr.</w:t>
            </w:r>
          </w:p>
        </w:tc>
        <w:tc>
          <w:tcPr>
            <w:tcW w:w="1134" w:type="dxa"/>
          </w:tcPr>
          <w:p w14:paraId="426B0E43" w14:textId="77777777" w:rsidR="00CF0A87" w:rsidRDefault="007904DE">
            <w:pPr>
              <w:spacing w:after="0"/>
            </w:pPr>
            <w:r>
              <w:rPr>
                <w:sz w:val="17"/>
              </w:rPr>
              <w:t>609</w:t>
            </w:r>
          </w:p>
        </w:tc>
        <w:tc>
          <w:tcPr>
            <w:tcW w:w="1134" w:type="dxa"/>
          </w:tcPr>
          <w:p w14:paraId="200F03D9" w14:textId="77777777" w:rsidR="00CF0A87" w:rsidRDefault="007904DE">
            <w:pPr>
              <w:spacing w:after="0"/>
            </w:pPr>
            <w:r>
              <w:rPr>
                <w:sz w:val="17"/>
              </w:rPr>
              <w:t>1</w:t>
            </w:r>
          </w:p>
        </w:tc>
      </w:tr>
      <w:tr w:rsidR="00CF0A87" w14:paraId="26824B12" w14:textId="77777777">
        <w:tc>
          <w:tcPr>
            <w:tcW w:w="4535" w:type="dxa"/>
          </w:tcPr>
          <w:p w14:paraId="30184CE3" w14:textId="77777777" w:rsidR="00CF0A87" w:rsidRDefault="007904DE">
            <w:pPr>
              <w:spacing w:after="0"/>
            </w:pPr>
            <w:r>
              <w:rPr>
                <w:sz w:val="17"/>
              </w:rPr>
              <w:t>Finn Robert Feldtmose Andersen (S)</w:t>
            </w:r>
          </w:p>
        </w:tc>
        <w:tc>
          <w:tcPr>
            <w:tcW w:w="1701" w:type="dxa"/>
          </w:tcPr>
          <w:p w14:paraId="2F4A78CF" w14:textId="77777777" w:rsidR="00CF0A87" w:rsidRDefault="007904DE">
            <w:pPr>
              <w:spacing w:after="0"/>
            </w:pPr>
            <w:r>
              <w:rPr>
                <w:sz w:val="17"/>
              </w:rPr>
              <w:t>12.000 kr.</w:t>
            </w:r>
          </w:p>
        </w:tc>
        <w:tc>
          <w:tcPr>
            <w:tcW w:w="1134" w:type="dxa"/>
          </w:tcPr>
          <w:p w14:paraId="57095698" w14:textId="77777777" w:rsidR="00CF0A87" w:rsidRDefault="007904DE">
            <w:pPr>
              <w:spacing w:after="0"/>
            </w:pPr>
            <w:r>
              <w:rPr>
                <w:sz w:val="17"/>
              </w:rPr>
              <w:t>683</w:t>
            </w:r>
          </w:p>
        </w:tc>
        <w:tc>
          <w:tcPr>
            <w:tcW w:w="1134" w:type="dxa"/>
          </w:tcPr>
          <w:p w14:paraId="1C4BE44E" w14:textId="77777777" w:rsidR="00CF0A87" w:rsidRDefault="007904DE">
            <w:pPr>
              <w:spacing w:after="0"/>
            </w:pPr>
            <w:r>
              <w:rPr>
                <w:sz w:val="17"/>
              </w:rPr>
              <w:t>1</w:t>
            </w:r>
          </w:p>
        </w:tc>
      </w:tr>
    </w:tbl>
    <w:p w14:paraId="6F86B6FF" w14:textId="77777777" w:rsidR="00CF0A87" w:rsidRDefault="00CF0A87"/>
    <w:p w14:paraId="1E273D17" w14:textId="77777777" w:rsidR="00CF0A87" w:rsidRDefault="007904DE">
      <w:pPr>
        <w:pStyle w:val="Overskrift1"/>
      </w:pPr>
      <w:r>
        <w:t>Brønderslev Kommune</w:t>
      </w:r>
    </w:p>
    <w:p w14:paraId="625F56EC" w14:textId="77777777" w:rsidR="00CF0A87" w:rsidRDefault="007904DE">
      <w:r>
        <w:t>10 politikere. Samlet vederlag: 710.952 kr. Antal hverv: 17.</w:t>
      </w:r>
    </w:p>
    <w:tbl>
      <w:tblPr>
        <w:tblW w:w="0" w:type="auto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4535"/>
        <w:gridCol w:w="1701"/>
        <w:gridCol w:w="1134"/>
        <w:gridCol w:w="1134"/>
      </w:tblGrid>
      <w:tr w:rsidR="00CF0A87" w14:paraId="10AFDFDB" w14:textId="77777777">
        <w:trPr>
          <w:tblHeader/>
        </w:trPr>
        <w:tc>
          <w:tcPr>
            <w:tcW w:w="4535" w:type="dxa"/>
            <w:shd w:val="clear" w:color="auto" w:fill="EDEDED"/>
          </w:tcPr>
          <w:p w14:paraId="7E968514" w14:textId="77777777" w:rsidR="00CF0A87" w:rsidRDefault="007904DE">
            <w:r>
              <w:rPr>
                <w:b/>
                <w:sz w:val="17"/>
              </w:rPr>
              <w:t>Navn (parti)</w:t>
            </w:r>
          </w:p>
        </w:tc>
        <w:tc>
          <w:tcPr>
            <w:tcW w:w="1701" w:type="dxa"/>
            <w:shd w:val="clear" w:color="auto" w:fill="EDEDED"/>
          </w:tcPr>
          <w:p w14:paraId="6F7C5F4D" w14:textId="77777777" w:rsidR="00CF0A87" w:rsidRDefault="007904DE">
            <w:r>
              <w:rPr>
                <w:b/>
                <w:sz w:val="17"/>
              </w:rPr>
              <w:t>Vederlag total</w:t>
            </w:r>
          </w:p>
        </w:tc>
        <w:tc>
          <w:tcPr>
            <w:tcW w:w="1134" w:type="dxa"/>
            <w:shd w:val="clear" w:color="auto" w:fill="EDEDED"/>
          </w:tcPr>
          <w:p w14:paraId="116103BD" w14:textId="77777777" w:rsidR="00CF0A87" w:rsidRDefault="007904DE">
            <w:r>
              <w:rPr>
                <w:b/>
                <w:sz w:val="17"/>
              </w:rPr>
              <w:t>Rangliste</w:t>
            </w:r>
          </w:p>
        </w:tc>
        <w:tc>
          <w:tcPr>
            <w:tcW w:w="1134" w:type="dxa"/>
            <w:shd w:val="clear" w:color="auto" w:fill="EDEDED"/>
          </w:tcPr>
          <w:p w14:paraId="51D91964" w14:textId="77777777" w:rsidR="00CF0A87" w:rsidRDefault="007904DE">
            <w:r>
              <w:rPr>
                <w:b/>
                <w:sz w:val="17"/>
              </w:rPr>
              <w:t>Antal hverv</w:t>
            </w:r>
          </w:p>
        </w:tc>
      </w:tr>
      <w:tr w:rsidR="00CF0A87" w14:paraId="0ED4C8F2" w14:textId="77777777">
        <w:tc>
          <w:tcPr>
            <w:tcW w:w="4535" w:type="dxa"/>
          </w:tcPr>
          <w:p w14:paraId="462B95D2" w14:textId="77777777" w:rsidR="00CF0A87" w:rsidRDefault="007904DE">
            <w:pPr>
              <w:spacing w:after="0"/>
            </w:pPr>
            <w:r>
              <w:rPr>
                <w:sz w:val="17"/>
              </w:rPr>
              <w:t>Lasse Riisgaard (V)</w:t>
            </w:r>
          </w:p>
        </w:tc>
        <w:tc>
          <w:tcPr>
            <w:tcW w:w="1701" w:type="dxa"/>
          </w:tcPr>
          <w:p w14:paraId="111F7B26" w14:textId="77777777" w:rsidR="00CF0A87" w:rsidRDefault="007904DE">
            <w:pPr>
              <w:spacing w:after="0"/>
            </w:pPr>
            <w:r>
              <w:rPr>
                <w:sz w:val="17"/>
              </w:rPr>
              <w:t>296.782 kr.</w:t>
            </w:r>
          </w:p>
        </w:tc>
        <w:tc>
          <w:tcPr>
            <w:tcW w:w="1134" w:type="dxa"/>
          </w:tcPr>
          <w:p w14:paraId="7FC41CD2" w14:textId="77777777" w:rsidR="00CF0A87" w:rsidRDefault="007904DE">
            <w:pPr>
              <w:spacing w:after="0"/>
            </w:pPr>
            <w:r>
              <w:rPr>
                <w:sz w:val="17"/>
              </w:rPr>
              <w:t>31</w:t>
            </w:r>
          </w:p>
        </w:tc>
        <w:tc>
          <w:tcPr>
            <w:tcW w:w="1134" w:type="dxa"/>
          </w:tcPr>
          <w:p w14:paraId="21929116" w14:textId="77777777" w:rsidR="00CF0A87" w:rsidRDefault="007904DE">
            <w:pPr>
              <w:spacing w:after="0"/>
            </w:pPr>
            <w:r>
              <w:rPr>
                <w:sz w:val="17"/>
              </w:rPr>
              <w:t>3</w:t>
            </w:r>
          </w:p>
        </w:tc>
      </w:tr>
      <w:tr w:rsidR="00CF0A87" w14:paraId="7043109E" w14:textId="77777777">
        <w:tc>
          <w:tcPr>
            <w:tcW w:w="4535" w:type="dxa"/>
          </w:tcPr>
          <w:p w14:paraId="142D9820" w14:textId="77777777" w:rsidR="00CF0A87" w:rsidRDefault="007904DE">
            <w:pPr>
              <w:spacing w:after="0"/>
            </w:pPr>
            <w:r>
              <w:rPr>
                <w:sz w:val="17"/>
              </w:rPr>
              <w:t>Mikael Klitgaard (V) (BM)</w:t>
            </w:r>
          </w:p>
        </w:tc>
        <w:tc>
          <w:tcPr>
            <w:tcW w:w="1701" w:type="dxa"/>
          </w:tcPr>
          <w:p w14:paraId="3431BD8C" w14:textId="77777777" w:rsidR="00CF0A87" w:rsidRDefault="007904DE">
            <w:pPr>
              <w:spacing w:after="0"/>
            </w:pPr>
            <w:r>
              <w:rPr>
                <w:sz w:val="17"/>
              </w:rPr>
              <w:t>197.397 kr.</w:t>
            </w:r>
          </w:p>
        </w:tc>
        <w:tc>
          <w:tcPr>
            <w:tcW w:w="1134" w:type="dxa"/>
          </w:tcPr>
          <w:p w14:paraId="734166FE" w14:textId="77777777" w:rsidR="00CF0A87" w:rsidRDefault="007904DE">
            <w:pPr>
              <w:spacing w:after="0"/>
            </w:pPr>
            <w:r>
              <w:rPr>
                <w:sz w:val="17"/>
              </w:rPr>
              <w:t>77</w:t>
            </w:r>
          </w:p>
        </w:tc>
        <w:tc>
          <w:tcPr>
            <w:tcW w:w="1134" w:type="dxa"/>
          </w:tcPr>
          <w:p w14:paraId="2F1914E3" w14:textId="77777777" w:rsidR="00CF0A87" w:rsidRDefault="007904DE">
            <w:pPr>
              <w:spacing w:after="0"/>
            </w:pPr>
            <w:r>
              <w:rPr>
                <w:sz w:val="17"/>
              </w:rPr>
              <w:t>3</w:t>
            </w:r>
          </w:p>
        </w:tc>
      </w:tr>
      <w:tr w:rsidR="00CF0A87" w14:paraId="000B0017" w14:textId="77777777">
        <w:tc>
          <w:tcPr>
            <w:tcW w:w="4535" w:type="dxa"/>
          </w:tcPr>
          <w:p w14:paraId="57E17A87" w14:textId="77777777" w:rsidR="00CF0A87" w:rsidRDefault="007904DE">
            <w:pPr>
              <w:spacing w:after="0"/>
            </w:pPr>
            <w:r>
              <w:rPr>
                <w:sz w:val="17"/>
              </w:rPr>
              <w:t>Klaus Riis Klæstrup (V)</w:t>
            </w:r>
          </w:p>
        </w:tc>
        <w:tc>
          <w:tcPr>
            <w:tcW w:w="1701" w:type="dxa"/>
          </w:tcPr>
          <w:p w14:paraId="00267413" w14:textId="77777777" w:rsidR="00CF0A87" w:rsidRDefault="007904DE">
            <w:pPr>
              <w:spacing w:after="0"/>
            </w:pPr>
            <w:r>
              <w:rPr>
                <w:sz w:val="17"/>
              </w:rPr>
              <w:t>45.168 kr.</w:t>
            </w:r>
          </w:p>
        </w:tc>
        <w:tc>
          <w:tcPr>
            <w:tcW w:w="1134" w:type="dxa"/>
          </w:tcPr>
          <w:p w14:paraId="5E3FA703" w14:textId="77777777" w:rsidR="00CF0A87" w:rsidRDefault="007904DE">
            <w:pPr>
              <w:spacing w:after="0"/>
            </w:pPr>
            <w:r>
              <w:rPr>
                <w:sz w:val="17"/>
              </w:rPr>
              <w:t>385</w:t>
            </w:r>
          </w:p>
        </w:tc>
        <w:tc>
          <w:tcPr>
            <w:tcW w:w="1134" w:type="dxa"/>
          </w:tcPr>
          <w:p w14:paraId="4AF6FB14" w14:textId="77777777" w:rsidR="00CF0A87" w:rsidRDefault="007904DE">
            <w:pPr>
              <w:spacing w:after="0"/>
            </w:pPr>
            <w:r>
              <w:rPr>
                <w:sz w:val="17"/>
              </w:rPr>
              <w:t>2</w:t>
            </w:r>
          </w:p>
        </w:tc>
      </w:tr>
      <w:tr w:rsidR="00CF0A87" w14:paraId="02347AFD" w14:textId="77777777">
        <w:tc>
          <w:tcPr>
            <w:tcW w:w="4535" w:type="dxa"/>
          </w:tcPr>
          <w:p w14:paraId="410F3352" w14:textId="77777777" w:rsidR="00CF0A87" w:rsidRDefault="007904DE">
            <w:pPr>
              <w:spacing w:after="0"/>
            </w:pPr>
            <w:r>
              <w:rPr>
                <w:sz w:val="17"/>
              </w:rPr>
              <w:t>Henning Jørgensen (F (Lokalliste))</w:t>
            </w:r>
          </w:p>
        </w:tc>
        <w:tc>
          <w:tcPr>
            <w:tcW w:w="1701" w:type="dxa"/>
          </w:tcPr>
          <w:p w14:paraId="7F3096C5" w14:textId="77777777" w:rsidR="00CF0A87" w:rsidRDefault="007904DE">
            <w:pPr>
              <w:spacing w:after="0"/>
            </w:pPr>
            <w:r>
              <w:rPr>
                <w:sz w:val="17"/>
              </w:rPr>
              <w:t>36.668 kr.</w:t>
            </w:r>
          </w:p>
        </w:tc>
        <w:tc>
          <w:tcPr>
            <w:tcW w:w="1134" w:type="dxa"/>
          </w:tcPr>
          <w:p w14:paraId="06150413" w14:textId="77777777" w:rsidR="00CF0A87" w:rsidRDefault="007904DE">
            <w:pPr>
              <w:spacing w:after="0"/>
            </w:pPr>
            <w:r>
              <w:rPr>
                <w:sz w:val="17"/>
              </w:rPr>
              <w:t>466</w:t>
            </w:r>
          </w:p>
        </w:tc>
        <w:tc>
          <w:tcPr>
            <w:tcW w:w="1134" w:type="dxa"/>
          </w:tcPr>
          <w:p w14:paraId="6F49EDCB" w14:textId="77777777" w:rsidR="00CF0A87" w:rsidRDefault="007904DE">
            <w:pPr>
              <w:spacing w:after="0"/>
            </w:pPr>
            <w:r>
              <w:rPr>
                <w:sz w:val="17"/>
              </w:rPr>
              <w:t>2</w:t>
            </w:r>
          </w:p>
        </w:tc>
      </w:tr>
      <w:tr w:rsidR="00CF0A87" w14:paraId="38596696" w14:textId="77777777">
        <w:tc>
          <w:tcPr>
            <w:tcW w:w="4535" w:type="dxa"/>
          </w:tcPr>
          <w:p w14:paraId="325EE14D" w14:textId="77777777" w:rsidR="00CF0A87" w:rsidRDefault="007904DE">
            <w:pPr>
              <w:spacing w:after="0"/>
            </w:pPr>
            <w:r>
              <w:rPr>
                <w:sz w:val="17"/>
              </w:rPr>
              <w:t>Eskild Sloth Andersen (S)</w:t>
            </w:r>
          </w:p>
        </w:tc>
        <w:tc>
          <w:tcPr>
            <w:tcW w:w="1701" w:type="dxa"/>
          </w:tcPr>
          <w:p w14:paraId="7CF612F3" w14:textId="77777777" w:rsidR="00CF0A87" w:rsidRDefault="007904DE">
            <w:pPr>
              <w:spacing w:after="0"/>
            </w:pPr>
            <w:r>
              <w:rPr>
                <w:sz w:val="17"/>
              </w:rPr>
              <w:t>36.348 kr.</w:t>
            </w:r>
          </w:p>
        </w:tc>
        <w:tc>
          <w:tcPr>
            <w:tcW w:w="1134" w:type="dxa"/>
          </w:tcPr>
          <w:p w14:paraId="0741EC2B" w14:textId="77777777" w:rsidR="00CF0A87" w:rsidRDefault="007904DE">
            <w:pPr>
              <w:spacing w:after="0"/>
            </w:pPr>
            <w:r>
              <w:rPr>
                <w:sz w:val="17"/>
              </w:rPr>
              <w:t>475</w:t>
            </w:r>
          </w:p>
        </w:tc>
        <w:tc>
          <w:tcPr>
            <w:tcW w:w="1134" w:type="dxa"/>
          </w:tcPr>
          <w:p w14:paraId="070DD2B7" w14:textId="77777777" w:rsidR="00CF0A87" w:rsidRDefault="007904DE">
            <w:pPr>
              <w:spacing w:after="0"/>
            </w:pPr>
            <w:r>
              <w:rPr>
                <w:sz w:val="17"/>
              </w:rPr>
              <w:t>1</w:t>
            </w:r>
          </w:p>
        </w:tc>
      </w:tr>
      <w:tr w:rsidR="00CF0A87" w14:paraId="317F3608" w14:textId="77777777">
        <w:tc>
          <w:tcPr>
            <w:tcW w:w="4535" w:type="dxa"/>
          </w:tcPr>
          <w:p w14:paraId="58C1537F" w14:textId="77777777" w:rsidR="00CF0A87" w:rsidRDefault="007904DE">
            <w:pPr>
              <w:spacing w:after="0"/>
            </w:pPr>
            <w:r>
              <w:rPr>
                <w:sz w:val="17"/>
              </w:rPr>
              <w:t>Lars Erling Sørensen (NB)</w:t>
            </w:r>
          </w:p>
        </w:tc>
        <w:tc>
          <w:tcPr>
            <w:tcW w:w="1701" w:type="dxa"/>
          </w:tcPr>
          <w:p w14:paraId="0BAD0229" w14:textId="77777777" w:rsidR="00CF0A87" w:rsidRDefault="007904DE">
            <w:pPr>
              <w:spacing w:after="0"/>
            </w:pPr>
            <w:r>
              <w:rPr>
                <w:sz w:val="17"/>
              </w:rPr>
              <w:t>33.168 kr.</w:t>
            </w:r>
          </w:p>
        </w:tc>
        <w:tc>
          <w:tcPr>
            <w:tcW w:w="1134" w:type="dxa"/>
          </w:tcPr>
          <w:p w14:paraId="07389C44" w14:textId="77777777" w:rsidR="00CF0A87" w:rsidRDefault="007904DE">
            <w:pPr>
              <w:spacing w:after="0"/>
            </w:pPr>
            <w:r>
              <w:rPr>
                <w:sz w:val="17"/>
              </w:rPr>
              <w:t>492</w:t>
            </w:r>
          </w:p>
        </w:tc>
        <w:tc>
          <w:tcPr>
            <w:tcW w:w="1134" w:type="dxa"/>
          </w:tcPr>
          <w:p w14:paraId="21CF871D" w14:textId="77777777" w:rsidR="00CF0A87" w:rsidRDefault="007904DE">
            <w:pPr>
              <w:spacing w:after="0"/>
            </w:pPr>
            <w:r>
              <w:rPr>
                <w:sz w:val="17"/>
              </w:rPr>
              <w:t>1</w:t>
            </w:r>
          </w:p>
        </w:tc>
      </w:tr>
      <w:tr w:rsidR="00CF0A87" w14:paraId="6F9B13F0" w14:textId="77777777">
        <w:tc>
          <w:tcPr>
            <w:tcW w:w="4535" w:type="dxa"/>
          </w:tcPr>
          <w:p w14:paraId="7848AA38" w14:textId="77777777" w:rsidR="00CF0A87" w:rsidRDefault="007904DE">
            <w:pPr>
              <w:spacing w:after="0"/>
            </w:pPr>
            <w:r>
              <w:rPr>
                <w:sz w:val="17"/>
              </w:rPr>
              <w:t>Johannes Trudslev (S)</w:t>
            </w:r>
          </w:p>
        </w:tc>
        <w:tc>
          <w:tcPr>
            <w:tcW w:w="1701" w:type="dxa"/>
          </w:tcPr>
          <w:p w14:paraId="16B713F7" w14:textId="77777777" w:rsidR="00CF0A87" w:rsidRDefault="007904DE">
            <w:pPr>
              <w:spacing w:after="0"/>
            </w:pPr>
            <w:r>
              <w:rPr>
                <w:sz w:val="17"/>
              </w:rPr>
              <w:t>33.168 kr.</w:t>
            </w:r>
          </w:p>
        </w:tc>
        <w:tc>
          <w:tcPr>
            <w:tcW w:w="1134" w:type="dxa"/>
          </w:tcPr>
          <w:p w14:paraId="0885BAAF" w14:textId="77777777" w:rsidR="00CF0A87" w:rsidRDefault="007904DE">
            <w:pPr>
              <w:spacing w:after="0"/>
            </w:pPr>
            <w:r>
              <w:rPr>
                <w:sz w:val="17"/>
              </w:rPr>
              <w:t>492</w:t>
            </w:r>
          </w:p>
        </w:tc>
        <w:tc>
          <w:tcPr>
            <w:tcW w:w="1134" w:type="dxa"/>
          </w:tcPr>
          <w:p w14:paraId="0D5777C9" w14:textId="77777777" w:rsidR="00CF0A87" w:rsidRDefault="007904DE">
            <w:pPr>
              <w:spacing w:after="0"/>
            </w:pPr>
            <w:r>
              <w:rPr>
                <w:sz w:val="17"/>
              </w:rPr>
              <w:t>1</w:t>
            </w:r>
          </w:p>
        </w:tc>
      </w:tr>
      <w:tr w:rsidR="00CF0A87" w14:paraId="4B7D3188" w14:textId="77777777">
        <w:tc>
          <w:tcPr>
            <w:tcW w:w="4535" w:type="dxa"/>
          </w:tcPr>
          <w:p w14:paraId="2B58C7B0" w14:textId="77777777" w:rsidR="00CF0A87" w:rsidRDefault="007904DE">
            <w:pPr>
              <w:spacing w:after="0"/>
            </w:pPr>
            <w:r>
              <w:rPr>
                <w:sz w:val="17"/>
              </w:rPr>
              <w:t>H.C. Holst (V)</w:t>
            </w:r>
          </w:p>
        </w:tc>
        <w:tc>
          <w:tcPr>
            <w:tcW w:w="1701" w:type="dxa"/>
          </w:tcPr>
          <w:p w14:paraId="07F17B30" w14:textId="77777777" w:rsidR="00CF0A87" w:rsidRDefault="007904DE">
            <w:pPr>
              <w:spacing w:after="0"/>
            </w:pPr>
            <w:r>
              <w:rPr>
                <w:sz w:val="17"/>
              </w:rPr>
              <w:t>27.000 kr.</w:t>
            </w:r>
          </w:p>
        </w:tc>
        <w:tc>
          <w:tcPr>
            <w:tcW w:w="1134" w:type="dxa"/>
          </w:tcPr>
          <w:p w14:paraId="560FA884" w14:textId="77777777" w:rsidR="00CF0A87" w:rsidRDefault="007904DE">
            <w:pPr>
              <w:spacing w:after="0"/>
            </w:pPr>
            <w:r>
              <w:rPr>
                <w:sz w:val="17"/>
              </w:rPr>
              <w:t>550</w:t>
            </w:r>
          </w:p>
        </w:tc>
        <w:tc>
          <w:tcPr>
            <w:tcW w:w="1134" w:type="dxa"/>
          </w:tcPr>
          <w:p w14:paraId="31C0C61E" w14:textId="77777777" w:rsidR="00CF0A87" w:rsidRDefault="007904DE">
            <w:pPr>
              <w:spacing w:after="0"/>
            </w:pPr>
            <w:r>
              <w:rPr>
                <w:sz w:val="17"/>
              </w:rPr>
              <w:t>1</w:t>
            </w:r>
          </w:p>
        </w:tc>
      </w:tr>
      <w:tr w:rsidR="00CF0A87" w14:paraId="48B34774" w14:textId="77777777">
        <w:tc>
          <w:tcPr>
            <w:tcW w:w="4535" w:type="dxa"/>
          </w:tcPr>
          <w:p w14:paraId="1CE216EF" w14:textId="77777777" w:rsidR="00CF0A87" w:rsidRDefault="007904DE">
            <w:pPr>
              <w:spacing w:after="0"/>
            </w:pPr>
            <w:r>
              <w:rPr>
                <w:sz w:val="17"/>
              </w:rPr>
              <w:t>Hildo Rasmussen (S)</w:t>
            </w:r>
          </w:p>
        </w:tc>
        <w:tc>
          <w:tcPr>
            <w:tcW w:w="1701" w:type="dxa"/>
          </w:tcPr>
          <w:p w14:paraId="28969136" w14:textId="77777777" w:rsidR="00CF0A87" w:rsidRDefault="007904DE">
            <w:pPr>
              <w:spacing w:after="0"/>
            </w:pPr>
            <w:r>
              <w:rPr>
                <w:sz w:val="17"/>
              </w:rPr>
              <w:t>3.115 kr.</w:t>
            </w:r>
          </w:p>
        </w:tc>
        <w:tc>
          <w:tcPr>
            <w:tcW w:w="1134" w:type="dxa"/>
          </w:tcPr>
          <w:p w14:paraId="334D9BE9" w14:textId="77777777" w:rsidR="00CF0A87" w:rsidRDefault="007904DE">
            <w:pPr>
              <w:spacing w:after="0"/>
            </w:pPr>
            <w:r>
              <w:rPr>
                <w:sz w:val="17"/>
              </w:rPr>
              <w:t>771</w:t>
            </w:r>
          </w:p>
        </w:tc>
        <w:tc>
          <w:tcPr>
            <w:tcW w:w="1134" w:type="dxa"/>
          </w:tcPr>
          <w:p w14:paraId="43630493" w14:textId="77777777" w:rsidR="00CF0A87" w:rsidRDefault="007904DE">
            <w:pPr>
              <w:spacing w:after="0"/>
            </w:pPr>
            <w:r>
              <w:rPr>
                <w:sz w:val="17"/>
              </w:rPr>
              <w:t>2</w:t>
            </w:r>
          </w:p>
        </w:tc>
      </w:tr>
      <w:tr w:rsidR="00CF0A87" w14:paraId="029F509F" w14:textId="77777777">
        <w:tc>
          <w:tcPr>
            <w:tcW w:w="4535" w:type="dxa"/>
          </w:tcPr>
          <w:p w14:paraId="20C914FE" w14:textId="77777777" w:rsidR="00CF0A87" w:rsidRDefault="007904DE">
            <w:pPr>
              <w:spacing w:after="0"/>
            </w:pPr>
            <w:r>
              <w:rPr>
                <w:sz w:val="17"/>
              </w:rPr>
              <w:t>Bettina Bøcker Kjeldsen (S)</w:t>
            </w:r>
          </w:p>
        </w:tc>
        <w:tc>
          <w:tcPr>
            <w:tcW w:w="1701" w:type="dxa"/>
          </w:tcPr>
          <w:p w14:paraId="5D3724AC" w14:textId="77777777" w:rsidR="00CF0A87" w:rsidRDefault="007904DE">
            <w:pPr>
              <w:spacing w:after="0"/>
            </w:pPr>
            <w:r>
              <w:rPr>
                <w:sz w:val="17"/>
              </w:rPr>
              <w:t>2.138 kr.</w:t>
            </w:r>
          </w:p>
        </w:tc>
        <w:tc>
          <w:tcPr>
            <w:tcW w:w="1134" w:type="dxa"/>
          </w:tcPr>
          <w:p w14:paraId="2786B081" w14:textId="77777777" w:rsidR="00CF0A87" w:rsidRDefault="007904DE">
            <w:pPr>
              <w:spacing w:after="0"/>
            </w:pPr>
            <w:r>
              <w:rPr>
                <w:sz w:val="17"/>
              </w:rPr>
              <w:t>776</w:t>
            </w:r>
          </w:p>
        </w:tc>
        <w:tc>
          <w:tcPr>
            <w:tcW w:w="1134" w:type="dxa"/>
          </w:tcPr>
          <w:p w14:paraId="752E0C6B" w14:textId="77777777" w:rsidR="00CF0A87" w:rsidRDefault="007904DE">
            <w:pPr>
              <w:spacing w:after="0"/>
            </w:pPr>
            <w:r>
              <w:rPr>
                <w:sz w:val="17"/>
              </w:rPr>
              <w:t>1</w:t>
            </w:r>
          </w:p>
        </w:tc>
      </w:tr>
    </w:tbl>
    <w:p w14:paraId="34E49F08" w14:textId="77777777" w:rsidR="00CF0A87" w:rsidRDefault="00CF0A87"/>
    <w:p w14:paraId="41B5C362" w14:textId="77777777" w:rsidR="00CF0A87" w:rsidRDefault="007904DE">
      <w:pPr>
        <w:pStyle w:val="Overskrift1"/>
      </w:pPr>
      <w:r>
        <w:t>Dragør Kommune</w:t>
      </w:r>
    </w:p>
    <w:p w14:paraId="75157066" w14:textId="77777777" w:rsidR="00CF0A87" w:rsidRDefault="007904DE">
      <w:r>
        <w:t>4 politikere. Samlet vederlag: 287.145 kr. Antal hverv: 5.</w:t>
      </w:r>
    </w:p>
    <w:tbl>
      <w:tblPr>
        <w:tblW w:w="0" w:type="auto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4535"/>
        <w:gridCol w:w="1701"/>
        <w:gridCol w:w="1134"/>
        <w:gridCol w:w="1134"/>
      </w:tblGrid>
      <w:tr w:rsidR="00CF0A87" w14:paraId="732EF4A2" w14:textId="77777777">
        <w:trPr>
          <w:tblHeader/>
        </w:trPr>
        <w:tc>
          <w:tcPr>
            <w:tcW w:w="4535" w:type="dxa"/>
            <w:shd w:val="clear" w:color="auto" w:fill="EDEDED"/>
          </w:tcPr>
          <w:p w14:paraId="5285E52D" w14:textId="77777777" w:rsidR="00CF0A87" w:rsidRDefault="007904DE">
            <w:r>
              <w:rPr>
                <w:b/>
                <w:sz w:val="17"/>
              </w:rPr>
              <w:t>Navn (parti)</w:t>
            </w:r>
          </w:p>
        </w:tc>
        <w:tc>
          <w:tcPr>
            <w:tcW w:w="1701" w:type="dxa"/>
            <w:shd w:val="clear" w:color="auto" w:fill="EDEDED"/>
          </w:tcPr>
          <w:p w14:paraId="75B5CD61" w14:textId="77777777" w:rsidR="00CF0A87" w:rsidRDefault="007904DE">
            <w:r>
              <w:rPr>
                <w:b/>
                <w:sz w:val="17"/>
              </w:rPr>
              <w:t>Vederlag total</w:t>
            </w:r>
          </w:p>
        </w:tc>
        <w:tc>
          <w:tcPr>
            <w:tcW w:w="1134" w:type="dxa"/>
            <w:shd w:val="clear" w:color="auto" w:fill="EDEDED"/>
          </w:tcPr>
          <w:p w14:paraId="5A9500DE" w14:textId="77777777" w:rsidR="00CF0A87" w:rsidRDefault="007904DE">
            <w:r>
              <w:rPr>
                <w:b/>
                <w:sz w:val="17"/>
              </w:rPr>
              <w:t>Rangliste</w:t>
            </w:r>
          </w:p>
        </w:tc>
        <w:tc>
          <w:tcPr>
            <w:tcW w:w="1134" w:type="dxa"/>
            <w:shd w:val="clear" w:color="auto" w:fill="EDEDED"/>
          </w:tcPr>
          <w:p w14:paraId="214F1D97" w14:textId="77777777" w:rsidR="00CF0A87" w:rsidRDefault="007904DE">
            <w:r>
              <w:rPr>
                <w:b/>
                <w:sz w:val="17"/>
              </w:rPr>
              <w:t>Antal hverv</w:t>
            </w:r>
          </w:p>
        </w:tc>
      </w:tr>
      <w:tr w:rsidR="00CF0A87" w14:paraId="54DD4AB1" w14:textId="77777777">
        <w:tc>
          <w:tcPr>
            <w:tcW w:w="4535" w:type="dxa"/>
          </w:tcPr>
          <w:p w14:paraId="6B6BCF54" w14:textId="77777777" w:rsidR="00CF0A87" w:rsidRDefault="007904DE">
            <w:pPr>
              <w:spacing w:after="0"/>
            </w:pPr>
            <w:r>
              <w:rPr>
                <w:sz w:val="17"/>
              </w:rPr>
              <w:t>Kenneth Gøtterup (K) (BM)</w:t>
            </w:r>
          </w:p>
        </w:tc>
        <w:tc>
          <w:tcPr>
            <w:tcW w:w="1701" w:type="dxa"/>
          </w:tcPr>
          <w:p w14:paraId="21FDB9AF" w14:textId="77777777" w:rsidR="00CF0A87" w:rsidRDefault="007904DE">
            <w:pPr>
              <w:spacing w:after="0"/>
            </w:pPr>
            <w:r>
              <w:rPr>
                <w:sz w:val="17"/>
              </w:rPr>
              <w:t>138.406 kr.</w:t>
            </w:r>
          </w:p>
        </w:tc>
        <w:tc>
          <w:tcPr>
            <w:tcW w:w="1134" w:type="dxa"/>
          </w:tcPr>
          <w:p w14:paraId="1DC94545" w14:textId="77777777" w:rsidR="00CF0A87" w:rsidRDefault="007904DE">
            <w:pPr>
              <w:spacing w:after="0"/>
            </w:pPr>
            <w:r>
              <w:rPr>
                <w:sz w:val="17"/>
              </w:rPr>
              <w:t>125</w:t>
            </w:r>
          </w:p>
        </w:tc>
        <w:tc>
          <w:tcPr>
            <w:tcW w:w="1134" w:type="dxa"/>
          </w:tcPr>
          <w:p w14:paraId="4D73219C" w14:textId="77777777" w:rsidR="00CF0A87" w:rsidRDefault="007904DE">
            <w:pPr>
              <w:spacing w:after="0"/>
            </w:pPr>
            <w:r>
              <w:rPr>
                <w:sz w:val="17"/>
              </w:rPr>
              <w:t>2</w:t>
            </w:r>
          </w:p>
        </w:tc>
      </w:tr>
      <w:tr w:rsidR="00CF0A87" w14:paraId="47397555" w14:textId="77777777">
        <w:tc>
          <w:tcPr>
            <w:tcW w:w="4535" w:type="dxa"/>
          </w:tcPr>
          <w:p w14:paraId="48874D27" w14:textId="77777777" w:rsidR="00CF0A87" w:rsidRDefault="007904DE">
            <w:pPr>
              <w:spacing w:after="0"/>
            </w:pPr>
            <w:r>
              <w:rPr>
                <w:sz w:val="17"/>
              </w:rPr>
              <w:t>Martin Wood Pedersen (K)</w:t>
            </w:r>
          </w:p>
        </w:tc>
        <w:tc>
          <w:tcPr>
            <w:tcW w:w="1701" w:type="dxa"/>
          </w:tcPr>
          <w:p w14:paraId="09A7BDBE" w14:textId="77777777" w:rsidR="00CF0A87" w:rsidRDefault="007904DE">
            <w:pPr>
              <w:spacing w:after="0"/>
            </w:pPr>
            <w:r>
              <w:rPr>
                <w:sz w:val="17"/>
              </w:rPr>
              <w:t>125.000 kr.</w:t>
            </w:r>
          </w:p>
        </w:tc>
        <w:tc>
          <w:tcPr>
            <w:tcW w:w="1134" w:type="dxa"/>
          </w:tcPr>
          <w:p w14:paraId="0326DD12" w14:textId="77777777" w:rsidR="00CF0A87" w:rsidRDefault="007904DE">
            <w:pPr>
              <w:spacing w:after="0"/>
            </w:pPr>
            <w:r>
              <w:rPr>
                <w:sz w:val="17"/>
              </w:rPr>
              <w:t>136</w:t>
            </w:r>
          </w:p>
        </w:tc>
        <w:tc>
          <w:tcPr>
            <w:tcW w:w="1134" w:type="dxa"/>
          </w:tcPr>
          <w:p w14:paraId="04FBB41D" w14:textId="77777777" w:rsidR="00CF0A87" w:rsidRDefault="007904DE">
            <w:pPr>
              <w:spacing w:after="0"/>
            </w:pPr>
            <w:r>
              <w:rPr>
                <w:sz w:val="17"/>
              </w:rPr>
              <w:t>1</w:t>
            </w:r>
          </w:p>
        </w:tc>
      </w:tr>
      <w:tr w:rsidR="00CF0A87" w14:paraId="19756FB9" w14:textId="77777777">
        <w:tc>
          <w:tcPr>
            <w:tcW w:w="4535" w:type="dxa"/>
          </w:tcPr>
          <w:p w14:paraId="02572294" w14:textId="77777777" w:rsidR="00CF0A87" w:rsidRDefault="007904DE">
            <w:pPr>
              <w:spacing w:after="0"/>
            </w:pPr>
            <w:r>
              <w:rPr>
                <w:sz w:val="17"/>
              </w:rPr>
              <w:t>Nicolaj Bertel Riber (S)</w:t>
            </w:r>
          </w:p>
        </w:tc>
        <w:tc>
          <w:tcPr>
            <w:tcW w:w="1701" w:type="dxa"/>
          </w:tcPr>
          <w:p w14:paraId="63D630C0" w14:textId="77777777" w:rsidR="00CF0A87" w:rsidRDefault="007904DE">
            <w:pPr>
              <w:spacing w:after="0"/>
            </w:pPr>
            <w:r>
              <w:rPr>
                <w:sz w:val="17"/>
              </w:rPr>
              <w:t>14.239 kr.</w:t>
            </w:r>
          </w:p>
        </w:tc>
        <w:tc>
          <w:tcPr>
            <w:tcW w:w="1134" w:type="dxa"/>
          </w:tcPr>
          <w:p w14:paraId="2B191D4E" w14:textId="77777777" w:rsidR="00CF0A87" w:rsidRDefault="007904DE">
            <w:pPr>
              <w:spacing w:after="0"/>
            </w:pPr>
            <w:r>
              <w:rPr>
                <w:sz w:val="17"/>
              </w:rPr>
              <w:t>674</w:t>
            </w:r>
          </w:p>
        </w:tc>
        <w:tc>
          <w:tcPr>
            <w:tcW w:w="1134" w:type="dxa"/>
          </w:tcPr>
          <w:p w14:paraId="7D8604DC" w14:textId="77777777" w:rsidR="00CF0A87" w:rsidRDefault="007904DE">
            <w:pPr>
              <w:spacing w:after="0"/>
            </w:pPr>
            <w:r>
              <w:rPr>
                <w:sz w:val="17"/>
              </w:rPr>
              <w:t>1</w:t>
            </w:r>
          </w:p>
        </w:tc>
      </w:tr>
      <w:tr w:rsidR="00CF0A87" w14:paraId="6208D160" w14:textId="77777777">
        <w:tc>
          <w:tcPr>
            <w:tcW w:w="4535" w:type="dxa"/>
          </w:tcPr>
          <w:p w14:paraId="494BD32A" w14:textId="77777777" w:rsidR="00CF0A87" w:rsidRDefault="007904DE">
            <w:pPr>
              <w:spacing w:after="0"/>
            </w:pPr>
            <w:r>
              <w:rPr>
                <w:sz w:val="17"/>
              </w:rPr>
              <w:t>Helle Barth (V)</w:t>
            </w:r>
          </w:p>
        </w:tc>
        <w:tc>
          <w:tcPr>
            <w:tcW w:w="1701" w:type="dxa"/>
          </w:tcPr>
          <w:p w14:paraId="7CF0CC9E" w14:textId="77777777" w:rsidR="00CF0A87" w:rsidRDefault="007904DE">
            <w:pPr>
              <w:spacing w:after="0"/>
            </w:pPr>
            <w:r>
              <w:rPr>
                <w:sz w:val="17"/>
              </w:rPr>
              <w:t>9.500 kr.</w:t>
            </w:r>
          </w:p>
        </w:tc>
        <w:tc>
          <w:tcPr>
            <w:tcW w:w="1134" w:type="dxa"/>
          </w:tcPr>
          <w:p w14:paraId="3CE6CBD9" w14:textId="77777777" w:rsidR="00CF0A87" w:rsidRDefault="007904DE">
            <w:pPr>
              <w:spacing w:after="0"/>
            </w:pPr>
            <w:r>
              <w:rPr>
                <w:sz w:val="17"/>
              </w:rPr>
              <w:t>715</w:t>
            </w:r>
          </w:p>
        </w:tc>
        <w:tc>
          <w:tcPr>
            <w:tcW w:w="1134" w:type="dxa"/>
          </w:tcPr>
          <w:p w14:paraId="7D2726CF" w14:textId="77777777" w:rsidR="00CF0A87" w:rsidRDefault="007904DE">
            <w:pPr>
              <w:spacing w:after="0"/>
            </w:pPr>
            <w:r>
              <w:rPr>
                <w:sz w:val="17"/>
              </w:rPr>
              <w:t>1</w:t>
            </w:r>
          </w:p>
        </w:tc>
      </w:tr>
    </w:tbl>
    <w:p w14:paraId="07554B96" w14:textId="77777777" w:rsidR="00CF0A87" w:rsidRDefault="00CF0A87"/>
    <w:p w14:paraId="6E4168B2" w14:textId="77777777" w:rsidR="00CF0A87" w:rsidRDefault="007904DE">
      <w:pPr>
        <w:pStyle w:val="Overskrift1"/>
      </w:pPr>
      <w:r>
        <w:lastRenderedPageBreak/>
        <w:t>Egedal Kommune</w:t>
      </w:r>
    </w:p>
    <w:p w14:paraId="5E5A5F23" w14:textId="77777777" w:rsidR="00CF0A87" w:rsidRDefault="007904DE">
      <w:r>
        <w:t>6 politikere. Samlet vederlag: 352.275 kr. Antal hverv: 7.</w:t>
      </w:r>
    </w:p>
    <w:tbl>
      <w:tblPr>
        <w:tblW w:w="0" w:type="auto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4535"/>
        <w:gridCol w:w="1701"/>
        <w:gridCol w:w="1134"/>
        <w:gridCol w:w="1134"/>
      </w:tblGrid>
      <w:tr w:rsidR="00CF0A87" w14:paraId="749A3B07" w14:textId="77777777">
        <w:trPr>
          <w:tblHeader/>
        </w:trPr>
        <w:tc>
          <w:tcPr>
            <w:tcW w:w="4535" w:type="dxa"/>
            <w:shd w:val="clear" w:color="auto" w:fill="EDEDED"/>
          </w:tcPr>
          <w:p w14:paraId="4C009FE6" w14:textId="77777777" w:rsidR="00CF0A87" w:rsidRDefault="007904DE">
            <w:r>
              <w:rPr>
                <w:b/>
                <w:sz w:val="17"/>
              </w:rPr>
              <w:t>Navn (parti)</w:t>
            </w:r>
          </w:p>
        </w:tc>
        <w:tc>
          <w:tcPr>
            <w:tcW w:w="1701" w:type="dxa"/>
            <w:shd w:val="clear" w:color="auto" w:fill="EDEDED"/>
          </w:tcPr>
          <w:p w14:paraId="4F0320C2" w14:textId="77777777" w:rsidR="00CF0A87" w:rsidRDefault="007904DE">
            <w:r>
              <w:rPr>
                <w:b/>
                <w:sz w:val="17"/>
              </w:rPr>
              <w:t>Vederlag total</w:t>
            </w:r>
          </w:p>
        </w:tc>
        <w:tc>
          <w:tcPr>
            <w:tcW w:w="1134" w:type="dxa"/>
            <w:shd w:val="clear" w:color="auto" w:fill="EDEDED"/>
          </w:tcPr>
          <w:p w14:paraId="460C8306" w14:textId="77777777" w:rsidR="00CF0A87" w:rsidRDefault="007904DE">
            <w:r>
              <w:rPr>
                <w:b/>
                <w:sz w:val="17"/>
              </w:rPr>
              <w:t>Rangliste</w:t>
            </w:r>
          </w:p>
        </w:tc>
        <w:tc>
          <w:tcPr>
            <w:tcW w:w="1134" w:type="dxa"/>
            <w:shd w:val="clear" w:color="auto" w:fill="EDEDED"/>
          </w:tcPr>
          <w:p w14:paraId="690B6122" w14:textId="77777777" w:rsidR="00CF0A87" w:rsidRDefault="007904DE">
            <w:r>
              <w:rPr>
                <w:b/>
                <w:sz w:val="17"/>
              </w:rPr>
              <w:t>Antal hverv</w:t>
            </w:r>
          </w:p>
        </w:tc>
      </w:tr>
      <w:tr w:rsidR="00CF0A87" w14:paraId="3E32AC54" w14:textId="77777777">
        <w:tc>
          <w:tcPr>
            <w:tcW w:w="4535" w:type="dxa"/>
          </w:tcPr>
          <w:p w14:paraId="5BD7680A" w14:textId="77777777" w:rsidR="00CF0A87" w:rsidRDefault="007904DE">
            <w:pPr>
              <w:spacing w:after="0"/>
            </w:pPr>
            <w:r>
              <w:rPr>
                <w:sz w:val="17"/>
              </w:rPr>
              <w:t>Vicky Holst Rasmussen (S) (BM)</w:t>
            </w:r>
          </w:p>
        </w:tc>
        <w:tc>
          <w:tcPr>
            <w:tcW w:w="1701" w:type="dxa"/>
          </w:tcPr>
          <w:p w14:paraId="71BF2212" w14:textId="77777777" w:rsidR="00CF0A87" w:rsidRDefault="007904DE">
            <w:pPr>
              <w:spacing w:after="0"/>
            </w:pPr>
            <w:r>
              <w:rPr>
                <w:sz w:val="17"/>
              </w:rPr>
              <w:t>117.308 kr.</w:t>
            </w:r>
          </w:p>
        </w:tc>
        <w:tc>
          <w:tcPr>
            <w:tcW w:w="1134" w:type="dxa"/>
          </w:tcPr>
          <w:p w14:paraId="4C8AEF98" w14:textId="77777777" w:rsidR="00CF0A87" w:rsidRDefault="007904DE">
            <w:pPr>
              <w:spacing w:after="0"/>
            </w:pPr>
            <w:r>
              <w:rPr>
                <w:sz w:val="17"/>
              </w:rPr>
              <w:t>154</w:t>
            </w:r>
          </w:p>
        </w:tc>
        <w:tc>
          <w:tcPr>
            <w:tcW w:w="1134" w:type="dxa"/>
          </w:tcPr>
          <w:p w14:paraId="09167928" w14:textId="77777777" w:rsidR="00CF0A87" w:rsidRDefault="007904DE">
            <w:pPr>
              <w:spacing w:after="0"/>
            </w:pPr>
            <w:r>
              <w:rPr>
                <w:sz w:val="17"/>
              </w:rPr>
              <w:t>2</w:t>
            </w:r>
          </w:p>
        </w:tc>
      </w:tr>
      <w:tr w:rsidR="00CF0A87" w14:paraId="3E9E9837" w14:textId="77777777">
        <w:tc>
          <w:tcPr>
            <w:tcW w:w="4535" w:type="dxa"/>
          </w:tcPr>
          <w:p w14:paraId="3909E038" w14:textId="77777777" w:rsidR="00CF0A87" w:rsidRDefault="007904DE">
            <w:pPr>
              <w:spacing w:after="0"/>
            </w:pPr>
            <w:r>
              <w:rPr>
                <w:sz w:val="17"/>
              </w:rPr>
              <w:t>Bo Vesth (V)</w:t>
            </w:r>
          </w:p>
        </w:tc>
        <w:tc>
          <w:tcPr>
            <w:tcW w:w="1701" w:type="dxa"/>
          </w:tcPr>
          <w:p w14:paraId="4AEB85AE" w14:textId="77777777" w:rsidR="00CF0A87" w:rsidRDefault="007904DE">
            <w:pPr>
              <w:spacing w:after="0"/>
            </w:pPr>
            <w:r>
              <w:rPr>
                <w:sz w:val="17"/>
              </w:rPr>
              <w:t>105.000 kr.</w:t>
            </w:r>
          </w:p>
        </w:tc>
        <w:tc>
          <w:tcPr>
            <w:tcW w:w="1134" w:type="dxa"/>
          </w:tcPr>
          <w:p w14:paraId="48744D09" w14:textId="77777777" w:rsidR="00CF0A87" w:rsidRDefault="007904DE">
            <w:pPr>
              <w:spacing w:after="0"/>
            </w:pPr>
            <w:r>
              <w:rPr>
                <w:sz w:val="17"/>
              </w:rPr>
              <w:t>174</w:t>
            </w:r>
          </w:p>
        </w:tc>
        <w:tc>
          <w:tcPr>
            <w:tcW w:w="1134" w:type="dxa"/>
          </w:tcPr>
          <w:p w14:paraId="30BC3088" w14:textId="77777777" w:rsidR="00CF0A87" w:rsidRDefault="007904DE">
            <w:pPr>
              <w:spacing w:after="0"/>
            </w:pPr>
            <w:r>
              <w:rPr>
                <w:sz w:val="17"/>
              </w:rPr>
              <w:t>1</w:t>
            </w:r>
          </w:p>
        </w:tc>
      </w:tr>
      <w:tr w:rsidR="00CF0A87" w14:paraId="6A5E6017" w14:textId="77777777">
        <w:tc>
          <w:tcPr>
            <w:tcW w:w="4535" w:type="dxa"/>
          </w:tcPr>
          <w:p w14:paraId="65424268" w14:textId="77777777" w:rsidR="00CF0A87" w:rsidRDefault="007904DE">
            <w:pPr>
              <w:spacing w:after="0"/>
            </w:pPr>
            <w:r>
              <w:rPr>
                <w:sz w:val="17"/>
              </w:rPr>
              <w:t>Karsten Søndergaard Nielsen (V)</w:t>
            </w:r>
          </w:p>
        </w:tc>
        <w:tc>
          <w:tcPr>
            <w:tcW w:w="1701" w:type="dxa"/>
          </w:tcPr>
          <w:p w14:paraId="39FA741C" w14:textId="77777777" w:rsidR="00CF0A87" w:rsidRDefault="007904DE">
            <w:pPr>
              <w:spacing w:after="0"/>
            </w:pPr>
            <w:r>
              <w:rPr>
                <w:sz w:val="17"/>
              </w:rPr>
              <w:t>38.467 kr.</w:t>
            </w:r>
          </w:p>
        </w:tc>
        <w:tc>
          <w:tcPr>
            <w:tcW w:w="1134" w:type="dxa"/>
          </w:tcPr>
          <w:p w14:paraId="58453854" w14:textId="77777777" w:rsidR="00CF0A87" w:rsidRDefault="007904DE">
            <w:pPr>
              <w:spacing w:after="0"/>
            </w:pPr>
            <w:r>
              <w:rPr>
                <w:sz w:val="17"/>
              </w:rPr>
              <w:t>434</w:t>
            </w:r>
          </w:p>
        </w:tc>
        <w:tc>
          <w:tcPr>
            <w:tcW w:w="1134" w:type="dxa"/>
          </w:tcPr>
          <w:p w14:paraId="728EC667" w14:textId="77777777" w:rsidR="00CF0A87" w:rsidRDefault="007904DE">
            <w:pPr>
              <w:spacing w:after="0"/>
            </w:pPr>
            <w:r>
              <w:rPr>
                <w:sz w:val="17"/>
              </w:rPr>
              <w:t>1</w:t>
            </w:r>
          </w:p>
        </w:tc>
      </w:tr>
      <w:tr w:rsidR="00CF0A87" w14:paraId="79BA051D" w14:textId="77777777">
        <w:tc>
          <w:tcPr>
            <w:tcW w:w="4535" w:type="dxa"/>
          </w:tcPr>
          <w:p w14:paraId="41994A2B" w14:textId="77777777" w:rsidR="00CF0A87" w:rsidRDefault="007904DE">
            <w:pPr>
              <w:spacing w:after="0"/>
            </w:pPr>
            <w:r>
              <w:rPr>
                <w:sz w:val="17"/>
              </w:rPr>
              <w:t>Jens Skov (F (Lokalliste))</w:t>
            </w:r>
          </w:p>
        </w:tc>
        <w:tc>
          <w:tcPr>
            <w:tcW w:w="1701" w:type="dxa"/>
          </w:tcPr>
          <w:p w14:paraId="30BF181B" w14:textId="77777777" w:rsidR="00CF0A87" w:rsidRDefault="007904DE">
            <w:pPr>
              <w:spacing w:after="0"/>
            </w:pPr>
            <w:r>
              <w:rPr>
                <w:sz w:val="17"/>
              </w:rPr>
              <w:t>35.750 kr.</w:t>
            </w:r>
          </w:p>
        </w:tc>
        <w:tc>
          <w:tcPr>
            <w:tcW w:w="1134" w:type="dxa"/>
          </w:tcPr>
          <w:p w14:paraId="2E0C9E66" w14:textId="77777777" w:rsidR="00CF0A87" w:rsidRDefault="007904DE">
            <w:pPr>
              <w:spacing w:after="0"/>
            </w:pPr>
            <w:r>
              <w:rPr>
                <w:sz w:val="17"/>
              </w:rPr>
              <w:t>479</w:t>
            </w:r>
          </w:p>
        </w:tc>
        <w:tc>
          <w:tcPr>
            <w:tcW w:w="1134" w:type="dxa"/>
          </w:tcPr>
          <w:p w14:paraId="352579AF" w14:textId="77777777" w:rsidR="00CF0A87" w:rsidRDefault="007904DE">
            <w:pPr>
              <w:spacing w:after="0"/>
            </w:pPr>
            <w:r>
              <w:rPr>
                <w:sz w:val="17"/>
              </w:rPr>
              <w:t>1</w:t>
            </w:r>
          </w:p>
        </w:tc>
      </w:tr>
      <w:tr w:rsidR="00CF0A87" w14:paraId="521B218D" w14:textId="77777777">
        <w:tc>
          <w:tcPr>
            <w:tcW w:w="4535" w:type="dxa"/>
          </w:tcPr>
          <w:p w14:paraId="706321DE" w14:textId="77777777" w:rsidR="00CF0A87" w:rsidRDefault="007904DE">
            <w:pPr>
              <w:spacing w:after="0"/>
            </w:pPr>
            <w:r>
              <w:rPr>
                <w:sz w:val="17"/>
              </w:rPr>
              <w:t>Charlotte Haagendrup (K)</w:t>
            </w:r>
          </w:p>
        </w:tc>
        <w:tc>
          <w:tcPr>
            <w:tcW w:w="1701" w:type="dxa"/>
          </w:tcPr>
          <w:p w14:paraId="26173710" w14:textId="77777777" w:rsidR="00CF0A87" w:rsidRDefault="007904DE">
            <w:pPr>
              <w:spacing w:after="0"/>
            </w:pPr>
            <w:r>
              <w:rPr>
                <w:sz w:val="17"/>
              </w:rPr>
              <w:t>35.750 kr.</w:t>
            </w:r>
          </w:p>
        </w:tc>
        <w:tc>
          <w:tcPr>
            <w:tcW w:w="1134" w:type="dxa"/>
          </w:tcPr>
          <w:p w14:paraId="63A82C90" w14:textId="77777777" w:rsidR="00CF0A87" w:rsidRDefault="007904DE">
            <w:pPr>
              <w:spacing w:after="0"/>
            </w:pPr>
            <w:r>
              <w:rPr>
                <w:sz w:val="17"/>
              </w:rPr>
              <w:t>479</w:t>
            </w:r>
          </w:p>
        </w:tc>
        <w:tc>
          <w:tcPr>
            <w:tcW w:w="1134" w:type="dxa"/>
          </w:tcPr>
          <w:p w14:paraId="45C282A7" w14:textId="77777777" w:rsidR="00CF0A87" w:rsidRDefault="007904DE">
            <w:pPr>
              <w:spacing w:after="0"/>
            </w:pPr>
            <w:r>
              <w:rPr>
                <w:sz w:val="17"/>
              </w:rPr>
              <w:t>1</w:t>
            </w:r>
          </w:p>
        </w:tc>
      </w:tr>
      <w:tr w:rsidR="00CF0A87" w14:paraId="5219F274" w14:textId="77777777">
        <w:tc>
          <w:tcPr>
            <w:tcW w:w="4535" w:type="dxa"/>
          </w:tcPr>
          <w:p w14:paraId="75E2F2BD" w14:textId="77777777" w:rsidR="00CF0A87" w:rsidRDefault="007904DE">
            <w:pPr>
              <w:spacing w:after="0"/>
            </w:pPr>
            <w:r>
              <w:rPr>
                <w:sz w:val="17"/>
              </w:rPr>
              <w:t>Kristian Nørgaard (L (Lokalliste))</w:t>
            </w:r>
          </w:p>
        </w:tc>
        <w:tc>
          <w:tcPr>
            <w:tcW w:w="1701" w:type="dxa"/>
          </w:tcPr>
          <w:p w14:paraId="1E8738AB" w14:textId="77777777" w:rsidR="00CF0A87" w:rsidRDefault="007904DE">
            <w:pPr>
              <w:spacing w:after="0"/>
            </w:pPr>
            <w:r>
              <w:rPr>
                <w:sz w:val="17"/>
              </w:rPr>
              <w:t>20.000 kr.</w:t>
            </w:r>
          </w:p>
        </w:tc>
        <w:tc>
          <w:tcPr>
            <w:tcW w:w="1134" w:type="dxa"/>
          </w:tcPr>
          <w:p w14:paraId="4495C346" w14:textId="77777777" w:rsidR="00CF0A87" w:rsidRDefault="007904DE">
            <w:pPr>
              <w:spacing w:after="0"/>
            </w:pPr>
            <w:r>
              <w:rPr>
                <w:sz w:val="17"/>
              </w:rPr>
              <w:t>625</w:t>
            </w:r>
          </w:p>
        </w:tc>
        <w:tc>
          <w:tcPr>
            <w:tcW w:w="1134" w:type="dxa"/>
          </w:tcPr>
          <w:p w14:paraId="40713563" w14:textId="77777777" w:rsidR="00CF0A87" w:rsidRDefault="007904DE">
            <w:pPr>
              <w:spacing w:after="0"/>
            </w:pPr>
            <w:r>
              <w:rPr>
                <w:sz w:val="17"/>
              </w:rPr>
              <w:t>1</w:t>
            </w:r>
          </w:p>
        </w:tc>
      </w:tr>
    </w:tbl>
    <w:p w14:paraId="48771DAA" w14:textId="77777777" w:rsidR="00CF0A87" w:rsidRDefault="00CF0A87"/>
    <w:p w14:paraId="1CB9CE37" w14:textId="77777777" w:rsidR="00CF0A87" w:rsidRDefault="007904DE">
      <w:pPr>
        <w:pStyle w:val="Overskrift1"/>
      </w:pPr>
      <w:r>
        <w:t>Esbjerg Kommune</w:t>
      </w:r>
    </w:p>
    <w:p w14:paraId="1F28C416" w14:textId="77777777" w:rsidR="00CF0A87" w:rsidRDefault="007904DE">
      <w:r>
        <w:t>13 politikere. Samlet vederlag: 1.439.125 kr. Antal hverv: 26.</w:t>
      </w:r>
    </w:p>
    <w:tbl>
      <w:tblPr>
        <w:tblW w:w="0" w:type="auto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4535"/>
        <w:gridCol w:w="1701"/>
        <w:gridCol w:w="1134"/>
        <w:gridCol w:w="1134"/>
      </w:tblGrid>
      <w:tr w:rsidR="00CF0A87" w14:paraId="3522C588" w14:textId="77777777">
        <w:trPr>
          <w:tblHeader/>
        </w:trPr>
        <w:tc>
          <w:tcPr>
            <w:tcW w:w="4535" w:type="dxa"/>
            <w:shd w:val="clear" w:color="auto" w:fill="EDEDED"/>
          </w:tcPr>
          <w:p w14:paraId="79F74AFE" w14:textId="77777777" w:rsidR="00CF0A87" w:rsidRDefault="007904DE">
            <w:r>
              <w:rPr>
                <w:b/>
                <w:sz w:val="17"/>
              </w:rPr>
              <w:t>Navn (parti)</w:t>
            </w:r>
          </w:p>
        </w:tc>
        <w:tc>
          <w:tcPr>
            <w:tcW w:w="1701" w:type="dxa"/>
            <w:shd w:val="clear" w:color="auto" w:fill="EDEDED"/>
          </w:tcPr>
          <w:p w14:paraId="1F04EBA9" w14:textId="77777777" w:rsidR="00CF0A87" w:rsidRDefault="007904DE">
            <w:r>
              <w:rPr>
                <w:b/>
                <w:sz w:val="17"/>
              </w:rPr>
              <w:t>Vederlag total</w:t>
            </w:r>
          </w:p>
        </w:tc>
        <w:tc>
          <w:tcPr>
            <w:tcW w:w="1134" w:type="dxa"/>
            <w:shd w:val="clear" w:color="auto" w:fill="EDEDED"/>
          </w:tcPr>
          <w:p w14:paraId="1AD16FC3" w14:textId="77777777" w:rsidR="00CF0A87" w:rsidRDefault="007904DE">
            <w:r>
              <w:rPr>
                <w:b/>
                <w:sz w:val="17"/>
              </w:rPr>
              <w:t>Rangliste</w:t>
            </w:r>
          </w:p>
        </w:tc>
        <w:tc>
          <w:tcPr>
            <w:tcW w:w="1134" w:type="dxa"/>
            <w:shd w:val="clear" w:color="auto" w:fill="EDEDED"/>
          </w:tcPr>
          <w:p w14:paraId="6FB95C9C" w14:textId="77777777" w:rsidR="00CF0A87" w:rsidRDefault="007904DE">
            <w:r>
              <w:rPr>
                <w:b/>
                <w:sz w:val="17"/>
              </w:rPr>
              <w:t>Antal hverv</w:t>
            </w:r>
          </w:p>
        </w:tc>
      </w:tr>
      <w:tr w:rsidR="00CF0A87" w14:paraId="0CC35AEC" w14:textId="77777777">
        <w:tc>
          <w:tcPr>
            <w:tcW w:w="4535" w:type="dxa"/>
          </w:tcPr>
          <w:p w14:paraId="1200CBCD" w14:textId="77777777" w:rsidR="00CF0A87" w:rsidRDefault="007904DE">
            <w:pPr>
              <w:spacing w:after="0"/>
            </w:pPr>
            <w:r>
              <w:rPr>
                <w:sz w:val="17"/>
              </w:rPr>
              <w:t>Jesper Frost Rasmussen (V) (BM)</w:t>
            </w:r>
          </w:p>
        </w:tc>
        <w:tc>
          <w:tcPr>
            <w:tcW w:w="1701" w:type="dxa"/>
          </w:tcPr>
          <w:p w14:paraId="43971F56" w14:textId="77777777" w:rsidR="00CF0A87" w:rsidRDefault="007904DE">
            <w:pPr>
              <w:spacing w:after="0"/>
            </w:pPr>
            <w:r>
              <w:rPr>
                <w:sz w:val="17"/>
              </w:rPr>
              <w:t>695.810 kr.</w:t>
            </w:r>
          </w:p>
        </w:tc>
        <w:tc>
          <w:tcPr>
            <w:tcW w:w="1134" w:type="dxa"/>
          </w:tcPr>
          <w:p w14:paraId="1799F1FF" w14:textId="77777777" w:rsidR="00CF0A87" w:rsidRDefault="007904DE">
            <w:pPr>
              <w:spacing w:after="0"/>
            </w:pPr>
            <w:r>
              <w:rPr>
                <w:sz w:val="17"/>
              </w:rPr>
              <w:t>3</w:t>
            </w:r>
          </w:p>
        </w:tc>
        <w:tc>
          <w:tcPr>
            <w:tcW w:w="1134" w:type="dxa"/>
          </w:tcPr>
          <w:p w14:paraId="07E58F9E" w14:textId="77777777" w:rsidR="00CF0A87" w:rsidRDefault="007904DE">
            <w:pPr>
              <w:spacing w:after="0"/>
            </w:pPr>
            <w:r>
              <w:rPr>
                <w:sz w:val="17"/>
              </w:rPr>
              <w:t>7</w:t>
            </w:r>
          </w:p>
        </w:tc>
      </w:tr>
      <w:tr w:rsidR="00CF0A87" w14:paraId="1795C395" w14:textId="77777777">
        <w:tc>
          <w:tcPr>
            <w:tcW w:w="4535" w:type="dxa"/>
          </w:tcPr>
          <w:p w14:paraId="3D83BDE4" w14:textId="77777777" w:rsidR="00CF0A87" w:rsidRDefault="007904DE">
            <w:pPr>
              <w:spacing w:after="0"/>
            </w:pPr>
            <w:r>
              <w:rPr>
                <w:sz w:val="17"/>
              </w:rPr>
              <w:t>Diana Mose Olsen (F (Lokalliste))</w:t>
            </w:r>
          </w:p>
        </w:tc>
        <w:tc>
          <w:tcPr>
            <w:tcW w:w="1701" w:type="dxa"/>
          </w:tcPr>
          <w:p w14:paraId="0218A97A" w14:textId="77777777" w:rsidR="00CF0A87" w:rsidRDefault="007904DE">
            <w:pPr>
              <w:spacing w:after="0"/>
            </w:pPr>
            <w:r>
              <w:rPr>
                <w:sz w:val="17"/>
              </w:rPr>
              <w:t>180.480 kr.</w:t>
            </w:r>
          </w:p>
        </w:tc>
        <w:tc>
          <w:tcPr>
            <w:tcW w:w="1134" w:type="dxa"/>
          </w:tcPr>
          <w:p w14:paraId="072A520A" w14:textId="77777777" w:rsidR="00CF0A87" w:rsidRDefault="007904DE">
            <w:pPr>
              <w:spacing w:after="0"/>
            </w:pPr>
            <w:r>
              <w:rPr>
                <w:sz w:val="17"/>
              </w:rPr>
              <w:t>86</w:t>
            </w:r>
          </w:p>
        </w:tc>
        <w:tc>
          <w:tcPr>
            <w:tcW w:w="1134" w:type="dxa"/>
          </w:tcPr>
          <w:p w14:paraId="7D99FD42" w14:textId="77777777" w:rsidR="00CF0A87" w:rsidRDefault="007904DE">
            <w:pPr>
              <w:spacing w:after="0"/>
            </w:pPr>
            <w:r>
              <w:rPr>
                <w:sz w:val="17"/>
              </w:rPr>
              <w:t>3</w:t>
            </w:r>
          </w:p>
        </w:tc>
      </w:tr>
      <w:tr w:rsidR="00CF0A87" w14:paraId="60F2FACF" w14:textId="77777777">
        <w:tc>
          <w:tcPr>
            <w:tcW w:w="4535" w:type="dxa"/>
          </w:tcPr>
          <w:p w14:paraId="677CE3FF" w14:textId="77777777" w:rsidR="00CF0A87" w:rsidRDefault="007904DE">
            <w:pPr>
              <w:spacing w:after="0"/>
            </w:pPr>
            <w:r>
              <w:rPr>
                <w:sz w:val="17"/>
              </w:rPr>
              <w:t>Kurt Bjerrum (V)</w:t>
            </w:r>
          </w:p>
        </w:tc>
        <w:tc>
          <w:tcPr>
            <w:tcW w:w="1701" w:type="dxa"/>
          </w:tcPr>
          <w:p w14:paraId="3D43A8AB" w14:textId="77777777" w:rsidR="00CF0A87" w:rsidRDefault="007904DE">
            <w:pPr>
              <w:spacing w:after="0"/>
            </w:pPr>
            <w:r>
              <w:rPr>
                <w:sz w:val="17"/>
              </w:rPr>
              <w:t>150.000 kr.</w:t>
            </w:r>
          </w:p>
        </w:tc>
        <w:tc>
          <w:tcPr>
            <w:tcW w:w="1134" w:type="dxa"/>
          </w:tcPr>
          <w:p w14:paraId="67AA8BB3" w14:textId="77777777" w:rsidR="00CF0A87" w:rsidRDefault="007904DE">
            <w:pPr>
              <w:spacing w:after="0"/>
            </w:pPr>
            <w:r>
              <w:rPr>
                <w:sz w:val="17"/>
              </w:rPr>
              <w:t>112</w:t>
            </w:r>
          </w:p>
        </w:tc>
        <w:tc>
          <w:tcPr>
            <w:tcW w:w="1134" w:type="dxa"/>
          </w:tcPr>
          <w:p w14:paraId="14BE3B3B" w14:textId="77777777" w:rsidR="00CF0A87" w:rsidRDefault="007904DE">
            <w:pPr>
              <w:spacing w:after="0"/>
            </w:pPr>
            <w:r>
              <w:rPr>
                <w:sz w:val="17"/>
              </w:rPr>
              <w:t>1</w:t>
            </w:r>
          </w:p>
        </w:tc>
      </w:tr>
      <w:tr w:rsidR="00CF0A87" w14:paraId="77FD9096" w14:textId="77777777">
        <w:tc>
          <w:tcPr>
            <w:tcW w:w="4535" w:type="dxa"/>
          </w:tcPr>
          <w:p w14:paraId="648CAFC3" w14:textId="77777777" w:rsidR="00CF0A87" w:rsidRDefault="007904DE">
            <w:pPr>
              <w:spacing w:after="0"/>
            </w:pPr>
            <w:r>
              <w:rPr>
                <w:sz w:val="17"/>
              </w:rPr>
              <w:t>Henning Ravn (V)</w:t>
            </w:r>
          </w:p>
        </w:tc>
        <w:tc>
          <w:tcPr>
            <w:tcW w:w="1701" w:type="dxa"/>
          </w:tcPr>
          <w:p w14:paraId="043FC082" w14:textId="77777777" w:rsidR="00CF0A87" w:rsidRDefault="007904DE">
            <w:pPr>
              <w:spacing w:after="0"/>
            </w:pPr>
            <w:r>
              <w:rPr>
                <w:sz w:val="17"/>
              </w:rPr>
              <w:t>80.000 kr.</w:t>
            </w:r>
          </w:p>
        </w:tc>
        <w:tc>
          <w:tcPr>
            <w:tcW w:w="1134" w:type="dxa"/>
          </w:tcPr>
          <w:p w14:paraId="1CC8E796" w14:textId="77777777" w:rsidR="00CF0A87" w:rsidRDefault="007904DE">
            <w:pPr>
              <w:spacing w:after="0"/>
            </w:pPr>
            <w:r>
              <w:rPr>
                <w:sz w:val="17"/>
              </w:rPr>
              <w:t>240</w:t>
            </w:r>
          </w:p>
        </w:tc>
        <w:tc>
          <w:tcPr>
            <w:tcW w:w="1134" w:type="dxa"/>
          </w:tcPr>
          <w:p w14:paraId="62692D59" w14:textId="77777777" w:rsidR="00CF0A87" w:rsidRDefault="007904DE">
            <w:pPr>
              <w:spacing w:after="0"/>
            </w:pPr>
            <w:r>
              <w:rPr>
                <w:sz w:val="17"/>
              </w:rPr>
              <w:t>2</w:t>
            </w:r>
          </w:p>
        </w:tc>
      </w:tr>
      <w:tr w:rsidR="00CF0A87" w14:paraId="0E9072AF" w14:textId="77777777">
        <w:tc>
          <w:tcPr>
            <w:tcW w:w="4535" w:type="dxa"/>
          </w:tcPr>
          <w:p w14:paraId="55A0C1DA" w14:textId="77777777" w:rsidR="00CF0A87" w:rsidRDefault="007904DE">
            <w:pPr>
              <w:spacing w:after="0"/>
            </w:pPr>
            <w:r>
              <w:rPr>
                <w:sz w:val="17"/>
              </w:rPr>
              <w:t>May-Britt Andrea Andersen (K)</w:t>
            </w:r>
          </w:p>
        </w:tc>
        <w:tc>
          <w:tcPr>
            <w:tcW w:w="1701" w:type="dxa"/>
          </w:tcPr>
          <w:p w14:paraId="1339AFAD" w14:textId="77777777" w:rsidR="00CF0A87" w:rsidRDefault="007904DE">
            <w:pPr>
              <w:spacing w:after="0"/>
            </w:pPr>
            <w:r>
              <w:rPr>
                <w:sz w:val="17"/>
              </w:rPr>
              <w:t>70.000 kr.</w:t>
            </w:r>
          </w:p>
        </w:tc>
        <w:tc>
          <w:tcPr>
            <w:tcW w:w="1134" w:type="dxa"/>
          </w:tcPr>
          <w:p w14:paraId="27152D68" w14:textId="77777777" w:rsidR="00CF0A87" w:rsidRDefault="007904DE">
            <w:pPr>
              <w:spacing w:after="0"/>
            </w:pPr>
            <w:r>
              <w:rPr>
                <w:sz w:val="17"/>
              </w:rPr>
              <w:t>273</w:t>
            </w:r>
          </w:p>
        </w:tc>
        <w:tc>
          <w:tcPr>
            <w:tcW w:w="1134" w:type="dxa"/>
          </w:tcPr>
          <w:p w14:paraId="727BB30A" w14:textId="77777777" w:rsidR="00CF0A87" w:rsidRDefault="007904DE">
            <w:pPr>
              <w:spacing w:after="0"/>
            </w:pPr>
            <w:r>
              <w:rPr>
                <w:sz w:val="17"/>
              </w:rPr>
              <w:t>2</w:t>
            </w:r>
          </w:p>
        </w:tc>
      </w:tr>
      <w:tr w:rsidR="00CF0A87" w14:paraId="716F5206" w14:textId="77777777">
        <w:tc>
          <w:tcPr>
            <w:tcW w:w="4535" w:type="dxa"/>
          </w:tcPr>
          <w:p w14:paraId="568C545A" w14:textId="77777777" w:rsidR="00CF0A87" w:rsidRDefault="007904DE">
            <w:pPr>
              <w:spacing w:after="0"/>
            </w:pPr>
            <w:r>
              <w:rPr>
                <w:sz w:val="17"/>
              </w:rPr>
              <w:t>Nikolaj Aarøe (K)</w:t>
            </w:r>
          </w:p>
        </w:tc>
        <w:tc>
          <w:tcPr>
            <w:tcW w:w="1701" w:type="dxa"/>
          </w:tcPr>
          <w:p w14:paraId="608CE40C" w14:textId="77777777" w:rsidR="00CF0A87" w:rsidRDefault="007904DE">
            <w:pPr>
              <w:spacing w:after="0"/>
            </w:pPr>
            <w:r>
              <w:rPr>
                <w:sz w:val="17"/>
              </w:rPr>
              <w:t>60.768 kr.</w:t>
            </w:r>
          </w:p>
        </w:tc>
        <w:tc>
          <w:tcPr>
            <w:tcW w:w="1134" w:type="dxa"/>
          </w:tcPr>
          <w:p w14:paraId="18159B05" w14:textId="77777777" w:rsidR="00CF0A87" w:rsidRDefault="007904DE">
            <w:pPr>
              <w:spacing w:after="0"/>
            </w:pPr>
            <w:r>
              <w:rPr>
                <w:sz w:val="17"/>
              </w:rPr>
              <w:t>297</w:t>
            </w:r>
          </w:p>
        </w:tc>
        <w:tc>
          <w:tcPr>
            <w:tcW w:w="1134" w:type="dxa"/>
          </w:tcPr>
          <w:p w14:paraId="0FE8CF8F" w14:textId="77777777" w:rsidR="00CF0A87" w:rsidRDefault="007904DE">
            <w:pPr>
              <w:spacing w:after="0"/>
            </w:pPr>
            <w:r>
              <w:rPr>
                <w:sz w:val="17"/>
              </w:rPr>
              <w:t>2</w:t>
            </w:r>
          </w:p>
        </w:tc>
      </w:tr>
      <w:tr w:rsidR="00CF0A87" w14:paraId="2C592D0F" w14:textId="77777777">
        <w:tc>
          <w:tcPr>
            <w:tcW w:w="4535" w:type="dxa"/>
          </w:tcPr>
          <w:p w14:paraId="56AAAF68" w14:textId="77777777" w:rsidR="00CF0A87" w:rsidRDefault="007904DE">
            <w:pPr>
              <w:spacing w:after="0"/>
            </w:pPr>
            <w:r>
              <w:rPr>
                <w:sz w:val="17"/>
              </w:rPr>
              <w:t>Karsten Degnbol (V)</w:t>
            </w:r>
          </w:p>
        </w:tc>
        <w:tc>
          <w:tcPr>
            <w:tcW w:w="1701" w:type="dxa"/>
          </w:tcPr>
          <w:p w14:paraId="6D18131A" w14:textId="77777777" w:rsidR="00CF0A87" w:rsidRDefault="007904DE">
            <w:pPr>
              <w:spacing w:after="0"/>
            </w:pPr>
            <w:r>
              <w:rPr>
                <w:sz w:val="17"/>
              </w:rPr>
              <w:t>48.466 kr.</w:t>
            </w:r>
          </w:p>
        </w:tc>
        <w:tc>
          <w:tcPr>
            <w:tcW w:w="1134" w:type="dxa"/>
          </w:tcPr>
          <w:p w14:paraId="4FA1C2FB" w14:textId="77777777" w:rsidR="00CF0A87" w:rsidRDefault="007904DE">
            <w:pPr>
              <w:spacing w:after="0"/>
            </w:pPr>
            <w:r>
              <w:rPr>
                <w:sz w:val="17"/>
              </w:rPr>
              <w:t>369</w:t>
            </w:r>
          </w:p>
        </w:tc>
        <w:tc>
          <w:tcPr>
            <w:tcW w:w="1134" w:type="dxa"/>
          </w:tcPr>
          <w:p w14:paraId="0BC1FED0" w14:textId="77777777" w:rsidR="00CF0A87" w:rsidRDefault="007904DE">
            <w:pPr>
              <w:spacing w:after="0"/>
            </w:pPr>
            <w:r>
              <w:rPr>
                <w:sz w:val="17"/>
              </w:rPr>
              <w:t>2</w:t>
            </w:r>
          </w:p>
        </w:tc>
      </w:tr>
      <w:tr w:rsidR="00CF0A87" w14:paraId="5CA08E40" w14:textId="77777777">
        <w:tc>
          <w:tcPr>
            <w:tcW w:w="4535" w:type="dxa"/>
          </w:tcPr>
          <w:p w14:paraId="74225477" w14:textId="77777777" w:rsidR="00CF0A87" w:rsidRDefault="007904DE">
            <w:pPr>
              <w:spacing w:after="0"/>
            </w:pPr>
            <w:r>
              <w:rPr>
                <w:sz w:val="17"/>
              </w:rPr>
              <w:t>Anne Marie Geisler Andersen (RV)</w:t>
            </w:r>
          </w:p>
        </w:tc>
        <w:tc>
          <w:tcPr>
            <w:tcW w:w="1701" w:type="dxa"/>
          </w:tcPr>
          <w:p w14:paraId="640F4606" w14:textId="77777777" w:rsidR="00CF0A87" w:rsidRDefault="007904DE">
            <w:pPr>
              <w:spacing w:after="0"/>
            </w:pPr>
            <w:r>
              <w:rPr>
                <w:sz w:val="17"/>
              </w:rPr>
              <w:t>38.467 kr.</w:t>
            </w:r>
          </w:p>
        </w:tc>
        <w:tc>
          <w:tcPr>
            <w:tcW w:w="1134" w:type="dxa"/>
          </w:tcPr>
          <w:p w14:paraId="38FE4A7E" w14:textId="77777777" w:rsidR="00CF0A87" w:rsidRDefault="007904DE">
            <w:pPr>
              <w:spacing w:after="0"/>
            </w:pPr>
            <w:r>
              <w:rPr>
                <w:sz w:val="17"/>
              </w:rPr>
              <w:t>434</w:t>
            </w:r>
          </w:p>
        </w:tc>
        <w:tc>
          <w:tcPr>
            <w:tcW w:w="1134" w:type="dxa"/>
          </w:tcPr>
          <w:p w14:paraId="0E7C9659" w14:textId="77777777" w:rsidR="00CF0A87" w:rsidRDefault="007904DE">
            <w:pPr>
              <w:spacing w:after="0"/>
            </w:pPr>
            <w:r>
              <w:rPr>
                <w:sz w:val="17"/>
              </w:rPr>
              <w:t>1</w:t>
            </w:r>
          </w:p>
        </w:tc>
      </w:tr>
      <w:tr w:rsidR="00CF0A87" w14:paraId="31C7ED56" w14:textId="77777777">
        <w:tc>
          <w:tcPr>
            <w:tcW w:w="4535" w:type="dxa"/>
          </w:tcPr>
          <w:p w14:paraId="167E16C0" w14:textId="77777777" w:rsidR="00CF0A87" w:rsidRDefault="007904DE">
            <w:pPr>
              <w:spacing w:after="0"/>
            </w:pPr>
            <w:r>
              <w:rPr>
                <w:sz w:val="17"/>
              </w:rPr>
              <w:t>Karen Sandrini (S)</w:t>
            </w:r>
          </w:p>
        </w:tc>
        <w:tc>
          <w:tcPr>
            <w:tcW w:w="1701" w:type="dxa"/>
          </w:tcPr>
          <w:p w14:paraId="7E3B93FF" w14:textId="77777777" w:rsidR="00CF0A87" w:rsidRDefault="007904DE">
            <w:pPr>
              <w:spacing w:after="0"/>
            </w:pPr>
            <w:r>
              <w:rPr>
                <w:sz w:val="17"/>
              </w:rPr>
              <w:t>38.000 kr.</w:t>
            </w:r>
          </w:p>
        </w:tc>
        <w:tc>
          <w:tcPr>
            <w:tcW w:w="1134" w:type="dxa"/>
          </w:tcPr>
          <w:p w14:paraId="4EA98C15" w14:textId="77777777" w:rsidR="00CF0A87" w:rsidRDefault="007904DE">
            <w:pPr>
              <w:spacing w:after="0"/>
            </w:pPr>
            <w:r>
              <w:rPr>
                <w:sz w:val="17"/>
              </w:rPr>
              <w:t>452</w:t>
            </w:r>
          </w:p>
        </w:tc>
        <w:tc>
          <w:tcPr>
            <w:tcW w:w="1134" w:type="dxa"/>
          </w:tcPr>
          <w:p w14:paraId="596FD193" w14:textId="77777777" w:rsidR="00CF0A87" w:rsidRDefault="007904DE">
            <w:pPr>
              <w:spacing w:after="0"/>
            </w:pPr>
            <w:r>
              <w:rPr>
                <w:sz w:val="17"/>
              </w:rPr>
              <w:t>1</w:t>
            </w:r>
          </w:p>
        </w:tc>
      </w:tr>
      <w:tr w:rsidR="00CF0A87" w14:paraId="78B5E293" w14:textId="77777777">
        <w:tc>
          <w:tcPr>
            <w:tcW w:w="4535" w:type="dxa"/>
          </w:tcPr>
          <w:p w14:paraId="5DE8DC86" w14:textId="77777777" w:rsidR="00CF0A87" w:rsidRDefault="007904DE">
            <w:pPr>
              <w:spacing w:after="0"/>
            </w:pPr>
            <w:r>
              <w:rPr>
                <w:sz w:val="17"/>
              </w:rPr>
              <w:t>Alex Fritz Sørensen (V)</w:t>
            </w:r>
          </w:p>
        </w:tc>
        <w:tc>
          <w:tcPr>
            <w:tcW w:w="1701" w:type="dxa"/>
          </w:tcPr>
          <w:p w14:paraId="4960EA2E" w14:textId="77777777" w:rsidR="00CF0A87" w:rsidRDefault="007904DE">
            <w:pPr>
              <w:spacing w:after="0"/>
            </w:pPr>
            <w:r>
              <w:rPr>
                <w:sz w:val="17"/>
              </w:rPr>
              <w:t>25.552 kr.</w:t>
            </w:r>
          </w:p>
        </w:tc>
        <w:tc>
          <w:tcPr>
            <w:tcW w:w="1134" w:type="dxa"/>
          </w:tcPr>
          <w:p w14:paraId="2604B6F6" w14:textId="77777777" w:rsidR="00CF0A87" w:rsidRDefault="007904DE">
            <w:pPr>
              <w:spacing w:after="0"/>
            </w:pPr>
            <w:r>
              <w:rPr>
                <w:sz w:val="17"/>
              </w:rPr>
              <w:t>560</w:t>
            </w:r>
          </w:p>
        </w:tc>
        <w:tc>
          <w:tcPr>
            <w:tcW w:w="1134" w:type="dxa"/>
          </w:tcPr>
          <w:p w14:paraId="1DEBC373" w14:textId="77777777" w:rsidR="00CF0A87" w:rsidRDefault="007904DE">
            <w:pPr>
              <w:spacing w:after="0"/>
            </w:pPr>
            <w:r>
              <w:rPr>
                <w:sz w:val="17"/>
              </w:rPr>
              <w:t>1</w:t>
            </w:r>
          </w:p>
        </w:tc>
      </w:tr>
      <w:tr w:rsidR="00CF0A87" w14:paraId="31AF6FB5" w14:textId="77777777">
        <w:tc>
          <w:tcPr>
            <w:tcW w:w="4535" w:type="dxa"/>
          </w:tcPr>
          <w:p w14:paraId="74C20C66" w14:textId="77777777" w:rsidR="00CF0A87" w:rsidRDefault="007904DE">
            <w:pPr>
              <w:spacing w:after="0"/>
            </w:pPr>
            <w:r>
              <w:rPr>
                <w:sz w:val="17"/>
              </w:rPr>
              <w:t>Jørgen Ahlquist (S)</w:t>
            </w:r>
          </w:p>
        </w:tc>
        <w:tc>
          <w:tcPr>
            <w:tcW w:w="1701" w:type="dxa"/>
          </w:tcPr>
          <w:p w14:paraId="53628D94" w14:textId="77777777" w:rsidR="00CF0A87" w:rsidRDefault="007904DE">
            <w:pPr>
              <w:spacing w:after="0"/>
            </w:pPr>
            <w:r>
              <w:rPr>
                <w:sz w:val="17"/>
              </w:rPr>
              <w:t>25.000 kr.</w:t>
            </w:r>
          </w:p>
        </w:tc>
        <w:tc>
          <w:tcPr>
            <w:tcW w:w="1134" w:type="dxa"/>
          </w:tcPr>
          <w:p w14:paraId="06DE4F98" w14:textId="77777777" w:rsidR="00CF0A87" w:rsidRDefault="007904DE">
            <w:pPr>
              <w:spacing w:after="0"/>
            </w:pPr>
            <w:r>
              <w:rPr>
                <w:sz w:val="17"/>
              </w:rPr>
              <w:t>562</w:t>
            </w:r>
          </w:p>
        </w:tc>
        <w:tc>
          <w:tcPr>
            <w:tcW w:w="1134" w:type="dxa"/>
          </w:tcPr>
          <w:p w14:paraId="19A0321E" w14:textId="77777777" w:rsidR="00CF0A87" w:rsidRDefault="007904DE">
            <w:pPr>
              <w:spacing w:after="0"/>
            </w:pPr>
            <w:r>
              <w:rPr>
                <w:sz w:val="17"/>
              </w:rPr>
              <w:t>2</w:t>
            </w:r>
          </w:p>
        </w:tc>
      </w:tr>
      <w:tr w:rsidR="00CF0A87" w14:paraId="44DA67BE" w14:textId="77777777">
        <w:tc>
          <w:tcPr>
            <w:tcW w:w="4535" w:type="dxa"/>
          </w:tcPr>
          <w:p w14:paraId="325D3F2F" w14:textId="77777777" w:rsidR="00CF0A87" w:rsidRDefault="007904DE">
            <w:pPr>
              <w:spacing w:after="0"/>
            </w:pPr>
            <w:r>
              <w:rPr>
                <w:sz w:val="17"/>
              </w:rPr>
              <w:t>Rasmus Rasmussen (S)</w:t>
            </w:r>
          </w:p>
        </w:tc>
        <w:tc>
          <w:tcPr>
            <w:tcW w:w="1701" w:type="dxa"/>
          </w:tcPr>
          <w:p w14:paraId="3E4DAC0A" w14:textId="77777777" w:rsidR="00CF0A87" w:rsidRDefault="007904DE">
            <w:pPr>
              <w:spacing w:after="0"/>
            </w:pPr>
            <w:r>
              <w:rPr>
                <w:sz w:val="17"/>
              </w:rPr>
              <w:t>13.291 kr.</w:t>
            </w:r>
          </w:p>
        </w:tc>
        <w:tc>
          <w:tcPr>
            <w:tcW w:w="1134" w:type="dxa"/>
          </w:tcPr>
          <w:p w14:paraId="44CDDDCA" w14:textId="77777777" w:rsidR="00CF0A87" w:rsidRDefault="007904DE">
            <w:pPr>
              <w:spacing w:after="0"/>
            </w:pPr>
            <w:r>
              <w:rPr>
                <w:sz w:val="17"/>
              </w:rPr>
              <w:t>676</w:t>
            </w:r>
          </w:p>
        </w:tc>
        <w:tc>
          <w:tcPr>
            <w:tcW w:w="1134" w:type="dxa"/>
          </w:tcPr>
          <w:p w14:paraId="28C26647" w14:textId="77777777" w:rsidR="00CF0A87" w:rsidRDefault="007904DE">
            <w:pPr>
              <w:spacing w:after="0"/>
            </w:pPr>
            <w:r>
              <w:rPr>
                <w:sz w:val="17"/>
              </w:rPr>
              <w:t>1</w:t>
            </w:r>
          </w:p>
        </w:tc>
      </w:tr>
      <w:tr w:rsidR="00CF0A87" w14:paraId="2CFF01CC" w14:textId="77777777">
        <w:tc>
          <w:tcPr>
            <w:tcW w:w="4535" w:type="dxa"/>
          </w:tcPr>
          <w:p w14:paraId="09CAB579" w14:textId="77777777" w:rsidR="00CF0A87" w:rsidRDefault="007904DE">
            <w:pPr>
              <w:spacing w:after="0"/>
            </w:pPr>
            <w:r>
              <w:rPr>
                <w:sz w:val="17"/>
              </w:rPr>
              <w:t>Hans Erik Andersen (V)</w:t>
            </w:r>
          </w:p>
        </w:tc>
        <w:tc>
          <w:tcPr>
            <w:tcW w:w="1701" w:type="dxa"/>
          </w:tcPr>
          <w:p w14:paraId="40A0A771" w14:textId="77777777" w:rsidR="00CF0A87" w:rsidRDefault="007904DE">
            <w:pPr>
              <w:spacing w:after="0"/>
            </w:pPr>
            <w:r>
              <w:rPr>
                <w:sz w:val="17"/>
              </w:rPr>
              <w:t>13.291 kr.</w:t>
            </w:r>
          </w:p>
        </w:tc>
        <w:tc>
          <w:tcPr>
            <w:tcW w:w="1134" w:type="dxa"/>
          </w:tcPr>
          <w:p w14:paraId="6E4474A3" w14:textId="77777777" w:rsidR="00CF0A87" w:rsidRDefault="007904DE">
            <w:pPr>
              <w:spacing w:after="0"/>
            </w:pPr>
            <w:r>
              <w:rPr>
                <w:sz w:val="17"/>
              </w:rPr>
              <w:t>676</w:t>
            </w:r>
          </w:p>
        </w:tc>
        <w:tc>
          <w:tcPr>
            <w:tcW w:w="1134" w:type="dxa"/>
          </w:tcPr>
          <w:p w14:paraId="533B8235" w14:textId="77777777" w:rsidR="00CF0A87" w:rsidRDefault="007904DE">
            <w:pPr>
              <w:spacing w:after="0"/>
            </w:pPr>
            <w:r>
              <w:rPr>
                <w:sz w:val="17"/>
              </w:rPr>
              <w:t>1</w:t>
            </w:r>
          </w:p>
        </w:tc>
      </w:tr>
    </w:tbl>
    <w:p w14:paraId="4DF4C115" w14:textId="77777777" w:rsidR="00CF0A87" w:rsidRDefault="00CF0A87"/>
    <w:p w14:paraId="41A01187" w14:textId="77777777" w:rsidR="00CF0A87" w:rsidRDefault="007904DE">
      <w:pPr>
        <w:pStyle w:val="Overskrift1"/>
      </w:pPr>
      <w:r>
        <w:t>Faaborg-Midtfyn Kommune</w:t>
      </w:r>
    </w:p>
    <w:p w14:paraId="34CD4C26" w14:textId="77777777" w:rsidR="00CF0A87" w:rsidRDefault="007904DE">
      <w:r>
        <w:t>3 politikere. Samlet vederlag: 158.749 kr. Antal hverv: 5.</w:t>
      </w:r>
    </w:p>
    <w:tbl>
      <w:tblPr>
        <w:tblW w:w="0" w:type="auto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4535"/>
        <w:gridCol w:w="1701"/>
        <w:gridCol w:w="1134"/>
        <w:gridCol w:w="1134"/>
      </w:tblGrid>
      <w:tr w:rsidR="00CF0A87" w14:paraId="6419B969" w14:textId="77777777">
        <w:trPr>
          <w:tblHeader/>
        </w:trPr>
        <w:tc>
          <w:tcPr>
            <w:tcW w:w="4535" w:type="dxa"/>
            <w:shd w:val="clear" w:color="auto" w:fill="EDEDED"/>
          </w:tcPr>
          <w:p w14:paraId="42EF1B0E" w14:textId="77777777" w:rsidR="00CF0A87" w:rsidRDefault="007904DE">
            <w:r>
              <w:rPr>
                <w:b/>
                <w:sz w:val="17"/>
              </w:rPr>
              <w:t>Navn (parti)</w:t>
            </w:r>
          </w:p>
        </w:tc>
        <w:tc>
          <w:tcPr>
            <w:tcW w:w="1701" w:type="dxa"/>
            <w:shd w:val="clear" w:color="auto" w:fill="EDEDED"/>
          </w:tcPr>
          <w:p w14:paraId="69EDCC56" w14:textId="77777777" w:rsidR="00CF0A87" w:rsidRDefault="007904DE">
            <w:r>
              <w:rPr>
                <w:b/>
                <w:sz w:val="17"/>
              </w:rPr>
              <w:t>Vederlag total</w:t>
            </w:r>
          </w:p>
        </w:tc>
        <w:tc>
          <w:tcPr>
            <w:tcW w:w="1134" w:type="dxa"/>
            <w:shd w:val="clear" w:color="auto" w:fill="EDEDED"/>
          </w:tcPr>
          <w:p w14:paraId="62C500CB" w14:textId="77777777" w:rsidR="00CF0A87" w:rsidRDefault="007904DE">
            <w:r>
              <w:rPr>
                <w:b/>
                <w:sz w:val="17"/>
              </w:rPr>
              <w:t>Rangliste</w:t>
            </w:r>
          </w:p>
        </w:tc>
        <w:tc>
          <w:tcPr>
            <w:tcW w:w="1134" w:type="dxa"/>
            <w:shd w:val="clear" w:color="auto" w:fill="EDEDED"/>
          </w:tcPr>
          <w:p w14:paraId="3ABC47C2" w14:textId="77777777" w:rsidR="00CF0A87" w:rsidRDefault="007904DE">
            <w:r>
              <w:rPr>
                <w:b/>
                <w:sz w:val="17"/>
              </w:rPr>
              <w:t>Antal hverv</w:t>
            </w:r>
          </w:p>
        </w:tc>
      </w:tr>
      <w:tr w:rsidR="00CF0A87" w14:paraId="01077861" w14:textId="77777777">
        <w:tc>
          <w:tcPr>
            <w:tcW w:w="4535" w:type="dxa"/>
          </w:tcPr>
          <w:p w14:paraId="49EAEC7A" w14:textId="77777777" w:rsidR="00CF0A87" w:rsidRDefault="007904DE">
            <w:pPr>
              <w:spacing w:after="0"/>
            </w:pPr>
            <w:r>
              <w:rPr>
                <w:sz w:val="17"/>
              </w:rPr>
              <w:t>Hans Stavnsager (S) (BM)</w:t>
            </w:r>
          </w:p>
        </w:tc>
        <w:tc>
          <w:tcPr>
            <w:tcW w:w="1701" w:type="dxa"/>
          </w:tcPr>
          <w:p w14:paraId="547EDD69" w14:textId="77777777" w:rsidR="00CF0A87" w:rsidRDefault="007904DE">
            <w:pPr>
              <w:spacing w:after="0"/>
            </w:pPr>
            <w:r>
              <w:rPr>
                <w:sz w:val="17"/>
              </w:rPr>
              <w:t>122.404 kr.</w:t>
            </w:r>
          </w:p>
        </w:tc>
        <w:tc>
          <w:tcPr>
            <w:tcW w:w="1134" w:type="dxa"/>
          </w:tcPr>
          <w:p w14:paraId="2200DDDD" w14:textId="77777777" w:rsidR="00CF0A87" w:rsidRDefault="007904DE">
            <w:pPr>
              <w:spacing w:after="0"/>
            </w:pPr>
            <w:r>
              <w:rPr>
                <w:sz w:val="17"/>
              </w:rPr>
              <w:t>141</w:t>
            </w:r>
          </w:p>
        </w:tc>
        <w:tc>
          <w:tcPr>
            <w:tcW w:w="1134" w:type="dxa"/>
          </w:tcPr>
          <w:p w14:paraId="164C1D29" w14:textId="77777777" w:rsidR="00CF0A87" w:rsidRDefault="007904DE">
            <w:pPr>
              <w:spacing w:after="0"/>
            </w:pPr>
            <w:r>
              <w:rPr>
                <w:sz w:val="17"/>
              </w:rPr>
              <w:t>3</w:t>
            </w:r>
          </w:p>
        </w:tc>
      </w:tr>
      <w:tr w:rsidR="00CF0A87" w14:paraId="7C210861" w14:textId="77777777">
        <w:tc>
          <w:tcPr>
            <w:tcW w:w="4535" w:type="dxa"/>
          </w:tcPr>
          <w:p w14:paraId="16A1C37C" w14:textId="77777777" w:rsidR="00CF0A87" w:rsidRDefault="007904DE">
            <w:pPr>
              <w:spacing w:after="0"/>
            </w:pPr>
            <w:r>
              <w:rPr>
                <w:sz w:val="17"/>
              </w:rPr>
              <w:t>Kristian S. Nielsen (V)</w:t>
            </w:r>
          </w:p>
        </w:tc>
        <w:tc>
          <w:tcPr>
            <w:tcW w:w="1701" w:type="dxa"/>
          </w:tcPr>
          <w:p w14:paraId="56D51FE6" w14:textId="77777777" w:rsidR="00CF0A87" w:rsidRDefault="007904DE">
            <w:pPr>
              <w:spacing w:after="0"/>
            </w:pPr>
            <w:r>
              <w:rPr>
                <w:sz w:val="17"/>
              </w:rPr>
              <w:t>24.000 kr.</w:t>
            </w:r>
          </w:p>
        </w:tc>
        <w:tc>
          <w:tcPr>
            <w:tcW w:w="1134" w:type="dxa"/>
          </w:tcPr>
          <w:p w14:paraId="49359435" w14:textId="77777777" w:rsidR="00CF0A87" w:rsidRDefault="007904DE">
            <w:pPr>
              <w:spacing w:after="0"/>
            </w:pPr>
            <w:r>
              <w:rPr>
                <w:sz w:val="17"/>
              </w:rPr>
              <w:t>587</w:t>
            </w:r>
          </w:p>
        </w:tc>
        <w:tc>
          <w:tcPr>
            <w:tcW w:w="1134" w:type="dxa"/>
          </w:tcPr>
          <w:p w14:paraId="278388BA" w14:textId="77777777" w:rsidR="00CF0A87" w:rsidRDefault="007904DE">
            <w:pPr>
              <w:spacing w:after="0"/>
            </w:pPr>
            <w:r>
              <w:rPr>
                <w:sz w:val="17"/>
              </w:rPr>
              <w:t>1</w:t>
            </w:r>
          </w:p>
        </w:tc>
      </w:tr>
      <w:tr w:rsidR="00CF0A87" w14:paraId="0583B477" w14:textId="77777777">
        <w:tc>
          <w:tcPr>
            <w:tcW w:w="4535" w:type="dxa"/>
          </w:tcPr>
          <w:p w14:paraId="1A4B7604" w14:textId="77777777" w:rsidR="00CF0A87" w:rsidRDefault="007904DE">
            <w:pPr>
              <w:spacing w:after="0"/>
            </w:pPr>
            <w:r>
              <w:rPr>
                <w:sz w:val="17"/>
              </w:rPr>
              <w:t>Morten Schjøtt (EL)</w:t>
            </w:r>
          </w:p>
        </w:tc>
        <w:tc>
          <w:tcPr>
            <w:tcW w:w="1701" w:type="dxa"/>
          </w:tcPr>
          <w:p w14:paraId="5BFB25D5" w14:textId="77777777" w:rsidR="00CF0A87" w:rsidRDefault="007904DE">
            <w:pPr>
              <w:spacing w:after="0"/>
            </w:pPr>
            <w:r>
              <w:rPr>
                <w:sz w:val="17"/>
              </w:rPr>
              <w:t>12.345 kr.</w:t>
            </w:r>
          </w:p>
        </w:tc>
        <w:tc>
          <w:tcPr>
            <w:tcW w:w="1134" w:type="dxa"/>
          </w:tcPr>
          <w:p w14:paraId="4CE746ED" w14:textId="77777777" w:rsidR="00CF0A87" w:rsidRDefault="007904DE">
            <w:pPr>
              <w:spacing w:after="0"/>
            </w:pPr>
            <w:r>
              <w:rPr>
                <w:sz w:val="17"/>
              </w:rPr>
              <w:t>681</w:t>
            </w:r>
          </w:p>
        </w:tc>
        <w:tc>
          <w:tcPr>
            <w:tcW w:w="1134" w:type="dxa"/>
          </w:tcPr>
          <w:p w14:paraId="5F98D72D" w14:textId="77777777" w:rsidR="00CF0A87" w:rsidRDefault="007904DE">
            <w:pPr>
              <w:spacing w:after="0"/>
            </w:pPr>
            <w:r>
              <w:rPr>
                <w:sz w:val="17"/>
              </w:rPr>
              <w:t>1</w:t>
            </w:r>
          </w:p>
        </w:tc>
      </w:tr>
    </w:tbl>
    <w:p w14:paraId="28AEE7EA" w14:textId="77777777" w:rsidR="00CF0A87" w:rsidRDefault="00CF0A87"/>
    <w:p w14:paraId="5903B5B4" w14:textId="77777777" w:rsidR="00CF0A87" w:rsidRDefault="007904DE">
      <w:pPr>
        <w:pStyle w:val="Overskrift1"/>
      </w:pPr>
      <w:r>
        <w:t>Fanø Kommune</w:t>
      </w:r>
    </w:p>
    <w:p w14:paraId="7E5E8EFB" w14:textId="77777777" w:rsidR="00CF0A87" w:rsidRDefault="007904DE">
      <w:r>
        <w:t>1 politikere. Samlet vederlag: 104.470 kr. Antal hverv: 2.</w:t>
      </w:r>
    </w:p>
    <w:tbl>
      <w:tblPr>
        <w:tblW w:w="0" w:type="auto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4535"/>
        <w:gridCol w:w="1701"/>
        <w:gridCol w:w="1134"/>
        <w:gridCol w:w="1134"/>
      </w:tblGrid>
      <w:tr w:rsidR="00CF0A87" w14:paraId="3EEFF7EB" w14:textId="77777777">
        <w:trPr>
          <w:tblHeader/>
        </w:trPr>
        <w:tc>
          <w:tcPr>
            <w:tcW w:w="4535" w:type="dxa"/>
            <w:shd w:val="clear" w:color="auto" w:fill="EDEDED"/>
          </w:tcPr>
          <w:p w14:paraId="0CA03629" w14:textId="77777777" w:rsidR="00CF0A87" w:rsidRDefault="007904DE">
            <w:r>
              <w:rPr>
                <w:b/>
                <w:sz w:val="17"/>
              </w:rPr>
              <w:t>Navn (parti)</w:t>
            </w:r>
          </w:p>
        </w:tc>
        <w:tc>
          <w:tcPr>
            <w:tcW w:w="1701" w:type="dxa"/>
            <w:shd w:val="clear" w:color="auto" w:fill="EDEDED"/>
          </w:tcPr>
          <w:p w14:paraId="794A89D9" w14:textId="77777777" w:rsidR="00CF0A87" w:rsidRDefault="007904DE">
            <w:r>
              <w:rPr>
                <w:b/>
                <w:sz w:val="17"/>
              </w:rPr>
              <w:t>Vederlag total</w:t>
            </w:r>
          </w:p>
        </w:tc>
        <w:tc>
          <w:tcPr>
            <w:tcW w:w="1134" w:type="dxa"/>
            <w:shd w:val="clear" w:color="auto" w:fill="EDEDED"/>
          </w:tcPr>
          <w:p w14:paraId="3B974A8F" w14:textId="77777777" w:rsidR="00CF0A87" w:rsidRDefault="007904DE">
            <w:r>
              <w:rPr>
                <w:b/>
                <w:sz w:val="17"/>
              </w:rPr>
              <w:t>Rangliste</w:t>
            </w:r>
          </w:p>
        </w:tc>
        <w:tc>
          <w:tcPr>
            <w:tcW w:w="1134" w:type="dxa"/>
            <w:shd w:val="clear" w:color="auto" w:fill="EDEDED"/>
          </w:tcPr>
          <w:p w14:paraId="36142C30" w14:textId="77777777" w:rsidR="00CF0A87" w:rsidRDefault="007904DE">
            <w:r>
              <w:rPr>
                <w:b/>
                <w:sz w:val="17"/>
              </w:rPr>
              <w:t>Antal hverv</w:t>
            </w:r>
          </w:p>
        </w:tc>
      </w:tr>
      <w:tr w:rsidR="00CF0A87" w14:paraId="664C21C9" w14:textId="77777777">
        <w:tc>
          <w:tcPr>
            <w:tcW w:w="4535" w:type="dxa"/>
          </w:tcPr>
          <w:p w14:paraId="1706BAFB" w14:textId="77777777" w:rsidR="00CF0A87" w:rsidRDefault="007904DE">
            <w:pPr>
              <w:spacing w:after="0"/>
            </w:pPr>
            <w:r>
              <w:rPr>
                <w:sz w:val="17"/>
              </w:rPr>
              <w:t>Jørgen Dalsgaard (S)</w:t>
            </w:r>
          </w:p>
        </w:tc>
        <w:tc>
          <w:tcPr>
            <w:tcW w:w="1701" w:type="dxa"/>
          </w:tcPr>
          <w:p w14:paraId="783FE308" w14:textId="77777777" w:rsidR="00CF0A87" w:rsidRDefault="007904DE">
            <w:pPr>
              <w:spacing w:after="0"/>
            </w:pPr>
            <w:r>
              <w:rPr>
                <w:sz w:val="17"/>
              </w:rPr>
              <w:t>104.470 kr.</w:t>
            </w:r>
          </w:p>
        </w:tc>
        <w:tc>
          <w:tcPr>
            <w:tcW w:w="1134" w:type="dxa"/>
          </w:tcPr>
          <w:p w14:paraId="45F59E6B" w14:textId="77777777" w:rsidR="00CF0A87" w:rsidRDefault="007904DE">
            <w:pPr>
              <w:spacing w:after="0"/>
            </w:pPr>
            <w:r>
              <w:rPr>
                <w:sz w:val="17"/>
              </w:rPr>
              <w:t>176</w:t>
            </w:r>
          </w:p>
        </w:tc>
        <w:tc>
          <w:tcPr>
            <w:tcW w:w="1134" w:type="dxa"/>
          </w:tcPr>
          <w:p w14:paraId="7ACB5A17" w14:textId="77777777" w:rsidR="00CF0A87" w:rsidRDefault="007904DE">
            <w:pPr>
              <w:spacing w:after="0"/>
            </w:pPr>
            <w:r>
              <w:rPr>
                <w:sz w:val="17"/>
              </w:rPr>
              <w:t>2</w:t>
            </w:r>
          </w:p>
        </w:tc>
      </w:tr>
    </w:tbl>
    <w:p w14:paraId="11B8F88F" w14:textId="77777777" w:rsidR="00CF0A87" w:rsidRDefault="00CF0A87"/>
    <w:p w14:paraId="002445F1" w14:textId="77777777" w:rsidR="00CF0A87" w:rsidRDefault="007904DE">
      <w:pPr>
        <w:pStyle w:val="Overskrift1"/>
      </w:pPr>
      <w:r>
        <w:lastRenderedPageBreak/>
        <w:t>Favrskov Kommune</w:t>
      </w:r>
    </w:p>
    <w:p w14:paraId="0A9BE6AD" w14:textId="77777777" w:rsidR="00CF0A87" w:rsidRDefault="007904DE">
      <w:r>
        <w:t>9 politikere. Samlet vederlag: 363.800 kr. Antal hverv: 9.</w:t>
      </w:r>
    </w:p>
    <w:tbl>
      <w:tblPr>
        <w:tblW w:w="0" w:type="auto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4535"/>
        <w:gridCol w:w="1701"/>
        <w:gridCol w:w="1134"/>
        <w:gridCol w:w="1134"/>
      </w:tblGrid>
      <w:tr w:rsidR="00CF0A87" w14:paraId="50CC67C3" w14:textId="77777777">
        <w:trPr>
          <w:tblHeader/>
        </w:trPr>
        <w:tc>
          <w:tcPr>
            <w:tcW w:w="4535" w:type="dxa"/>
            <w:shd w:val="clear" w:color="auto" w:fill="EDEDED"/>
          </w:tcPr>
          <w:p w14:paraId="19ED3033" w14:textId="77777777" w:rsidR="00CF0A87" w:rsidRDefault="007904DE">
            <w:r>
              <w:rPr>
                <w:b/>
                <w:sz w:val="17"/>
              </w:rPr>
              <w:t>Navn (parti)</w:t>
            </w:r>
          </w:p>
        </w:tc>
        <w:tc>
          <w:tcPr>
            <w:tcW w:w="1701" w:type="dxa"/>
            <w:shd w:val="clear" w:color="auto" w:fill="EDEDED"/>
          </w:tcPr>
          <w:p w14:paraId="3B5EE2F8" w14:textId="77777777" w:rsidR="00CF0A87" w:rsidRDefault="007904DE">
            <w:r>
              <w:rPr>
                <w:b/>
                <w:sz w:val="17"/>
              </w:rPr>
              <w:t>Vederlag total</w:t>
            </w:r>
          </w:p>
        </w:tc>
        <w:tc>
          <w:tcPr>
            <w:tcW w:w="1134" w:type="dxa"/>
            <w:shd w:val="clear" w:color="auto" w:fill="EDEDED"/>
          </w:tcPr>
          <w:p w14:paraId="42361581" w14:textId="77777777" w:rsidR="00CF0A87" w:rsidRDefault="007904DE">
            <w:r>
              <w:rPr>
                <w:b/>
                <w:sz w:val="17"/>
              </w:rPr>
              <w:t>Rangliste</w:t>
            </w:r>
          </w:p>
        </w:tc>
        <w:tc>
          <w:tcPr>
            <w:tcW w:w="1134" w:type="dxa"/>
            <w:shd w:val="clear" w:color="auto" w:fill="EDEDED"/>
          </w:tcPr>
          <w:p w14:paraId="2FE3CA16" w14:textId="77777777" w:rsidR="00CF0A87" w:rsidRDefault="007904DE">
            <w:r>
              <w:rPr>
                <w:b/>
                <w:sz w:val="17"/>
              </w:rPr>
              <w:t>Antal hverv</w:t>
            </w:r>
          </w:p>
        </w:tc>
      </w:tr>
      <w:tr w:rsidR="00CF0A87" w14:paraId="3B44453D" w14:textId="77777777">
        <w:tc>
          <w:tcPr>
            <w:tcW w:w="4535" w:type="dxa"/>
          </w:tcPr>
          <w:p w14:paraId="4CB57F67" w14:textId="77777777" w:rsidR="00CF0A87" w:rsidRDefault="007904DE">
            <w:pPr>
              <w:spacing w:after="0"/>
            </w:pPr>
            <w:r>
              <w:rPr>
                <w:sz w:val="17"/>
              </w:rPr>
              <w:t>Søren Frandsen (F (Lokalliste))</w:t>
            </w:r>
          </w:p>
        </w:tc>
        <w:tc>
          <w:tcPr>
            <w:tcW w:w="1701" w:type="dxa"/>
          </w:tcPr>
          <w:p w14:paraId="69E56AE8" w14:textId="77777777" w:rsidR="00CF0A87" w:rsidRDefault="007904DE">
            <w:pPr>
              <w:spacing w:after="0"/>
            </w:pPr>
            <w:r>
              <w:rPr>
                <w:sz w:val="17"/>
              </w:rPr>
              <w:t>123.700 kr.</w:t>
            </w:r>
          </w:p>
        </w:tc>
        <w:tc>
          <w:tcPr>
            <w:tcW w:w="1134" w:type="dxa"/>
          </w:tcPr>
          <w:p w14:paraId="214333FA" w14:textId="77777777" w:rsidR="00CF0A87" w:rsidRDefault="007904DE">
            <w:pPr>
              <w:spacing w:after="0"/>
            </w:pPr>
            <w:r>
              <w:rPr>
                <w:sz w:val="17"/>
              </w:rPr>
              <w:t>138</w:t>
            </w:r>
          </w:p>
        </w:tc>
        <w:tc>
          <w:tcPr>
            <w:tcW w:w="1134" w:type="dxa"/>
          </w:tcPr>
          <w:p w14:paraId="2A2DD4AA" w14:textId="77777777" w:rsidR="00CF0A87" w:rsidRDefault="007904DE">
            <w:pPr>
              <w:spacing w:after="0"/>
            </w:pPr>
            <w:r>
              <w:rPr>
                <w:sz w:val="17"/>
              </w:rPr>
              <w:t>1</w:t>
            </w:r>
          </w:p>
        </w:tc>
      </w:tr>
      <w:tr w:rsidR="00CF0A87" w14:paraId="05156193" w14:textId="77777777">
        <w:tc>
          <w:tcPr>
            <w:tcW w:w="4535" w:type="dxa"/>
          </w:tcPr>
          <w:p w14:paraId="452119F0" w14:textId="77777777" w:rsidR="00CF0A87" w:rsidRDefault="007904DE">
            <w:pPr>
              <w:spacing w:after="0"/>
            </w:pPr>
            <w:r>
              <w:rPr>
                <w:sz w:val="17"/>
              </w:rPr>
              <w:t>Niels Christian Selchau-Mark (K)</w:t>
            </w:r>
          </w:p>
        </w:tc>
        <w:tc>
          <w:tcPr>
            <w:tcW w:w="1701" w:type="dxa"/>
          </w:tcPr>
          <w:p w14:paraId="21ECF1CB" w14:textId="77777777" w:rsidR="00CF0A87" w:rsidRDefault="007904DE">
            <w:pPr>
              <w:spacing w:after="0"/>
            </w:pPr>
            <w:r>
              <w:rPr>
                <w:sz w:val="17"/>
              </w:rPr>
              <w:t>61.800 kr.</w:t>
            </w:r>
          </w:p>
        </w:tc>
        <w:tc>
          <w:tcPr>
            <w:tcW w:w="1134" w:type="dxa"/>
          </w:tcPr>
          <w:p w14:paraId="1A04B7EA" w14:textId="77777777" w:rsidR="00CF0A87" w:rsidRDefault="007904DE">
            <w:pPr>
              <w:spacing w:after="0"/>
            </w:pPr>
            <w:r>
              <w:rPr>
                <w:sz w:val="17"/>
              </w:rPr>
              <w:t>292</w:t>
            </w:r>
          </w:p>
        </w:tc>
        <w:tc>
          <w:tcPr>
            <w:tcW w:w="1134" w:type="dxa"/>
          </w:tcPr>
          <w:p w14:paraId="42104434" w14:textId="77777777" w:rsidR="00CF0A87" w:rsidRDefault="007904DE">
            <w:pPr>
              <w:spacing w:after="0"/>
            </w:pPr>
            <w:r>
              <w:rPr>
                <w:sz w:val="17"/>
              </w:rPr>
              <w:t>1</w:t>
            </w:r>
          </w:p>
        </w:tc>
      </w:tr>
      <w:tr w:rsidR="00CF0A87" w14:paraId="68854515" w14:textId="77777777">
        <w:tc>
          <w:tcPr>
            <w:tcW w:w="4535" w:type="dxa"/>
          </w:tcPr>
          <w:p w14:paraId="204D0059" w14:textId="77777777" w:rsidR="00CF0A87" w:rsidRDefault="007904DE">
            <w:pPr>
              <w:spacing w:after="0"/>
            </w:pPr>
            <w:r>
              <w:rPr>
                <w:sz w:val="17"/>
              </w:rPr>
              <w:t>Eva Damsgaard (DF)</w:t>
            </w:r>
          </w:p>
        </w:tc>
        <w:tc>
          <w:tcPr>
            <w:tcW w:w="1701" w:type="dxa"/>
          </w:tcPr>
          <w:p w14:paraId="451315CC" w14:textId="77777777" w:rsidR="00CF0A87" w:rsidRDefault="007904DE">
            <w:pPr>
              <w:spacing w:after="0"/>
            </w:pPr>
            <w:r>
              <w:rPr>
                <w:sz w:val="17"/>
              </w:rPr>
              <w:t>37.100 kr.</w:t>
            </w:r>
          </w:p>
        </w:tc>
        <w:tc>
          <w:tcPr>
            <w:tcW w:w="1134" w:type="dxa"/>
          </w:tcPr>
          <w:p w14:paraId="0838072F" w14:textId="77777777" w:rsidR="00CF0A87" w:rsidRDefault="007904DE">
            <w:pPr>
              <w:spacing w:after="0"/>
            </w:pPr>
            <w:r>
              <w:rPr>
                <w:sz w:val="17"/>
              </w:rPr>
              <w:t>456</w:t>
            </w:r>
          </w:p>
        </w:tc>
        <w:tc>
          <w:tcPr>
            <w:tcW w:w="1134" w:type="dxa"/>
          </w:tcPr>
          <w:p w14:paraId="687841E8" w14:textId="77777777" w:rsidR="00CF0A87" w:rsidRDefault="007904DE">
            <w:pPr>
              <w:spacing w:after="0"/>
            </w:pPr>
            <w:r>
              <w:rPr>
                <w:sz w:val="17"/>
              </w:rPr>
              <w:t>1</w:t>
            </w:r>
          </w:p>
        </w:tc>
      </w:tr>
      <w:tr w:rsidR="00CF0A87" w14:paraId="23513743" w14:textId="77777777">
        <w:tc>
          <w:tcPr>
            <w:tcW w:w="4535" w:type="dxa"/>
          </w:tcPr>
          <w:p w14:paraId="5BB834BB" w14:textId="77777777" w:rsidR="00CF0A87" w:rsidRDefault="007904DE">
            <w:pPr>
              <w:spacing w:after="0"/>
            </w:pPr>
            <w:r>
              <w:rPr>
                <w:sz w:val="17"/>
              </w:rPr>
              <w:t>Mette Nøhr (K)</w:t>
            </w:r>
          </w:p>
        </w:tc>
        <w:tc>
          <w:tcPr>
            <w:tcW w:w="1701" w:type="dxa"/>
          </w:tcPr>
          <w:p w14:paraId="44CBDEAC" w14:textId="77777777" w:rsidR="00CF0A87" w:rsidRDefault="007904DE">
            <w:pPr>
              <w:spacing w:after="0"/>
            </w:pPr>
            <w:r>
              <w:rPr>
                <w:sz w:val="17"/>
              </w:rPr>
              <w:t>37.100 kr.</w:t>
            </w:r>
          </w:p>
        </w:tc>
        <w:tc>
          <w:tcPr>
            <w:tcW w:w="1134" w:type="dxa"/>
          </w:tcPr>
          <w:p w14:paraId="5C2A462C" w14:textId="77777777" w:rsidR="00CF0A87" w:rsidRDefault="007904DE">
            <w:pPr>
              <w:spacing w:after="0"/>
            </w:pPr>
            <w:r>
              <w:rPr>
                <w:sz w:val="17"/>
              </w:rPr>
              <w:t>456</w:t>
            </w:r>
          </w:p>
        </w:tc>
        <w:tc>
          <w:tcPr>
            <w:tcW w:w="1134" w:type="dxa"/>
          </w:tcPr>
          <w:p w14:paraId="5CD2F015" w14:textId="77777777" w:rsidR="00CF0A87" w:rsidRDefault="007904DE">
            <w:pPr>
              <w:spacing w:after="0"/>
            </w:pPr>
            <w:r>
              <w:rPr>
                <w:sz w:val="17"/>
              </w:rPr>
              <w:t>1</w:t>
            </w:r>
          </w:p>
        </w:tc>
      </w:tr>
      <w:tr w:rsidR="00CF0A87" w14:paraId="41C29F42" w14:textId="77777777">
        <w:tc>
          <w:tcPr>
            <w:tcW w:w="4535" w:type="dxa"/>
          </w:tcPr>
          <w:p w14:paraId="7DC1D2D0" w14:textId="77777777" w:rsidR="00CF0A87" w:rsidRDefault="007904DE">
            <w:pPr>
              <w:spacing w:after="0"/>
            </w:pPr>
            <w:r>
              <w:rPr>
                <w:sz w:val="17"/>
              </w:rPr>
              <w:t>Rikke Randrup Skåning (S)</w:t>
            </w:r>
          </w:p>
        </w:tc>
        <w:tc>
          <w:tcPr>
            <w:tcW w:w="1701" w:type="dxa"/>
          </w:tcPr>
          <w:p w14:paraId="0FC16EBA" w14:textId="77777777" w:rsidR="00CF0A87" w:rsidRDefault="007904DE">
            <w:pPr>
              <w:spacing w:after="0"/>
            </w:pPr>
            <w:r>
              <w:rPr>
                <w:sz w:val="17"/>
              </w:rPr>
              <w:t>37.100 kr.</w:t>
            </w:r>
          </w:p>
        </w:tc>
        <w:tc>
          <w:tcPr>
            <w:tcW w:w="1134" w:type="dxa"/>
          </w:tcPr>
          <w:p w14:paraId="0AC17E1C" w14:textId="77777777" w:rsidR="00CF0A87" w:rsidRDefault="007904DE">
            <w:pPr>
              <w:spacing w:after="0"/>
            </w:pPr>
            <w:r>
              <w:rPr>
                <w:sz w:val="17"/>
              </w:rPr>
              <w:t>456</w:t>
            </w:r>
          </w:p>
        </w:tc>
        <w:tc>
          <w:tcPr>
            <w:tcW w:w="1134" w:type="dxa"/>
          </w:tcPr>
          <w:p w14:paraId="3C0FB5EA" w14:textId="77777777" w:rsidR="00CF0A87" w:rsidRDefault="007904DE">
            <w:pPr>
              <w:spacing w:after="0"/>
            </w:pPr>
            <w:r>
              <w:rPr>
                <w:sz w:val="17"/>
              </w:rPr>
              <w:t>1</w:t>
            </w:r>
          </w:p>
        </w:tc>
      </w:tr>
      <w:tr w:rsidR="00CF0A87" w14:paraId="182A809F" w14:textId="77777777">
        <w:tc>
          <w:tcPr>
            <w:tcW w:w="4535" w:type="dxa"/>
          </w:tcPr>
          <w:p w14:paraId="62648B3B" w14:textId="77777777" w:rsidR="00CF0A87" w:rsidRDefault="007904DE">
            <w:pPr>
              <w:spacing w:after="0"/>
            </w:pPr>
            <w:r>
              <w:rPr>
                <w:sz w:val="17"/>
              </w:rPr>
              <w:t>Nils Borring (S)</w:t>
            </w:r>
          </w:p>
        </w:tc>
        <w:tc>
          <w:tcPr>
            <w:tcW w:w="1701" w:type="dxa"/>
          </w:tcPr>
          <w:p w14:paraId="463E319F" w14:textId="77777777" w:rsidR="00CF0A87" w:rsidRDefault="007904DE">
            <w:pPr>
              <w:spacing w:after="0"/>
            </w:pPr>
            <w:r>
              <w:rPr>
                <w:sz w:val="17"/>
              </w:rPr>
              <w:t>30.000 kr.</w:t>
            </w:r>
          </w:p>
        </w:tc>
        <w:tc>
          <w:tcPr>
            <w:tcW w:w="1134" w:type="dxa"/>
          </w:tcPr>
          <w:p w14:paraId="5B027CC6" w14:textId="77777777" w:rsidR="00CF0A87" w:rsidRDefault="007904DE">
            <w:pPr>
              <w:spacing w:after="0"/>
            </w:pPr>
            <w:r>
              <w:rPr>
                <w:sz w:val="17"/>
              </w:rPr>
              <w:t>524</w:t>
            </w:r>
          </w:p>
        </w:tc>
        <w:tc>
          <w:tcPr>
            <w:tcW w:w="1134" w:type="dxa"/>
          </w:tcPr>
          <w:p w14:paraId="097993DF" w14:textId="77777777" w:rsidR="00CF0A87" w:rsidRDefault="007904DE">
            <w:pPr>
              <w:spacing w:after="0"/>
            </w:pPr>
            <w:r>
              <w:rPr>
                <w:sz w:val="17"/>
              </w:rPr>
              <w:t>1</w:t>
            </w:r>
          </w:p>
        </w:tc>
      </w:tr>
      <w:tr w:rsidR="00CF0A87" w14:paraId="0CC058D0" w14:textId="77777777">
        <w:tc>
          <w:tcPr>
            <w:tcW w:w="4535" w:type="dxa"/>
          </w:tcPr>
          <w:p w14:paraId="3195067D" w14:textId="77777777" w:rsidR="00CF0A87" w:rsidRDefault="007904DE">
            <w:pPr>
              <w:spacing w:after="0"/>
            </w:pPr>
            <w:r>
              <w:rPr>
                <w:sz w:val="17"/>
              </w:rPr>
              <w:t>Charlotte Green (K)</w:t>
            </w:r>
          </w:p>
        </w:tc>
        <w:tc>
          <w:tcPr>
            <w:tcW w:w="1701" w:type="dxa"/>
          </w:tcPr>
          <w:p w14:paraId="3D26C220" w14:textId="77777777" w:rsidR="00CF0A87" w:rsidRDefault="007904DE">
            <w:pPr>
              <w:spacing w:after="0"/>
            </w:pPr>
            <w:r>
              <w:rPr>
                <w:sz w:val="17"/>
              </w:rPr>
              <w:t>22.000 kr.</w:t>
            </w:r>
          </w:p>
        </w:tc>
        <w:tc>
          <w:tcPr>
            <w:tcW w:w="1134" w:type="dxa"/>
          </w:tcPr>
          <w:p w14:paraId="12F221DD" w14:textId="77777777" w:rsidR="00CF0A87" w:rsidRDefault="007904DE">
            <w:pPr>
              <w:spacing w:after="0"/>
            </w:pPr>
            <w:r>
              <w:rPr>
                <w:sz w:val="17"/>
              </w:rPr>
              <w:t>616</w:t>
            </w:r>
          </w:p>
        </w:tc>
        <w:tc>
          <w:tcPr>
            <w:tcW w:w="1134" w:type="dxa"/>
          </w:tcPr>
          <w:p w14:paraId="6E09E5C3" w14:textId="77777777" w:rsidR="00CF0A87" w:rsidRDefault="007904DE">
            <w:pPr>
              <w:spacing w:after="0"/>
            </w:pPr>
            <w:r>
              <w:rPr>
                <w:sz w:val="17"/>
              </w:rPr>
              <w:t>1</w:t>
            </w:r>
          </w:p>
        </w:tc>
      </w:tr>
      <w:tr w:rsidR="00CF0A87" w14:paraId="5298F013" w14:textId="77777777">
        <w:tc>
          <w:tcPr>
            <w:tcW w:w="4535" w:type="dxa"/>
          </w:tcPr>
          <w:p w14:paraId="4A1BD77D" w14:textId="77777777" w:rsidR="00CF0A87" w:rsidRDefault="007904DE">
            <w:pPr>
              <w:spacing w:after="0"/>
            </w:pPr>
            <w:r>
              <w:rPr>
                <w:sz w:val="17"/>
              </w:rPr>
              <w:t>Flemming Nørgaard (V)</w:t>
            </w:r>
          </w:p>
        </w:tc>
        <w:tc>
          <w:tcPr>
            <w:tcW w:w="1701" w:type="dxa"/>
          </w:tcPr>
          <w:p w14:paraId="2926AB88" w14:textId="77777777" w:rsidR="00CF0A87" w:rsidRDefault="007904DE">
            <w:pPr>
              <w:spacing w:after="0"/>
            </w:pPr>
            <w:r>
              <w:rPr>
                <w:sz w:val="17"/>
              </w:rPr>
              <w:t>11.400 kr.</w:t>
            </w:r>
          </w:p>
        </w:tc>
        <w:tc>
          <w:tcPr>
            <w:tcW w:w="1134" w:type="dxa"/>
          </w:tcPr>
          <w:p w14:paraId="4B8F4112" w14:textId="77777777" w:rsidR="00CF0A87" w:rsidRDefault="007904DE">
            <w:pPr>
              <w:spacing w:after="0"/>
            </w:pPr>
            <w:r>
              <w:rPr>
                <w:sz w:val="17"/>
              </w:rPr>
              <w:t>690</w:t>
            </w:r>
          </w:p>
        </w:tc>
        <w:tc>
          <w:tcPr>
            <w:tcW w:w="1134" w:type="dxa"/>
          </w:tcPr>
          <w:p w14:paraId="51C02003" w14:textId="77777777" w:rsidR="00CF0A87" w:rsidRDefault="007904DE">
            <w:pPr>
              <w:spacing w:after="0"/>
            </w:pPr>
            <w:r>
              <w:rPr>
                <w:sz w:val="17"/>
              </w:rPr>
              <w:t>1</w:t>
            </w:r>
          </w:p>
        </w:tc>
      </w:tr>
      <w:tr w:rsidR="00CF0A87" w14:paraId="7B790F68" w14:textId="77777777">
        <w:tc>
          <w:tcPr>
            <w:tcW w:w="4535" w:type="dxa"/>
          </w:tcPr>
          <w:p w14:paraId="503EF2B3" w14:textId="77777777" w:rsidR="00CF0A87" w:rsidRDefault="007904DE">
            <w:pPr>
              <w:spacing w:after="0"/>
            </w:pPr>
            <w:r>
              <w:rPr>
                <w:sz w:val="17"/>
              </w:rPr>
              <w:t>Thomas Storm (V)</w:t>
            </w:r>
          </w:p>
        </w:tc>
        <w:tc>
          <w:tcPr>
            <w:tcW w:w="1701" w:type="dxa"/>
          </w:tcPr>
          <w:p w14:paraId="19F1A927" w14:textId="77777777" w:rsidR="00CF0A87" w:rsidRDefault="007904DE">
            <w:pPr>
              <w:spacing w:after="0"/>
            </w:pPr>
            <w:r>
              <w:rPr>
                <w:sz w:val="17"/>
              </w:rPr>
              <w:t>3.600 kr.</w:t>
            </w:r>
          </w:p>
        </w:tc>
        <w:tc>
          <w:tcPr>
            <w:tcW w:w="1134" w:type="dxa"/>
          </w:tcPr>
          <w:p w14:paraId="66F2F4C3" w14:textId="77777777" w:rsidR="00CF0A87" w:rsidRDefault="007904DE">
            <w:pPr>
              <w:spacing w:after="0"/>
            </w:pPr>
            <w:r>
              <w:rPr>
                <w:sz w:val="17"/>
              </w:rPr>
              <w:t>766</w:t>
            </w:r>
          </w:p>
        </w:tc>
        <w:tc>
          <w:tcPr>
            <w:tcW w:w="1134" w:type="dxa"/>
          </w:tcPr>
          <w:p w14:paraId="11A4D481" w14:textId="77777777" w:rsidR="00CF0A87" w:rsidRDefault="007904DE">
            <w:pPr>
              <w:spacing w:after="0"/>
            </w:pPr>
            <w:r>
              <w:rPr>
                <w:sz w:val="17"/>
              </w:rPr>
              <w:t>1</w:t>
            </w:r>
          </w:p>
        </w:tc>
      </w:tr>
    </w:tbl>
    <w:p w14:paraId="6E5111F9" w14:textId="77777777" w:rsidR="00CF0A87" w:rsidRDefault="00CF0A87"/>
    <w:p w14:paraId="372B6DC7" w14:textId="77777777" w:rsidR="00CF0A87" w:rsidRDefault="007904DE">
      <w:pPr>
        <w:pStyle w:val="Overskrift1"/>
      </w:pPr>
      <w:r>
        <w:t>Faxe Kommune</w:t>
      </w:r>
    </w:p>
    <w:p w14:paraId="181F2990" w14:textId="77777777" w:rsidR="00CF0A87" w:rsidRDefault="007904DE">
      <w:r>
        <w:t>8 politikere. Samlet vederlag: 435.319 kr. Antal hverv: 9.</w:t>
      </w:r>
    </w:p>
    <w:tbl>
      <w:tblPr>
        <w:tblW w:w="0" w:type="auto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4535"/>
        <w:gridCol w:w="1701"/>
        <w:gridCol w:w="1134"/>
        <w:gridCol w:w="1134"/>
      </w:tblGrid>
      <w:tr w:rsidR="00CF0A87" w14:paraId="237629CE" w14:textId="77777777">
        <w:trPr>
          <w:tblHeader/>
        </w:trPr>
        <w:tc>
          <w:tcPr>
            <w:tcW w:w="4535" w:type="dxa"/>
            <w:shd w:val="clear" w:color="auto" w:fill="EDEDED"/>
          </w:tcPr>
          <w:p w14:paraId="7E8A2A9D" w14:textId="77777777" w:rsidR="00CF0A87" w:rsidRDefault="007904DE">
            <w:r>
              <w:rPr>
                <w:b/>
                <w:sz w:val="17"/>
              </w:rPr>
              <w:t>Navn (parti)</w:t>
            </w:r>
          </w:p>
        </w:tc>
        <w:tc>
          <w:tcPr>
            <w:tcW w:w="1701" w:type="dxa"/>
            <w:shd w:val="clear" w:color="auto" w:fill="EDEDED"/>
          </w:tcPr>
          <w:p w14:paraId="1591B6CF" w14:textId="77777777" w:rsidR="00CF0A87" w:rsidRDefault="007904DE">
            <w:r>
              <w:rPr>
                <w:b/>
                <w:sz w:val="17"/>
              </w:rPr>
              <w:t>Vederlag total</w:t>
            </w:r>
          </w:p>
        </w:tc>
        <w:tc>
          <w:tcPr>
            <w:tcW w:w="1134" w:type="dxa"/>
            <w:shd w:val="clear" w:color="auto" w:fill="EDEDED"/>
          </w:tcPr>
          <w:p w14:paraId="121EDAB9" w14:textId="77777777" w:rsidR="00CF0A87" w:rsidRDefault="007904DE">
            <w:r>
              <w:rPr>
                <w:b/>
                <w:sz w:val="17"/>
              </w:rPr>
              <w:t>Rangliste</w:t>
            </w:r>
          </w:p>
        </w:tc>
        <w:tc>
          <w:tcPr>
            <w:tcW w:w="1134" w:type="dxa"/>
            <w:shd w:val="clear" w:color="auto" w:fill="EDEDED"/>
          </w:tcPr>
          <w:p w14:paraId="44B9B589" w14:textId="77777777" w:rsidR="00CF0A87" w:rsidRDefault="007904DE">
            <w:r>
              <w:rPr>
                <w:b/>
                <w:sz w:val="17"/>
              </w:rPr>
              <w:t>Antal hverv</w:t>
            </w:r>
          </w:p>
        </w:tc>
      </w:tr>
      <w:tr w:rsidR="00CF0A87" w14:paraId="3B85A672" w14:textId="77777777">
        <w:tc>
          <w:tcPr>
            <w:tcW w:w="4535" w:type="dxa"/>
          </w:tcPr>
          <w:p w14:paraId="072E7FEF" w14:textId="77777777" w:rsidR="00CF0A87" w:rsidRDefault="007904DE">
            <w:pPr>
              <w:spacing w:after="0"/>
            </w:pPr>
            <w:r>
              <w:rPr>
                <w:sz w:val="17"/>
              </w:rPr>
              <w:t>Christina Birkemose (S)</w:t>
            </w:r>
          </w:p>
        </w:tc>
        <w:tc>
          <w:tcPr>
            <w:tcW w:w="1701" w:type="dxa"/>
          </w:tcPr>
          <w:p w14:paraId="1DEE9ADD" w14:textId="77777777" w:rsidR="00CF0A87" w:rsidRDefault="007904DE">
            <w:pPr>
              <w:spacing w:after="0"/>
            </w:pPr>
            <w:r>
              <w:rPr>
                <w:sz w:val="17"/>
              </w:rPr>
              <w:t>110.318 kr.</w:t>
            </w:r>
          </w:p>
        </w:tc>
        <w:tc>
          <w:tcPr>
            <w:tcW w:w="1134" w:type="dxa"/>
          </w:tcPr>
          <w:p w14:paraId="65B7DC1C" w14:textId="77777777" w:rsidR="00CF0A87" w:rsidRDefault="007904DE">
            <w:pPr>
              <w:spacing w:after="0"/>
            </w:pPr>
            <w:r>
              <w:rPr>
                <w:sz w:val="17"/>
              </w:rPr>
              <w:t>168</w:t>
            </w:r>
          </w:p>
        </w:tc>
        <w:tc>
          <w:tcPr>
            <w:tcW w:w="1134" w:type="dxa"/>
          </w:tcPr>
          <w:p w14:paraId="5984177B" w14:textId="77777777" w:rsidR="00CF0A87" w:rsidRDefault="007904DE">
            <w:pPr>
              <w:spacing w:after="0"/>
            </w:pPr>
            <w:r>
              <w:rPr>
                <w:sz w:val="17"/>
              </w:rPr>
              <w:t>1</w:t>
            </w:r>
          </w:p>
        </w:tc>
      </w:tr>
      <w:tr w:rsidR="00CF0A87" w14:paraId="4ED2F18F" w14:textId="77777777">
        <w:tc>
          <w:tcPr>
            <w:tcW w:w="4535" w:type="dxa"/>
          </w:tcPr>
          <w:p w14:paraId="114F3850" w14:textId="77777777" w:rsidR="00CF0A87" w:rsidRDefault="007904DE">
            <w:pPr>
              <w:spacing w:after="0"/>
            </w:pPr>
            <w:r>
              <w:rPr>
                <w:sz w:val="17"/>
              </w:rPr>
              <w:t>Ole Vive (V) (BM)</w:t>
            </w:r>
          </w:p>
        </w:tc>
        <w:tc>
          <w:tcPr>
            <w:tcW w:w="1701" w:type="dxa"/>
          </w:tcPr>
          <w:p w14:paraId="273000D3" w14:textId="77777777" w:rsidR="00CF0A87" w:rsidRDefault="007904DE">
            <w:pPr>
              <w:spacing w:after="0"/>
            </w:pPr>
            <w:r>
              <w:rPr>
                <w:sz w:val="17"/>
              </w:rPr>
              <w:t>101.407 kr.</w:t>
            </w:r>
          </w:p>
        </w:tc>
        <w:tc>
          <w:tcPr>
            <w:tcW w:w="1134" w:type="dxa"/>
          </w:tcPr>
          <w:p w14:paraId="779C551F" w14:textId="77777777" w:rsidR="00CF0A87" w:rsidRDefault="007904DE">
            <w:pPr>
              <w:spacing w:after="0"/>
            </w:pPr>
            <w:r>
              <w:rPr>
                <w:sz w:val="17"/>
              </w:rPr>
              <w:t>199</w:t>
            </w:r>
          </w:p>
        </w:tc>
        <w:tc>
          <w:tcPr>
            <w:tcW w:w="1134" w:type="dxa"/>
          </w:tcPr>
          <w:p w14:paraId="437A887D" w14:textId="77777777" w:rsidR="00CF0A87" w:rsidRDefault="007904DE">
            <w:pPr>
              <w:spacing w:after="0"/>
            </w:pPr>
            <w:r>
              <w:rPr>
                <w:sz w:val="17"/>
              </w:rPr>
              <w:t>2</w:t>
            </w:r>
          </w:p>
        </w:tc>
      </w:tr>
      <w:tr w:rsidR="00CF0A87" w14:paraId="0BDAA3EE" w14:textId="77777777">
        <w:tc>
          <w:tcPr>
            <w:tcW w:w="4535" w:type="dxa"/>
          </w:tcPr>
          <w:p w14:paraId="0D89E61A" w14:textId="77777777" w:rsidR="00CF0A87" w:rsidRDefault="007904DE">
            <w:pPr>
              <w:spacing w:after="0"/>
            </w:pPr>
            <w:r>
              <w:rPr>
                <w:sz w:val="17"/>
              </w:rPr>
              <w:t>Lars Folmann (DF)</w:t>
            </w:r>
          </w:p>
        </w:tc>
        <w:tc>
          <w:tcPr>
            <w:tcW w:w="1701" w:type="dxa"/>
          </w:tcPr>
          <w:p w14:paraId="7E4D1D2D" w14:textId="77777777" w:rsidR="00CF0A87" w:rsidRDefault="007904DE">
            <w:pPr>
              <w:spacing w:after="0"/>
            </w:pPr>
            <w:r>
              <w:rPr>
                <w:sz w:val="17"/>
              </w:rPr>
              <w:t>82.738 kr.</w:t>
            </w:r>
          </w:p>
        </w:tc>
        <w:tc>
          <w:tcPr>
            <w:tcW w:w="1134" w:type="dxa"/>
          </w:tcPr>
          <w:p w14:paraId="6F654E37" w14:textId="77777777" w:rsidR="00CF0A87" w:rsidRDefault="007904DE">
            <w:pPr>
              <w:spacing w:after="0"/>
            </w:pPr>
            <w:r>
              <w:rPr>
                <w:sz w:val="17"/>
              </w:rPr>
              <w:t>234</w:t>
            </w:r>
          </w:p>
        </w:tc>
        <w:tc>
          <w:tcPr>
            <w:tcW w:w="1134" w:type="dxa"/>
          </w:tcPr>
          <w:p w14:paraId="1C769263" w14:textId="77777777" w:rsidR="00CF0A87" w:rsidRDefault="007904DE">
            <w:pPr>
              <w:spacing w:after="0"/>
            </w:pPr>
            <w:r>
              <w:rPr>
                <w:sz w:val="17"/>
              </w:rPr>
              <w:t>1</w:t>
            </w:r>
          </w:p>
        </w:tc>
      </w:tr>
      <w:tr w:rsidR="00CF0A87" w14:paraId="7AACF01B" w14:textId="77777777">
        <w:tc>
          <w:tcPr>
            <w:tcW w:w="4535" w:type="dxa"/>
          </w:tcPr>
          <w:p w14:paraId="5DCF8B45" w14:textId="77777777" w:rsidR="00CF0A87" w:rsidRDefault="007904DE">
            <w:pPr>
              <w:spacing w:after="0"/>
            </w:pPr>
            <w:r>
              <w:rPr>
                <w:sz w:val="17"/>
              </w:rPr>
              <w:t>Camilla Meyer (S)</w:t>
            </w:r>
          </w:p>
        </w:tc>
        <w:tc>
          <w:tcPr>
            <w:tcW w:w="1701" w:type="dxa"/>
          </w:tcPr>
          <w:p w14:paraId="7E1EBD8A" w14:textId="77777777" w:rsidR="00CF0A87" w:rsidRDefault="007904DE">
            <w:pPr>
              <w:spacing w:after="0"/>
            </w:pPr>
            <w:r>
              <w:rPr>
                <w:sz w:val="17"/>
              </w:rPr>
              <w:t>38.467 kr.</w:t>
            </w:r>
          </w:p>
        </w:tc>
        <w:tc>
          <w:tcPr>
            <w:tcW w:w="1134" w:type="dxa"/>
          </w:tcPr>
          <w:p w14:paraId="7C5A516A" w14:textId="77777777" w:rsidR="00CF0A87" w:rsidRDefault="007904DE">
            <w:pPr>
              <w:spacing w:after="0"/>
            </w:pPr>
            <w:r>
              <w:rPr>
                <w:sz w:val="17"/>
              </w:rPr>
              <w:t>434</w:t>
            </w:r>
          </w:p>
        </w:tc>
        <w:tc>
          <w:tcPr>
            <w:tcW w:w="1134" w:type="dxa"/>
          </w:tcPr>
          <w:p w14:paraId="2FF23A22" w14:textId="77777777" w:rsidR="00CF0A87" w:rsidRDefault="007904DE">
            <w:pPr>
              <w:spacing w:after="0"/>
            </w:pPr>
            <w:r>
              <w:rPr>
                <w:sz w:val="17"/>
              </w:rPr>
              <w:t>1</w:t>
            </w:r>
          </w:p>
        </w:tc>
      </w:tr>
      <w:tr w:rsidR="00CF0A87" w14:paraId="047567DA" w14:textId="77777777">
        <w:tc>
          <w:tcPr>
            <w:tcW w:w="4535" w:type="dxa"/>
          </w:tcPr>
          <w:p w14:paraId="57844021" w14:textId="77777777" w:rsidR="00CF0A87" w:rsidRDefault="007904DE">
            <w:pPr>
              <w:spacing w:after="0"/>
            </w:pPr>
            <w:r>
              <w:rPr>
                <w:sz w:val="17"/>
              </w:rPr>
              <w:t>Thomas Spange Olsen (EL)</w:t>
            </w:r>
          </w:p>
        </w:tc>
        <w:tc>
          <w:tcPr>
            <w:tcW w:w="1701" w:type="dxa"/>
          </w:tcPr>
          <w:p w14:paraId="079D29CD" w14:textId="77777777" w:rsidR="00CF0A87" w:rsidRDefault="007904DE">
            <w:pPr>
              <w:spacing w:after="0"/>
            </w:pPr>
            <w:r>
              <w:rPr>
                <w:sz w:val="17"/>
              </w:rPr>
              <w:t>36.404 kr.</w:t>
            </w:r>
          </w:p>
        </w:tc>
        <w:tc>
          <w:tcPr>
            <w:tcW w:w="1134" w:type="dxa"/>
          </w:tcPr>
          <w:p w14:paraId="335961F5" w14:textId="77777777" w:rsidR="00CF0A87" w:rsidRDefault="007904DE">
            <w:pPr>
              <w:spacing w:after="0"/>
            </w:pPr>
            <w:r>
              <w:rPr>
                <w:sz w:val="17"/>
              </w:rPr>
              <w:t>468</w:t>
            </w:r>
          </w:p>
        </w:tc>
        <w:tc>
          <w:tcPr>
            <w:tcW w:w="1134" w:type="dxa"/>
          </w:tcPr>
          <w:p w14:paraId="070FCE99" w14:textId="77777777" w:rsidR="00CF0A87" w:rsidRDefault="007904DE">
            <w:pPr>
              <w:spacing w:after="0"/>
            </w:pPr>
            <w:r>
              <w:rPr>
                <w:sz w:val="17"/>
              </w:rPr>
              <w:t>1</w:t>
            </w:r>
          </w:p>
        </w:tc>
      </w:tr>
      <w:tr w:rsidR="00CF0A87" w14:paraId="13A523E3" w14:textId="77777777">
        <w:tc>
          <w:tcPr>
            <w:tcW w:w="4535" w:type="dxa"/>
          </w:tcPr>
          <w:p w14:paraId="271DC660" w14:textId="77777777" w:rsidR="00CF0A87" w:rsidRDefault="007904DE">
            <w:pPr>
              <w:spacing w:after="0"/>
            </w:pPr>
            <w:r>
              <w:rPr>
                <w:sz w:val="17"/>
              </w:rPr>
              <w:t>Jørgen Richardt Nielsen (S)</w:t>
            </w:r>
          </w:p>
        </w:tc>
        <w:tc>
          <w:tcPr>
            <w:tcW w:w="1701" w:type="dxa"/>
          </w:tcPr>
          <w:p w14:paraId="3C5022D9" w14:textId="77777777" w:rsidR="00CF0A87" w:rsidRDefault="007904DE">
            <w:pPr>
              <w:spacing w:after="0"/>
            </w:pPr>
            <w:r>
              <w:rPr>
                <w:sz w:val="17"/>
              </w:rPr>
              <w:t>36.404 kr.</w:t>
            </w:r>
          </w:p>
        </w:tc>
        <w:tc>
          <w:tcPr>
            <w:tcW w:w="1134" w:type="dxa"/>
          </w:tcPr>
          <w:p w14:paraId="6955ADBB" w14:textId="77777777" w:rsidR="00CF0A87" w:rsidRDefault="007904DE">
            <w:pPr>
              <w:spacing w:after="0"/>
            </w:pPr>
            <w:r>
              <w:rPr>
                <w:sz w:val="17"/>
              </w:rPr>
              <w:t>468</w:t>
            </w:r>
          </w:p>
        </w:tc>
        <w:tc>
          <w:tcPr>
            <w:tcW w:w="1134" w:type="dxa"/>
          </w:tcPr>
          <w:p w14:paraId="16F6C30A" w14:textId="77777777" w:rsidR="00CF0A87" w:rsidRDefault="007904DE">
            <w:pPr>
              <w:spacing w:after="0"/>
            </w:pPr>
            <w:r>
              <w:rPr>
                <w:sz w:val="17"/>
              </w:rPr>
              <w:t>1</w:t>
            </w:r>
          </w:p>
        </w:tc>
      </w:tr>
      <w:tr w:rsidR="00CF0A87" w14:paraId="0504C8BF" w14:textId="77777777">
        <w:tc>
          <w:tcPr>
            <w:tcW w:w="4535" w:type="dxa"/>
          </w:tcPr>
          <w:p w14:paraId="415E795B" w14:textId="77777777" w:rsidR="00CF0A87" w:rsidRDefault="007904DE">
            <w:pPr>
              <w:spacing w:after="0"/>
            </w:pPr>
            <w:r>
              <w:rPr>
                <w:sz w:val="17"/>
              </w:rPr>
              <w:t>Per Thomsen (S)</w:t>
            </w:r>
          </w:p>
        </w:tc>
        <w:tc>
          <w:tcPr>
            <w:tcW w:w="1701" w:type="dxa"/>
          </w:tcPr>
          <w:p w14:paraId="6062733F" w14:textId="77777777" w:rsidR="00CF0A87" w:rsidRDefault="007904DE">
            <w:pPr>
              <w:spacing w:after="0"/>
            </w:pPr>
            <w:r>
              <w:rPr>
                <w:sz w:val="17"/>
              </w:rPr>
              <w:t>25.731 kr.</w:t>
            </w:r>
          </w:p>
        </w:tc>
        <w:tc>
          <w:tcPr>
            <w:tcW w:w="1134" w:type="dxa"/>
          </w:tcPr>
          <w:p w14:paraId="3BEC13E6" w14:textId="77777777" w:rsidR="00CF0A87" w:rsidRDefault="007904DE">
            <w:pPr>
              <w:spacing w:after="0"/>
            </w:pPr>
            <w:r>
              <w:rPr>
                <w:sz w:val="17"/>
              </w:rPr>
              <w:t>558</w:t>
            </w:r>
          </w:p>
        </w:tc>
        <w:tc>
          <w:tcPr>
            <w:tcW w:w="1134" w:type="dxa"/>
          </w:tcPr>
          <w:p w14:paraId="6AC43A7D" w14:textId="77777777" w:rsidR="00CF0A87" w:rsidRDefault="007904DE">
            <w:pPr>
              <w:spacing w:after="0"/>
            </w:pPr>
            <w:r>
              <w:rPr>
                <w:sz w:val="17"/>
              </w:rPr>
              <w:t>1</w:t>
            </w:r>
          </w:p>
        </w:tc>
      </w:tr>
      <w:tr w:rsidR="00CF0A87" w14:paraId="458C9E6F" w14:textId="77777777">
        <w:tc>
          <w:tcPr>
            <w:tcW w:w="4535" w:type="dxa"/>
          </w:tcPr>
          <w:p w14:paraId="2395FA1E" w14:textId="77777777" w:rsidR="00CF0A87" w:rsidRDefault="007904DE">
            <w:pPr>
              <w:spacing w:after="0"/>
            </w:pPr>
            <w:r>
              <w:rPr>
                <w:sz w:val="17"/>
              </w:rPr>
              <w:t>Finn Hansen (S)</w:t>
            </w:r>
          </w:p>
        </w:tc>
        <w:tc>
          <w:tcPr>
            <w:tcW w:w="1701" w:type="dxa"/>
          </w:tcPr>
          <w:p w14:paraId="4BA90340" w14:textId="77777777" w:rsidR="00CF0A87" w:rsidRDefault="007904DE">
            <w:pPr>
              <w:spacing w:after="0"/>
            </w:pPr>
            <w:r>
              <w:rPr>
                <w:sz w:val="17"/>
              </w:rPr>
              <w:t>3.850 kr.</w:t>
            </w:r>
          </w:p>
        </w:tc>
        <w:tc>
          <w:tcPr>
            <w:tcW w:w="1134" w:type="dxa"/>
          </w:tcPr>
          <w:p w14:paraId="2DEE8A7D" w14:textId="77777777" w:rsidR="00CF0A87" w:rsidRDefault="007904DE">
            <w:pPr>
              <w:spacing w:after="0"/>
            </w:pPr>
            <w:r>
              <w:rPr>
                <w:sz w:val="17"/>
              </w:rPr>
              <w:t>765</w:t>
            </w:r>
          </w:p>
        </w:tc>
        <w:tc>
          <w:tcPr>
            <w:tcW w:w="1134" w:type="dxa"/>
          </w:tcPr>
          <w:p w14:paraId="3343A7E4" w14:textId="77777777" w:rsidR="00CF0A87" w:rsidRDefault="007904DE">
            <w:pPr>
              <w:spacing w:after="0"/>
            </w:pPr>
            <w:r>
              <w:rPr>
                <w:sz w:val="17"/>
              </w:rPr>
              <w:t>1</w:t>
            </w:r>
          </w:p>
        </w:tc>
      </w:tr>
    </w:tbl>
    <w:p w14:paraId="3EA6E28A" w14:textId="77777777" w:rsidR="00CF0A87" w:rsidRDefault="00CF0A87"/>
    <w:p w14:paraId="234D9649" w14:textId="77777777" w:rsidR="00CF0A87" w:rsidRDefault="007904DE">
      <w:pPr>
        <w:pStyle w:val="Overskrift1"/>
      </w:pPr>
      <w:r>
        <w:t>Fredensborg Kommune</w:t>
      </w:r>
    </w:p>
    <w:p w14:paraId="728B334D" w14:textId="77777777" w:rsidR="00CF0A87" w:rsidRDefault="007904DE">
      <w:r>
        <w:t>6 politikere. Samlet vederlag: 638.897 kr. Antal hverv: 11.</w:t>
      </w:r>
    </w:p>
    <w:tbl>
      <w:tblPr>
        <w:tblW w:w="0" w:type="auto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4535"/>
        <w:gridCol w:w="1701"/>
        <w:gridCol w:w="1134"/>
        <w:gridCol w:w="1134"/>
      </w:tblGrid>
      <w:tr w:rsidR="00CF0A87" w14:paraId="470661AB" w14:textId="77777777">
        <w:trPr>
          <w:tblHeader/>
        </w:trPr>
        <w:tc>
          <w:tcPr>
            <w:tcW w:w="4535" w:type="dxa"/>
            <w:shd w:val="clear" w:color="auto" w:fill="EDEDED"/>
          </w:tcPr>
          <w:p w14:paraId="613C076F" w14:textId="77777777" w:rsidR="00CF0A87" w:rsidRDefault="007904DE">
            <w:r>
              <w:rPr>
                <w:b/>
                <w:sz w:val="17"/>
              </w:rPr>
              <w:t>Navn (parti)</w:t>
            </w:r>
          </w:p>
        </w:tc>
        <w:tc>
          <w:tcPr>
            <w:tcW w:w="1701" w:type="dxa"/>
            <w:shd w:val="clear" w:color="auto" w:fill="EDEDED"/>
          </w:tcPr>
          <w:p w14:paraId="56F60DE8" w14:textId="77777777" w:rsidR="00CF0A87" w:rsidRDefault="007904DE">
            <w:r>
              <w:rPr>
                <w:b/>
                <w:sz w:val="17"/>
              </w:rPr>
              <w:t>Vederlag total</w:t>
            </w:r>
          </w:p>
        </w:tc>
        <w:tc>
          <w:tcPr>
            <w:tcW w:w="1134" w:type="dxa"/>
            <w:shd w:val="clear" w:color="auto" w:fill="EDEDED"/>
          </w:tcPr>
          <w:p w14:paraId="38805C4B" w14:textId="77777777" w:rsidR="00CF0A87" w:rsidRDefault="007904DE">
            <w:r>
              <w:rPr>
                <w:b/>
                <w:sz w:val="17"/>
              </w:rPr>
              <w:t>Rangliste</w:t>
            </w:r>
          </w:p>
        </w:tc>
        <w:tc>
          <w:tcPr>
            <w:tcW w:w="1134" w:type="dxa"/>
            <w:shd w:val="clear" w:color="auto" w:fill="EDEDED"/>
          </w:tcPr>
          <w:p w14:paraId="2F616903" w14:textId="77777777" w:rsidR="00CF0A87" w:rsidRDefault="007904DE">
            <w:r>
              <w:rPr>
                <w:b/>
                <w:sz w:val="17"/>
              </w:rPr>
              <w:t>Antal hverv</w:t>
            </w:r>
          </w:p>
        </w:tc>
      </w:tr>
      <w:tr w:rsidR="00CF0A87" w14:paraId="59137FA4" w14:textId="77777777">
        <w:tc>
          <w:tcPr>
            <w:tcW w:w="4535" w:type="dxa"/>
          </w:tcPr>
          <w:p w14:paraId="5ADDC532" w14:textId="77777777" w:rsidR="00CF0A87" w:rsidRDefault="007904DE">
            <w:pPr>
              <w:spacing w:after="0"/>
            </w:pPr>
            <w:r>
              <w:rPr>
                <w:sz w:val="17"/>
              </w:rPr>
              <w:t>Thomas Lykke Pedersen (S) (BM)</w:t>
            </w:r>
          </w:p>
        </w:tc>
        <w:tc>
          <w:tcPr>
            <w:tcW w:w="1701" w:type="dxa"/>
          </w:tcPr>
          <w:p w14:paraId="08E2F479" w14:textId="77777777" w:rsidR="00CF0A87" w:rsidRDefault="007904DE">
            <w:pPr>
              <w:spacing w:after="0"/>
            </w:pPr>
            <w:r>
              <w:rPr>
                <w:sz w:val="17"/>
              </w:rPr>
              <w:t>237.970 kr.</w:t>
            </w:r>
          </w:p>
        </w:tc>
        <w:tc>
          <w:tcPr>
            <w:tcW w:w="1134" w:type="dxa"/>
          </w:tcPr>
          <w:p w14:paraId="05C96941" w14:textId="77777777" w:rsidR="00CF0A87" w:rsidRDefault="007904DE">
            <w:pPr>
              <w:spacing w:after="0"/>
            </w:pPr>
            <w:r>
              <w:rPr>
                <w:sz w:val="17"/>
              </w:rPr>
              <w:t>52</w:t>
            </w:r>
          </w:p>
        </w:tc>
        <w:tc>
          <w:tcPr>
            <w:tcW w:w="1134" w:type="dxa"/>
          </w:tcPr>
          <w:p w14:paraId="1AD784EF" w14:textId="77777777" w:rsidR="00CF0A87" w:rsidRDefault="007904DE">
            <w:pPr>
              <w:spacing w:after="0"/>
            </w:pPr>
            <w:r>
              <w:rPr>
                <w:sz w:val="17"/>
              </w:rPr>
              <w:t>4</w:t>
            </w:r>
          </w:p>
        </w:tc>
      </w:tr>
      <w:tr w:rsidR="00CF0A87" w14:paraId="29367D1F" w14:textId="77777777">
        <w:tc>
          <w:tcPr>
            <w:tcW w:w="4535" w:type="dxa"/>
          </w:tcPr>
          <w:p w14:paraId="5C14A6F8" w14:textId="77777777" w:rsidR="00CF0A87" w:rsidRDefault="007904DE">
            <w:pPr>
              <w:spacing w:after="0"/>
            </w:pPr>
            <w:r>
              <w:rPr>
                <w:sz w:val="17"/>
              </w:rPr>
              <w:t>Per Frost Henriksen (S)</w:t>
            </w:r>
          </w:p>
        </w:tc>
        <w:tc>
          <w:tcPr>
            <w:tcW w:w="1701" w:type="dxa"/>
          </w:tcPr>
          <w:p w14:paraId="1F56639E" w14:textId="77777777" w:rsidR="00CF0A87" w:rsidRDefault="007904DE">
            <w:pPr>
              <w:spacing w:after="0"/>
            </w:pPr>
            <w:r>
              <w:rPr>
                <w:sz w:val="17"/>
              </w:rPr>
              <w:t>168.927 kr.</w:t>
            </w:r>
          </w:p>
        </w:tc>
        <w:tc>
          <w:tcPr>
            <w:tcW w:w="1134" w:type="dxa"/>
          </w:tcPr>
          <w:p w14:paraId="503870F9" w14:textId="77777777" w:rsidR="00CF0A87" w:rsidRDefault="007904DE">
            <w:pPr>
              <w:spacing w:after="0"/>
            </w:pPr>
            <w:r>
              <w:rPr>
                <w:sz w:val="17"/>
              </w:rPr>
              <w:t>92</w:t>
            </w:r>
          </w:p>
        </w:tc>
        <w:tc>
          <w:tcPr>
            <w:tcW w:w="1134" w:type="dxa"/>
          </w:tcPr>
          <w:p w14:paraId="2052F2BA" w14:textId="77777777" w:rsidR="00CF0A87" w:rsidRDefault="007904DE">
            <w:pPr>
              <w:spacing w:after="0"/>
            </w:pPr>
            <w:r>
              <w:rPr>
                <w:sz w:val="17"/>
              </w:rPr>
              <w:t>3</w:t>
            </w:r>
          </w:p>
        </w:tc>
      </w:tr>
      <w:tr w:rsidR="00CF0A87" w14:paraId="5B30CC05" w14:textId="77777777">
        <w:tc>
          <w:tcPr>
            <w:tcW w:w="4535" w:type="dxa"/>
          </w:tcPr>
          <w:p w14:paraId="2A6AE6E7" w14:textId="77777777" w:rsidR="00CF0A87" w:rsidRDefault="007904DE">
            <w:pPr>
              <w:spacing w:after="0"/>
            </w:pPr>
            <w:r>
              <w:rPr>
                <w:sz w:val="17"/>
              </w:rPr>
              <w:t>Carsten Nielsen (S)</w:t>
            </w:r>
          </w:p>
        </w:tc>
        <w:tc>
          <w:tcPr>
            <w:tcW w:w="1701" w:type="dxa"/>
          </w:tcPr>
          <w:p w14:paraId="6229012F" w14:textId="77777777" w:rsidR="00CF0A87" w:rsidRDefault="007904DE">
            <w:pPr>
              <w:spacing w:after="0"/>
            </w:pPr>
            <w:r>
              <w:rPr>
                <w:sz w:val="17"/>
              </w:rPr>
              <w:t>160.000 kr.</w:t>
            </w:r>
          </w:p>
        </w:tc>
        <w:tc>
          <w:tcPr>
            <w:tcW w:w="1134" w:type="dxa"/>
          </w:tcPr>
          <w:p w14:paraId="5A1F5D09" w14:textId="77777777" w:rsidR="00CF0A87" w:rsidRDefault="007904DE">
            <w:pPr>
              <w:spacing w:after="0"/>
            </w:pPr>
            <w:r>
              <w:rPr>
                <w:sz w:val="17"/>
              </w:rPr>
              <w:t>105</w:t>
            </w:r>
          </w:p>
        </w:tc>
        <w:tc>
          <w:tcPr>
            <w:tcW w:w="1134" w:type="dxa"/>
          </w:tcPr>
          <w:p w14:paraId="004110DE" w14:textId="77777777" w:rsidR="00CF0A87" w:rsidRDefault="007904DE">
            <w:pPr>
              <w:spacing w:after="0"/>
            </w:pPr>
            <w:r>
              <w:rPr>
                <w:sz w:val="17"/>
              </w:rPr>
              <w:t>1</w:t>
            </w:r>
          </w:p>
        </w:tc>
      </w:tr>
      <w:tr w:rsidR="00CF0A87" w14:paraId="5E84E296" w14:textId="77777777">
        <w:tc>
          <w:tcPr>
            <w:tcW w:w="4535" w:type="dxa"/>
          </w:tcPr>
          <w:p w14:paraId="7A0FBE92" w14:textId="77777777" w:rsidR="00CF0A87" w:rsidRDefault="007904DE">
            <w:pPr>
              <w:spacing w:after="0"/>
            </w:pPr>
            <w:r>
              <w:rPr>
                <w:sz w:val="17"/>
              </w:rPr>
              <w:t>Christian de Jonquiéres (K)</w:t>
            </w:r>
          </w:p>
        </w:tc>
        <w:tc>
          <w:tcPr>
            <w:tcW w:w="1701" w:type="dxa"/>
          </w:tcPr>
          <w:p w14:paraId="490EDEB3" w14:textId="77777777" w:rsidR="00CF0A87" w:rsidRDefault="007904DE">
            <w:pPr>
              <w:spacing w:after="0"/>
            </w:pPr>
            <w:r>
              <w:rPr>
                <w:sz w:val="17"/>
              </w:rPr>
              <w:t>24.000 kr.</w:t>
            </w:r>
          </w:p>
        </w:tc>
        <w:tc>
          <w:tcPr>
            <w:tcW w:w="1134" w:type="dxa"/>
          </w:tcPr>
          <w:p w14:paraId="5A825603" w14:textId="77777777" w:rsidR="00CF0A87" w:rsidRDefault="007904DE">
            <w:pPr>
              <w:spacing w:after="0"/>
            </w:pPr>
            <w:r>
              <w:rPr>
                <w:sz w:val="17"/>
              </w:rPr>
              <w:t>587</w:t>
            </w:r>
          </w:p>
        </w:tc>
        <w:tc>
          <w:tcPr>
            <w:tcW w:w="1134" w:type="dxa"/>
          </w:tcPr>
          <w:p w14:paraId="552A9AE3" w14:textId="77777777" w:rsidR="00CF0A87" w:rsidRDefault="007904DE">
            <w:pPr>
              <w:spacing w:after="0"/>
            </w:pPr>
            <w:r>
              <w:rPr>
                <w:sz w:val="17"/>
              </w:rPr>
              <w:t>1</w:t>
            </w:r>
          </w:p>
        </w:tc>
      </w:tr>
      <w:tr w:rsidR="00CF0A87" w14:paraId="4BC5DA76" w14:textId="77777777">
        <w:tc>
          <w:tcPr>
            <w:tcW w:w="4535" w:type="dxa"/>
          </w:tcPr>
          <w:p w14:paraId="2AF57274" w14:textId="77777777" w:rsidR="00CF0A87" w:rsidRDefault="007904DE">
            <w:pPr>
              <w:spacing w:after="0"/>
            </w:pPr>
            <w:r>
              <w:rPr>
                <w:sz w:val="17"/>
              </w:rPr>
              <w:t>Lars Jørgen Simonsen (RV)</w:t>
            </w:r>
          </w:p>
        </w:tc>
        <w:tc>
          <w:tcPr>
            <w:tcW w:w="1701" w:type="dxa"/>
          </w:tcPr>
          <w:p w14:paraId="25349D71" w14:textId="77777777" w:rsidR="00CF0A87" w:rsidRDefault="007904DE">
            <w:pPr>
              <w:spacing w:after="0"/>
            </w:pPr>
            <w:r>
              <w:rPr>
                <w:sz w:val="17"/>
              </w:rPr>
              <w:t>24.000 kr.</w:t>
            </w:r>
          </w:p>
        </w:tc>
        <w:tc>
          <w:tcPr>
            <w:tcW w:w="1134" w:type="dxa"/>
          </w:tcPr>
          <w:p w14:paraId="6E88AE99" w14:textId="77777777" w:rsidR="00CF0A87" w:rsidRDefault="007904DE">
            <w:pPr>
              <w:spacing w:after="0"/>
            </w:pPr>
            <w:r>
              <w:rPr>
                <w:sz w:val="17"/>
              </w:rPr>
              <w:t>587</w:t>
            </w:r>
          </w:p>
        </w:tc>
        <w:tc>
          <w:tcPr>
            <w:tcW w:w="1134" w:type="dxa"/>
          </w:tcPr>
          <w:p w14:paraId="0C9F066A" w14:textId="77777777" w:rsidR="00CF0A87" w:rsidRDefault="007904DE">
            <w:pPr>
              <w:spacing w:after="0"/>
            </w:pPr>
            <w:r>
              <w:rPr>
                <w:sz w:val="17"/>
              </w:rPr>
              <w:t>1</w:t>
            </w:r>
          </w:p>
        </w:tc>
      </w:tr>
      <w:tr w:rsidR="00CF0A87" w14:paraId="4AA5C467" w14:textId="77777777">
        <w:tc>
          <w:tcPr>
            <w:tcW w:w="4535" w:type="dxa"/>
          </w:tcPr>
          <w:p w14:paraId="005AC56D" w14:textId="77777777" w:rsidR="00CF0A87" w:rsidRDefault="007904DE">
            <w:pPr>
              <w:spacing w:after="0"/>
            </w:pPr>
            <w:r>
              <w:rPr>
                <w:sz w:val="17"/>
              </w:rPr>
              <w:t>Mie Stattau (V)</w:t>
            </w:r>
          </w:p>
        </w:tc>
        <w:tc>
          <w:tcPr>
            <w:tcW w:w="1701" w:type="dxa"/>
          </w:tcPr>
          <w:p w14:paraId="355490EF" w14:textId="77777777" w:rsidR="00CF0A87" w:rsidRDefault="007904DE">
            <w:pPr>
              <w:spacing w:after="0"/>
            </w:pPr>
            <w:r>
              <w:rPr>
                <w:sz w:val="17"/>
              </w:rPr>
              <w:t>24.000 kr.</w:t>
            </w:r>
          </w:p>
        </w:tc>
        <w:tc>
          <w:tcPr>
            <w:tcW w:w="1134" w:type="dxa"/>
          </w:tcPr>
          <w:p w14:paraId="0848EC5B" w14:textId="77777777" w:rsidR="00CF0A87" w:rsidRDefault="007904DE">
            <w:pPr>
              <w:spacing w:after="0"/>
            </w:pPr>
            <w:r>
              <w:rPr>
                <w:sz w:val="17"/>
              </w:rPr>
              <w:t>587</w:t>
            </w:r>
          </w:p>
        </w:tc>
        <w:tc>
          <w:tcPr>
            <w:tcW w:w="1134" w:type="dxa"/>
          </w:tcPr>
          <w:p w14:paraId="70A02484" w14:textId="77777777" w:rsidR="00CF0A87" w:rsidRDefault="007904DE">
            <w:pPr>
              <w:spacing w:after="0"/>
            </w:pPr>
            <w:r>
              <w:rPr>
                <w:sz w:val="17"/>
              </w:rPr>
              <w:t>1</w:t>
            </w:r>
          </w:p>
        </w:tc>
      </w:tr>
    </w:tbl>
    <w:p w14:paraId="546C8559" w14:textId="77777777" w:rsidR="00CF0A87" w:rsidRDefault="00CF0A87"/>
    <w:p w14:paraId="624490AE" w14:textId="77777777" w:rsidR="00CF0A87" w:rsidRDefault="007904DE">
      <w:pPr>
        <w:pStyle w:val="Overskrift1"/>
      </w:pPr>
      <w:r>
        <w:t>Fredericia Kommune</w:t>
      </w:r>
    </w:p>
    <w:p w14:paraId="7B6F4BE2" w14:textId="77777777" w:rsidR="00CF0A87" w:rsidRDefault="007904DE">
      <w:r>
        <w:t>12 politikere. Samlet vederlag: 923.489 kr. Antal hverv: 23.</w:t>
      </w:r>
    </w:p>
    <w:tbl>
      <w:tblPr>
        <w:tblW w:w="0" w:type="auto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4535"/>
        <w:gridCol w:w="1701"/>
        <w:gridCol w:w="1134"/>
        <w:gridCol w:w="1134"/>
      </w:tblGrid>
      <w:tr w:rsidR="00CF0A87" w14:paraId="0D640F48" w14:textId="77777777">
        <w:trPr>
          <w:tblHeader/>
        </w:trPr>
        <w:tc>
          <w:tcPr>
            <w:tcW w:w="4535" w:type="dxa"/>
            <w:shd w:val="clear" w:color="auto" w:fill="EDEDED"/>
          </w:tcPr>
          <w:p w14:paraId="77BF13C9" w14:textId="77777777" w:rsidR="00CF0A87" w:rsidRDefault="007904DE">
            <w:r>
              <w:rPr>
                <w:b/>
                <w:sz w:val="17"/>
              </w:rPr>
              <w:t>Navn (parti)</w:t>
            </w:r>
          </w:p>
        </w:tc>
        <w:tc>
          <w:tcPr>
            <w:tcW w:w="1701" w:type="dxa"/>
            <w:shd w:val="clear" w:color="auto" w:fill="EDEDED"/>
          </w:tcPr>
          <w:p w14:paraId="7866FB6E" w14:textId="77777777" w:rsidR="00CF0A87" w:rsidRDefault="007904DE">
            <w:r>
              <w:rPr>
                <w:b/>
                <w:sz w:val="17"/>
              </w:rPr>
              <w:t>Vederlag total</w:t>
            </w:r>
          </w:p>
        </w:tc>
        <w:tc>
          <w:tcPr>
            <w:tcW w:w="1134" w:type="dxa"/>
            <w:shd w:val="clear" w:color="auto" w:fill="EDEDED"/>
          </w:tcPr>
          <w:p w14:paraId="21C89D14" w14:textId="77777777" w:rsidR="00CF0A87" w:rsidRDefault="007904DE">
            <w:r>
              <w:rPr>
                <w:b/>
                <w:sz w:val="17"/>
              </w:rPr>
              <w:t>Rangliste</w:t>
            </w:r>
          </w:p>
        </w:tc>
        <w:tc>
          <w:tcPr>
            <w:tcW w:w="1134" w:type="dxa"/>
            <w:shd w:val="clear" w:color="auto" w:fill="EDEDED"/>
          </w:tcPr>
          <w:p w14:paraId="283ED452" w14:textId="77777777" w:rsidR="00CF0A87" w:rsidRDefault="007904DE">
            <w:r>
              <w:rPr>
                <w:b/>
                <w:sz w:val="17"/>
              </w:rPr>
              <w:t>Antal hverv</w:t>
            </w:r>
          </w:p>
        </w:tc>
      </w:tr>
      <w:tr w:rsidR="00CF0A87" w14:paraId="36C9FBED" w14:textId="77777777">
        <w:tc>
          <w:tcPr>
            <w:tcW w:w="4535" w:type="dxa"/>
          </w:tcPr>
          <w:p w14:paraId="52AAE731" w14:textId="77777777" w:rsidR="00CF0A87" w:rsidRDefault="007904DE">
            <w:pPr>
              <w:spacing w:after="0"/>
            </w:pPr>
            <w:r>
              <w:rPr>
                <w:sz w:val="17"/>
              </w:rPr>
              <w:t>Christian Bro (S) (BM)</w:t>
            </w:r>
          </w:p>
        </w:tc>
        <w:tc>
          <w:tcPr>
            <w:tcW w:w="1701" w:type="dxa"/>
          </w:tcPr>
          <w:p w14:paraId="017418D3" w14:textId="77777777" w:rsidR="00CF0A87" w:rsidRDefault="007904DE">
            <w:pPr>
              <w:spacing w:after="0"/>
            </w:pPr>
            <w:r>
              <w:rPr>
                <w:sz w:val="17"/>
              </w:rPr>
              <w:t>355.132 kr.</w:t>
            </w:r>
          </w:p>
        </w:tc>
        <w:tc>
          <w:tcPr>
            <w:tcW w:w="1134" w:type="dxa"/>
          </w:tcPr>
          <w:p w14:paraId="5DE8F7D8" w14:textId="77777777" w:rsidR="00CF0A87" w:rsidRDefault="007904DE">
            <w:pPr>
              <w:spacing w:after="0"/>
            </w:pPr>
            <w:r>
              <w:rPr>
                <w:sz w:val="17"/>
              </w:rPr>
              <w:t>21</w:t>
            </w:r>
          </w:p>
        </w:tc>
        <w:tc>
          <w:tcPr>
            <w:tcW w:w="1134" w:type="dxa"/>
          </w:tcPr>
          <w:p w14:paraId="4D790537" w14:textId="77777777" w:rsidR="00CF0A87" w:rsidRDefault="007904DE">
            <w:pPr>
              <w:spacing w:after="0"/>
            </w:pPr>
            <w:r>
              <w:rPr>
                <w:sz w:val="17"/>
              </w:rPr>
              <w:t>7</w:t>
            </w:r>
          </w:p>
        </w:tc>
      </w:tr>
      <w:tr w:rsidR="00CF0A87" w14:paraId="0BDB5C91" w14:textId="77777777">
        <w:tc>
          <w:tcPr>
            <w:tcW w:w="4535" w:type="dxa"/>
          </w:tcPr>
          <w:p w14:paraId="7DD290FB" w14:textId="77777777" w:rsidR="00CF0A87" w:rsidRDefault="007904DE">
            <w:pPr>
              <w:spacing w:after="0"/>
            </w:pPr>
            <w:r>
              <w:rPr>
                <w:sz w:val="17"/>
              </w:rPr>
              <w:t>Ole Steen Hansen (S)</w:t>
            </w:r>
          </w:p>
        </w:tc>
        <w:tc>
          <w:tcPr>
            <w:tcW w:w="1701" w:type="dxa"/>
          </w:tcPr>
          <w:p w14:paraId="1210DDE1" w14:textId="77777777" w:rsidR="00CF0A87" w:rsidRDefault="007904DE">
            <w:pPr>
              <w:spacing w:after="0"/>
            </w:pPr>
            <w:r>
              <w:rPr>
                <w:sz w:val="17"/>
              </w:rPr>
              <w:t>120.459 kr.</w:t>
            </w:r>
          </w:p>
        </w:tc>
        <w:tc>
          <w:tcPr>
            <w:tcW w:w="1134" w:type="dxa"/>
          </w:tcPr>
          <w:p w14:paraId="2C1CBB69" w14:textId="77777777" w:rsidR="00CF0A87" w:rsidRDefault="007904DE">
            <w:pPr>
              <w:spacing w:after="0"/>
            </w:pPr>
            <w:r>
              <w:rPr>
                <w:sz w:val="17"/>
              </w:rPr>
              <w:t>146</w:t>
            </w:r>
          </w:p>
        </w:tc>
        <w:tc>
          <w:tcPr>
            <w:tcW w:w="1134" w:type="dxa"/>
          </w:tcPr>
          <w:p w14:paraId="654E673C" w14:textId="77777777" w:rsidR="00CF0A87" w:rsidRDefault="007904DE">
            <w:pPr>
              <w:spacing w:after="0"/>
            </w:pPr>
            <w:r>
              <w:rPr>
                <w:sz w:val="17"/>
              </w:rPr>
              <w:t>3</w:t>
            </w:r>
          </w:p>
        </w:tc>
      </w:tr>
      <w:tr w:rsidR="00CF0A87" w14:paraId="5292114C" w14:textId="77777777">
        <w:tc>
          <w:tcPr>
            <w:tcW w:w="4535" w:type="dxa"/>
          </w:tcPr>
          <w:p w14:paraId="797ACC23" w14:textId="77777777" w:rsidR="00CF0A87" w:rsidRDefault="007904DE">
            <w:pPr>
              <w:spacing w:after="0"/>
            </w:pPr>
            <w:r>
              <w:rPr>
                <w:sz w:val="17"/>
              </w:rPr>
              <w:t>Tommy Rachlitz Nielsen (K)</w:t>
            </w:r>
          </w:p>
        </w:tc>
        <w:tc>
          <w:tcPr>
            <w:tcW w:w="1701" w:type="dxa"/>
          </w:tcPr>
          <w:p w14:paraId="76F65405" w14:textId="77777777" w:rsidR="00CF0A87" w:rsidRDefault="007904DE">
            <w:pPr>
              <w:spacing w:after="0"/>
            </w:pPr>
            <w:r>
              <w:rPr>
                <w:sz w:val="17"/>
              </w:rPr>
              <w:t>100.000 kr.</w:t>
            </w:r>
          </w:p>
        </w:tc>
        <w:tc>
          <w:tcPr>
            <w:tcW w:w="1134" w:type="dxa"/>
          </w:tcPr>
          <w:p w14:paraId="63024704" w14:textId="77777777" w:rsidR="00CF0A87" w:rsidRDefault="007904DE">
            <w:pPr>
              <w:spacing w:after="0"/>
            </w:pPr>
            <w:r>
              <w:rPr>
                <w:sz w:val="17"/>
              </w:rPr>
              <w:t>202</w:t>
            </w:r>
          </w:p>
        </w:tc>
        <w:tc>
          <w:tcPr>
            <w:tcW w:w="1134" w:type="dxa"/>
          </w:tcPr>
          <w:p w14:paraId="696B4063" w14:textId="77777777" w:rsidR="00CF0A87" w:rsidRDefault="007904DE">
            <w:pPr>
              <w:spacing w:after="0"/>
            </w:pPr>
            <w:r>
              <w:rPr>
                <w:sz w:val="17"/>
              </w:rPr>
              <w:t>1</w:t>
            </w:r>
          </w:p>
        </w:tc>
      </w:tr>
      <w:tr w:rsidR="00CF0A87" w14:paraId="312511E5" w14:textId="77777777">
        <w:tc>
          <w:tcPr>
            <w:tcW w:w="4535" w:type="dxa"/>
          </w:tcPr>
          <w:p w14:paraId="48AE69B3" w14:textId="77777777" w:rsidR="00CF0A87" w:rsidRDefault="007904DE">
            <w:pPr>
              <w:spacing w:after="0"/>
            </w:pPr>
            <w:r>
              <w:rPr>
                <w:sz w:val="17"/>
              </w:rPr>
              <w:lastRenderedPageBreak/>
              <w:t>Turan Savas (S)</w:t>
            </w:r>
          </w:p>
        </w:tc>
        <w:tc>
          <w:tcPr>
            <w:tcW w:w="1701" w:type="dxa"/>
          </w:tcPr>
          <w:p w14:paraId="6619D0BE" w14:textId="77777777" w:rsidR="00CF0A87" w:rsidRDefault="007904DE">
            <w:pPr>
              <w:spacing w:after="0"/>
            </w:pPr>
            <w:r>
              <w:rPr>
                <w:sz w:val="17"/>
              </w:rPr>
              <w:t>75.000 kr.</w:t>
            </w:r>
          </w:p>
        </w:tc>
        <w:tc>
          <w:tcPr>
            <w:tcW w:w="1134" w:type="dxa"/>
          </w:tcPr>
          <w:p w14:paraId="0769E544" w14:textId="77777777" w:rsidR="00CF0A87" w:rsidRDefault="007904DE">
            <w:pPr>
              <w:spacing w:after="0"/>
            </w:pPr>
            <w:r>
              <w:rPr>
                <w:sz w:val="17"/>
              </w:rPr>
              <w:t>257</w:t>
            </w:r>
          </w:p>
        </w:tc>
        <w:tc>
          <w:tcPr>
            <w:tcW w:w="1134" w:type="dxa"/>
          </w:tcPr>
          <w:p w14:paraId="048D05D3" w14:textId="77777777" w:rsidR="00CF0A87" w:rsidRDefault="007904DE">
            <w:pPr>
              <w:spacing w:after="0"/>
            </w:pPr>
            <w:r>
              <w:rPr>
                <w:sz w:val="17"/>
              </w:rPr>
              <w:t>1</w:t>
            </w:r>
          </w:p>
        </w:tc>
      </w:tr>
      <w:tr w:rsidR="00CF0A87" w14:paraId="465E03F7" w14:textId="77777777">
        <w:tc>
          <w:tcPr>
            <w:tcW w:w="4535" w:type="dxa"/>
          </w:tcPr>
          <w:p w14:paraId="762C5867" w14:textId="77777777" w:rsidR="00CF0A87" w:rsidRDefault="007904DE">
            <w:pPr>
              <w:spacing w:after="0"/>
            </w:pPr>
            <w:r>
              <w:rPr>
                <w:sz w:val="17"/>
              </w:rPr>
              <w:t>Vibe Dyhrberg Nielsen (S)</w:t>
            </w:r>
          </w:p>
        </w:tc>
        <w:tc>
          <w:tcPr>
            <w:tcW w:w="1701" w:type="dxa"/>
          </w:tcPr>
          <w:p w14:paraId="1E485BEF" w14:textId="77777777" w:rsidR="00CF0A87" w:rsidRDefault="007904DE">
            <w:pPr>
              <w:spacing w:after="0"/>
            </w:pPr>
            <w:r>
              <w:rPr>
                <w:sz w:val="17"/>
              </w:rPr>
              <w:t>74.072 kr.</w:t>
            </w:r>
          </w:p>
        </w:tc>
        <w:tc>
          <w:tcPr>
            <w:tcW w:w="1134" w:type="dxa"/>
          </w:tcPr>
          <w:p w14:paraId="58FBA4AF" w14:textId="77777777" w:rsidR="00CF0A87" w:rsidRDefault="007904DE">
            <w:pPr>
              <w:spacing w:after="0"/>
            </w:pPr>
            <w:r>
              <w:rPr>
                <w:sz w:val="17"/>
              </w:rPr>
              <w:t>263</w:t>
            </w:r>
          </w:p>
        </w:tc>
        <w:tc>
          <w:tcPr>
            <w:tcW w:w="1134" w:type="dxa"/>
          </w:tcPr>
          <w:p w14:paraId="48E9A4A4" w14:textId="77777777" w:rsidR="00CF0A87" w:rsidRDefault="007904DE">
            <w:pPr>
              <w:spacing w:after="0"/>
            </w:pPr>
            <w:r>
              <w:rPr>
                <w:sz w:val="17"/>
              </w:rPr>
              <w:t>2</w:t>
            </w:r>
          </w:p>
        </w:tc>
      </w:tr>
      <w:tr w:rsidR="00CF0A87" w14:paraId="4ABCBBE2" w14:textId="77777777">
        <w:tc>
          <w:tcPr>
            <w:tcW w:w="4535" w:type="dxa"/>
          </w:tcPr>
          <w:p w14:paraId="1FCAF326" w14:textId="77777777" w:rsidR="00CF0A87" w:rsidRDefault="007904DE">
            <w:pPr>
              <w:spacing w:after="0"/>
            </w:pPr>
            <w:r>
              <w:rPr>
                <w:sz w:val="17"/>
              </w:rPr>
              <w:t>Kenny Bruun Dupont Olsen (V)</w:t>
            </w:r>
          </w:p>
        </w:tc>
        <w:tc>
          <w:tcPr>
            <w:tcW w:w="1701" w:type="dxa"/>
          </w:tcPr>
          <w:p w14:paraId="47DEB92B" w14:textId="77777777" w:rsidR="00CF0A87" w:rsidRDefault="007904DE">
            <w:pPr>
              <w:spacing w:after="0"/>
            </w:pPr>
            <w:r>
              <w:rPr>
                <w:sz w:val="17"/>
              </w:rPr>
              <w:t>55.000 kr.</w:t>
            </w:r>
          </w:p>
        </w:tc>
        <w:tc>
          <w:tcPr>
            <w:tcW w:w="1134" w:type="dxa"/>
          </w:tcPr>
          <w:p w14:paraId="46728195" w14:textId="77777777" w:rsidR="00CF0A87" w:rsidRDefault="007904DE">
            <w:pPr>
              <w:spacing w:after="0"/>
            </w:pPr>
            <w:r>
              <w:rPr>
                <w:sz w:val="17"/>
              </w:rPr>
              <w:t>323</w:t>
            </w:r>
          </w:p>
        </w:tc>
        <w:tc>
          <w:tcPr>
            <w:tcW w:w="1134" w:type="dxa"/>
          </w:tcPr>
          <w:p w14:paraId="31E21E9A" w14:textId="77777777" w:rsidR="00CF0A87" w:rsidRDefault="007904DE">
            <w:pPr>
              <w:spacing w:after="0"/>
            </w:pPr>
            <w:r>
              <w:rPr>
                <w:sz w:val="17"/>
              </w:rPr>
              <w:t>2</w:t>
            </w:r>
          </w:p>
        </w:tc>
      </w:tr>
      <w:tr w:rsidR="00CF0A87" w14:paraId="7DE722CD" w14:textId="77777777">
        <w:tc>
          <w:tcPr>
            <w:tcW w:w="4535" w:type="dxa"/>
          </w:tcPr>
          <w:p w14:paraId="4580A0F2" w14:textId="77777777" w:rsidR="00CF0A87" w:rsidRDefault="007904DE">
            <w:pPr>
              <w:spacing w:after="0"/>
            </w:pPr>
            <w:r>
              <w:rPr>
                <w:sz w:val="17"/>
              </w:rPr>
              <w:t>Susanne Eilersen (DF)</w:t>
            </w:r>
          </w:p>
        </w:tc>
        <w:tc>
          <w:tcPr>
            <w:tcW w:w="1701" w:type="dxa"/>
          </w:tcPr>
          <w:p w14:paraId="72AB4791" w14:textId="77777777" w:rsidR="00CF0A87" w:rsidRDefault="007904DE">
            <w:pPr>
              <w:spacing w:after="0"/>
            </w:pPr>
            <w:r>
              <w:rPr>
                <w:sz w:val="17"/>
              </w:rPr>
              <w:t>50.000 kr.</w:t>
            </w:r>
          </w:p>
        </w:tc>
        <w:tc>
          <w:tcPr>
            <w:tcW w:w="1134" w:type="dxa"/>
          </w:tcPr>
          <w:p w14:paraId="2FE575D8" w14:textId="77777777" w:rsidR="00CF0A87" w:rsidRDefault="007904DE">
            <w:pPr>
              <w:spacing w:after="0"/>
            </w:pPr>
            <w:r>
              <w:rPr>
                <w:sz w:val="17"/>
              </w:rPr>
              <w:t>352</w:t>
            </w:r>
          </w:p>
        </w:tc>
        <w:tc>
          <w:tcPr>
            <w:tcW w:w="1134" w:type="dxa"/>
          </w:tcPr>
          <w:p w14:paraId="10E6B62A" w14:textId="77777777" w:rsidR="00CF0A87" w:rsidRDefault="007904DE">
            <w:pPr>
              <w:spacing w:after="0"/>
            </w:pPr>
            <w:r>
              <w:rPr>
                <w:sz w:val="17"/>
              </w:rPr>
              <w:t>1</w:t>
            </w:r>
          </w:p>
        </w:tc>
      </w:tr>
      <w:tr w:rsidR="00CF0A87" w14:paraId="54DB1AAD" w14:textId="77777777">
        <w:tc>
          <w:tcPr>
            <w:tcW w:w="4535" w:type="dxa"/>
          </w:tcPr>
          <w:p w14:paraId="272EFF7F" w14:textId="77777777" w:rsidR="00CF0A87" w:rsidRDefault="007904DE">
            <w:pPr>
              <w:spacing w:after="0"/>
            </w:pPr>
            <w:r>
              <w:rPr>
                <w:sz w:val="17"/>
              </w:rPr>
              <w:t>John Erik Nyborg (S)</w:t>
            </w:r>
          </w:p>
        </w:tc>
        <w:tc>
          <w:tcPr>
            <w:tcW w:w="1701" w:type="dxa"/>
          </w:tcPr>
          <w:p w14:paraId="510C69B3" w14:textId="77777777" w:rsidR="00CF0A87" w:rsidRDefault="007904DE">
            <w:pPr>
              <w:spacing w:after="0"/>
            </w:pPr>
            <w:r>
              <w:rPr>
                <w:sz w:val="17"/>
              </w:rPr>
              <w:t>33.826 kr.</w:t>
            </w:r>
          </w:p>
        </w:tc>
        <w:tc>
          <w:tcPr>
            <w:tcW w:w="1134" w:type="dxa"/>
          </w:tcPr>
          <w:p w14:paraId="643FEB91" w14:textId="77777777" w:rsidR="00CF0A87" w:rsidRDefault="007904DE">
            <w:pPr>
              <w:spacing w:after="0"/>
            </w:pPr>
            <w:r>
              <w:rPr>
                <w:sz w:val="17"/>
              </w:rPr>
              <w:t>491</w:t>
            </w:r>
          </w:p>
        </w:tc>
        <w:tc>
          <w:tcPr>
            <w:tcW w:w="1134" w:type="dxa"/>
          </w:tcPr>
          <w:p w14:paraId="033CF6F7" w14:textId="77777777" w:rsidR="00CF0A87" w:rsidRDefault="007904DE">
            <w:pPr>
              <w:spacing w:after="0"/>
            </w:pPr>
            <w:r>
              <w:rPr>
                <w:sz w:val="17"/>
              </w:rPr>
              <w:t>2</w:t>
            </w:r>
          </w:p>
        </w:tc>
      </w:tr>
      <w:tr w:rsidR="00CF0A87" w14:paraId="36BB4663" w14:textId="77777777">
        <w:tc>
          <w:tcPr>
            <w:tcW w:w="4535" w:type="dxa"/>
          </w:tcPr>
          <w:p w14:paraId="749B3A7C" w14:textId="77777777" w:rsidR="00CF0A87" w:rsidRDefault="007904DE">
            <w:pPr>
              <w:spacing w:after="0"/>
            </w:pPr>
            <w:r>
              <w:rPr>
                <w:sz w:val="17"/>
              </w:rPr>
              <w:t>Peder Wittendorf Tind (V)</w:t>
            </w:r>
          </w:p>
        </w:tc>
        <w:tc>
          <w:tcPr>
            <w:tcW w:w="1701" w:type="dxa"/>
          </w:tcPr>
          <w:p w14:paraId="021F9D83" w14:textId="77777777" w:rsidR="00CF0A87" w:rsidRDefault="007904DE">
            <w:pPr>
              <w:spacing w:after="0"/>
            </w:pPr>
            <w:r>
              <w:rPr>
                <w:sz w:val="17"/>
              </w:rPr>
              <w:t>26.000 kr.</w:t>
            </w:r>
          </w:p>
        </w:tc>
        <w:tc>
          <w:tcPr>
            <w:tcW w:w="1134" w:type="dxa"/>
          </w:tcPr>
          <w:p w14:paraId="11EA64D0" w14:textId="77777777" w:rsidR="00CF0A87" w:rsidRDefault="007904DE">
            <w:pPr>
              <w:spacing w:after="0"/>
            </w:pPr>
            <w:r>
              <w:rPr>
                <w:sz w:val="17"/>
              </w:rPr>
              <w:t>554</w:t>
            </w:r>
          </w:p>
        </w:tc>
        <w:tc>
          <w:tcPr>
            <w:tcW w:w="1134" w:type="dxa"/>
          </w:tcPr>
          <w:p w14:paraId="682A3835" w14:textId="77777777" w:rsidR="00CF0A87" w:rsidRDefault="007904DE">
            <w:pPr>
              <w:spacing w:after="0"/>
            </w:pPr>
            <w:r>
              <w:rPr>
                <w:sz w:val="17"/>
              </w:rPr>
              <w:t>1</w:t>
            </w:r>
          </w:p>
        </w:tc>
      </w:tr>
      <w:tr w:rsidR="00CF0A87" w14:paraId="1CD6422A" w14:textId="77777777">
        <w:tc>
          <w:tcPr>
            <w:tcW w:w="4535" w:type="dxa"/>
          </w:tcPr>
          <w:p w14:paraId="4988047A" w14:textId="77777777" w:rsidR="00CF0A87" w:rsidRDefault="007904DE">
            <w:pPr>
              <w:spacing w:after="0"/>
            </w:pPr>
            <w:r>
              <w:rPr>
                <w:sz w:val="17"/>
              </w:rPr>
              <w:t>Cecilie Roed Schultz (EL)</w:t>
            </w:r>
          </w:p>
        </w:tc>
        <w:tc>
          <w:tcPr>
            <w:tcW w:w="1701" w:type="dxa"/>
          </w:tcPr>
          <w:p w14:paraId="0220A539" w14:textId="77777777" w:rsidR="00CF0A87" w:rsidRDefault="007904DE">
            <w:pPr>
              <w:spacing w:after="0"/>
            </w:pPr>
            <w:r>
              <w:rPr>
                <w:sz w:val="17"/>
              </w:rPr>
              <w:t>25.000 kr.</w:t>
            </w:r>
          </w:p>
        </w:tc>
        <w:tc>
          <w:tcPr>
            <w:tcW w:w="1134" w:type="dxa"/>
          </w:tcPr>
          <w:p w14:paraId="396F3A93" w14:textId="77777777" w:rsidR="00CF0A87" w:rsidRDefault="007904DE">
            <w:pPr>
              <w:spacing w:after="0"/>
            </w:pPr>
            <w:r>
              <w:rPr>
                <w:sz w:val="17"/>
              </w:rPr>
              <w:t>562</w:t>
            </w:r>
          </w:p>
        </w:tc>
        <w:tc>
          <w:tcPr>
            <w:tcW w:w="1134" w:type="dxa"/>
          </w:tcPr>
          <w:p w14:paraId="7B26DC16" w14:textId="77777777" w:rsidR="00CF0A87" w:rsidRDefault="007904DE">
            <w:pPr>
              <w:spacing w:after="0"/>
            </w:pPr>
            <w:r>
              <w:rPr>
                <w:sz w:val="17"/>
              </w:rPr>
              <w:t>1</w:t>
            </w:r>
          </w:p>
        </w:tc>
      </w:tr>
      <w:tr w:rsidR="00CF0A87" w14:paraId="620F75D9" w14:textId="77777777">
        <w:tc>
          <w:tcPr>
            <w:tcW w:w="4535" w:type="dxa"/>
          </w:tcPr>
          <w:p w14:paraId="62B4F6A2" w14:textId="77777777" w:rsidR="00CF0A87" w:rsidRDefault="007904DE">
            <w:pPr>
              <w:spacing w:after="0"/>
            </w:pPr>
            <w:r>
              <w:rPr>
                <w:sz w:val="17"/>
              </w:rPr>
              <w:t>Niels Martin Vind (V)</w:t>
            </w:r>
          </w:p>
        </w:tc>
        <w:tc>
          <w:tcPr>
            <w:tcW w:w="1701" w:type="dxa"/>
          </w:tcPr>
          <w:p w14:paraId="53669997" w14:textId="77777777" w:rsidR="00CF0A87" w:rsidRDefault="007904DE">
            <w:pPr>
              <w:spacing w:after="0"/>
            </w:pPr>
            <w:r>
              <w:rPr>
                <w:sz w:val="17"/>
              </w:rPr>
              <w:t>7.000 kr.</w:t>
            </w:r>
          </w:p>
        </w:tc>
        <w:tc>
          <w:tcPr>
            <w:tcW w:w="1134" w:type="dxa"/>
          </w:tcPr>
          <w:p w14:paraId="221F0F8C" w14:textId="77777777" w:rsidR="00CF0A87" w:rsidRDefault="007904DE">
            <w:pPr>
              <w:spacing w:after="0"/>
            </w:pPr>
            <w:r>
              <w:rPr>
                <w:sz w:val="17"/>
              </w:rPr>
              <w:t>734</w:t>
            </w:r>
          </w:p>
        </w:tc>
        <w:tc>
          <w:tcPr>
            <w:tcW w:w="1134" w:type="dxa"/>
          </w:tcPr>
          <w:p w14:paraId="1CA43199" w14:textId="77777777" w:rsidR="00CF0A87" w:rsidRDefault="007904DE">
            <w:pPr>
              <w:spacing w:after="0"/>
            </w:pPr>
            <w:r>
              <w:rPr>
                <w:sz w:val="17"/>
              </w:rPr>
              <w:t>1</w:t>
            </w:r>
          </w:p>
        </w:tc>
      </w:tr>
      <w:tr w:rsidR="00CF0A87" w14:paraId="01350B2A" w14:textId="77777777">
        <w:tc>
          <w:tcPr>
            <w:tcW w:w="4535" w:type="dxa"/>
          </w:tcPr>
          <w:p w14:paraId="0628F9AD" w14:textId="77777777" w:rsidR="00CF0A87" w:rsidRDefault="007904DE">
            <w:pPr>
              <w:spacing w:after="0"/>
            </w:pPr>
            <w:r>
              <w:rPr>
                <w:sz w:val="17"/>
              </w:rPr>
              <w:t>Louis Lindholm (V)</w:t>
            </w:r>
          </w:p>
        </w:tc>
        <w:tc>
          <w:tcPr>
            <w:tcW w:w="1701" w:type="dxa"/>
          </w:tcPr>
          <w:p w14:paraId="6CFF0E47" w14:textId="77777777" w:rsidR="00CF0A87" w:rsidRDefault="007904DE">
            <w:pPr>
              <w:spacing w:after="0"/>
            </w:pPr>
            <w:r>
              <w:rPr>
                <w:sz w:val="17"/>
              </w:rPr>
              <w:t>2.000 kr.</w:t>
            </w:r>
          </w:p>
        </w:tc>
        <w:tc>
          <w:tcPr>
            <w:tcW w:w="1134" w:type="dxa"/>
          </w:tcPr>
          <w:p w14:paraId="0FD3AEFC" w14:textId="77777777" w:rsidR="00CF0A87" w:rsidRDefault="007904DE">
            <w:pPr>
              <w:spacing w:after="0"/>
            </w:pPr>
            <w:r>
              <w:rPr>
                <w:sz w:val="17"/>
              </w:rPr>
              <w:t>777</w:t>
            </w:r>
          </w:p>
        </w:tc>
        <w:tc>
          <w:tcPr>
            <w:tcW w:w="1134" w:type="dxa"/>
          </w:tcPr>
          <w:p w14:paraId="46ECB052" w14:textId="77777777" w:rsidR="00CF0A87" w:rsidRDefault="007904DE">
            <w:pPr>
              <w:spacing w:after="0"/>
            </w:pPr>
            <w:r>
              <w:rPr>
                <w:sz w:val="17"/>
              </w:rPr>
              <w:t>1</w:t>
            </w:r>
          </w:p>
        </w:tc>
      </w:tr>
    </w:tbl>
    <w:p w14:paraId="6AFA07C6" w14:textId="77777777" w:rsidR="00CF0A87" w:rsidRDefault="00CF0A87"/>
    <w:p w14:paraId="150915A5" w14:textId="77777777" w:rsidR="00CF0A87" w:rsidRDefault="007904DE">
      <w:pPr>
        <w:pStyle w:val="Overskrift1"/>
      </w:pPr>
      <w:r>
        <w:t>Frederiksberg Kommune</w:t>
      </w:r>
    </w:p>
    <w:p w14:paraId="18900A60" w14:textId="77777777" w:rsidR="00CF0A87" w:rsidRDefault="007904DE">
      <w:r>
        <w:t>12 politikere. Samlet vederlag: 1.331.165 kr. Antal hverv: 22.</w:t>
      </w:r>
    </w:p>
    <w:tbl>
      <w:tblPr>
        <w:tblW w:w="0" w:type="auto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4535"/>
        <w:gridCol w:w="1701"/>
        <w:gridCol w:w="1134"/>
        <w:gridCol w:w="1134"/>
      </w:tblGrid>
      <w:tr w:rsidR="00CF0A87" w14:paraId="1777C51E" w14:textId="77777777">
        <w:trPr>
          <w:tblHeader/>
        </w:trPr>
        <w:tc>
          <w:tcPr>
            <w:tcW w:w="4535" w:type="dxa"/>
            <w:shd w:val="clear" w:color="auto" w:fill="EDEDED"/>
          </w:tcPr>
          <w:p w14:paraId="68EAB786" w14:textId="77777777" w:rsidR="00CF0A87" w:rsidRDefault="007904DE">
            <w:r>
              <w:rPr>
                <w:b/>
                <w:sz w:val="17"/>
              </w:rPr>
              <w:t>Navn (parti)</w:t>
            </w:r>
          </w:p>
        </w:tc>
        <w:tc>
          <w:tcPr>
            <w:tcW w:w="1701" w:type="dxa"/>
            <w:shd w:val="clear" w:color="auto" w:fill="EDEDED"/>
          </w:tcPr>
          <w:p w14:paraId="0F8F87CB" w14:textId="77777777" w:rsidR="00CF0A87" w:rsidRDefault="007904DE">
            <w:r>
              <w:rPr>
                <w:b/>
                <w:sz w:val="17"/>
              </w:rPr>
              <w:t>Vederlag total</w:t>
            </w:r>
          </w:p>
        </w:tc>
        <w:tc>
          <w:tcPr>
            <w:tcW w:w="1134" w:type="dxa"/>
            <w:shd w:val="clear" w:color="auto" w:fill="EDEDED"/>
          </w:tcPr>
          <w:p w14:paraId="105930BE" w14:textId="77777777" w:rsidR="00CF0A87" w:rsidRDefault="007904DE">
            <w:r>
              <w:rPr>
                <w:b/>
                <w:sz w:val="17"/>
              </w:rPr>
              <w:t>Rangliste</w:t>
            </w:r>
          </w:p>
        </w:tc>
        <w:tc>
          <w:tcPr>
            <w:tcW w:w="1134" w:type="dxa"/>
            <w:shd w:val="clear" w:color="auto" w:fill="EDEDED"/>
          </w:tcPr>
          <w:p w14:paraId="48AFB321" w14:textId="77777777" w:rsidR="00CF0A87" w:rsidRDefault="007904DE">
            <w:r>
              <w:rPr>
                <w:b/>
                <w:sz w:val="17"/>
              </w:rPr>
              <w:t>Antal hverv</w:t>
            </w:r>
          </w:p>
        </w:tc>
      </w:tr>
      <w:tr w:rsidR="00CF0A87" w14:paraId="751BFF64" w14:textId="77777777">
        <w:tc>
          <w:tcPr>
            <w:tcW w:w="4535" w:type="dxa"/>
          </w:tcPr>
          <w:p w14:paraId="68D1D85A" w14:textId="77777777" w:rsidR="00CF0A87" w:rsidRDefault="007904DE">
            <w:pPr>
              <w:spacing w:after="0"/>
            </w:pPr>
            <w:r>
              <w:rPr>
                <w:sz w:val="17"/>
              </w:rPr>
              <w:t>Michael Vindfeldt (S) (BM)</w:t>
            </w:r>
          </w:p>
        </w:tc>
        <w:tc>
          <w:tcPr>
            <w:tcW w:w="1701" w:type="dxa"/>
          </w:tcPr>
          <w:p w14:paraId="5565E756" w14:textId="77777777" w:rsidR="00CF0A87" w:rsidRDefault="007904DE">
            <w:pPr>
              <w:spacing w:after="0"/>
            </w:pPr>
            <w:r>
              <w:rPr>
                <w:sz w:val="17"/>
              </w:rPr>
              <w:t>443.788 kr.</w:t>
            </w:r>
          </w:p>
        </w:tc>
        <w:tc>
          <w:tcPr>
            <w:tcW w:w="1134" w:type="dxa"/>
          </w:tcPr>
          <w:p w14:paraId="4168A4A2" w14:textId="77777777" w:rsidR="00CF0A87" w:rsidRDefault="007904DE">
            <w:pPr>
              <w:spacing w:after="0"/>
            </w:pPr>
            <w:r>
              <w:rPr>
                <w:sz w:val="17"/>
              </w:rPr>
              <w:t>10</w:t>
            </w:r>
          </w:p>
        </w:tc>
        <w:tc>
          <w:tcPr>
            <w:tcW w:w="1134" w:type="dxa"/>
          </w:tcPr>
          <w:p w14:paraId="6680C53F" w14:textId="77777777" w:rsidR="00CF0A87" w:rsidRDefault="007904DE">
            <w:pPr>
              <w:spacing w:after="0"/>
            </w:pPr>
            <w:r>
              <w:rPr>
                <w:sz w:val="17"/>
              </w:rPr>
              <w:t>3</w:t>
            </w:r>
          </w:p>
        </w:tc>
      </w:tr>
      <w:tr w:rsidR="00CF0A87" w14:paraId="74B1BFCF" w14:textId="77777777">
        <w:tc>
          <w:tcPr>
            <w:tcW w:w="4535" w:type="dxa"/>
          </w:tcPr>
          <w:p w14:paraId="4E2182AF" w14:textId="77777777" w:rsidR="00CF0A87" w:rsidRDefault="007904DE">
            <w:pPr>
              <w:spacing w:after="0"/>
            </w:pPr>
            <w:r>
              <w:rPr>
                <w:sz w:val="17"/>
              </w:rPr>
              <w:t>Michael Brautsch (K)</w:t>
            </w:r>
          </w:p>
        </w:tc>
        <w:tc>
          <w:tcPr>
            <w:tcW w:w="1701" w:type="dxa"/>
          </w:tcPr>
          <w:p w14:paraId="769F4804" w14:textId="77777777" w:rsidR="00CF0A87" w:rsidRDefault="007904DE">
            <w:pPr>
              <w:spacing w:after="0"/>
            </w:pPr>
            <w:r>
              <w:rPr>
                <w:sz w:val="17"/>
              </w:rPr>
              <w:t>297.777 kr.</w:t>
            </w:r>
          </w:p>
        </w:tc>
        <w:tc>
          <w:tcPr>
            <w:tcW w:w="1134" w:type="dxa"/>
          </w:tcPr>
          <w:p w14:paraId="579AB67D" w14:textId="77777777" w:rsidR="00CF0A87" w:rsidRDefault="007904DE">
            <w:pPr>
              <w:spacing w:after="0"/>
            </w:pPr>
            <w:r>
              <w:rPr>
                <w:sz w:val="17"/>
              </w:rPr>
              <w:t>30</w:t>
            </w:r>
          </w:p>
        </w:tc>
        <w:tc>
          <w:tcPr>
            <w:tcW w:w="1134" w:type="dxa"/>
          </w:tcPr>
          <w:p w14:paraId="6557CF1F" w14:textId="77777777" w:rsidR="00CF0A87" w:rsidRDefault="007904DE">
            <w:pPr>
              <w:spacing w:after="0"/>
            </w:pPr>
            <w:r>
              <w:rPr>
                <w:sz w:val="17"/>
              </w:rPr>
              <w:t>2</w:t>
            </w:r>
          </w:p>
        </w:tc>
      </w:tr>
      <w:tr w:rsidR="00CF0A87" w14:paraId="50BB1328" w14:textId="77777777">
        <w:tc>
          <w:tcPr>
            <w:tcW w:w="4535" w:type="dxa"/>
          </w:tcPr>
          <w:p w14:paraId="62186973" w14:textId="77777777" w:rsidR="00CF0A87" w:rsidRDefault="007904DE">
            <w:pPr>
              <w:spacing w:after="0"/>
            </w:pPr>
            <w:r>
              <w:rPr>
                <w:sz w:val="17"/>
              </w:rPr>
              <w:t>Lone Loklindt (RV)</w:t>
            </w:r>
          </w:p>
        </w:tc>
        <w:tc>
          <w:tcPr>
            <w:tcW w:w="1701" w:type="dxa"/>
          </w:tcPr>
          <w:p w14:paraId="5D92475A" w14:textId="77777777" w:rsidR="00CF0A87" w:rsidRDefault="007904DE">
            <w:pPr>
              <w:spacing w:after="0"/>
            </w:pPr>
            <w:r>
              <w:rPr>
                <w:sz w:val="17"/>
              </w:rPr>
              <w:t>219.550 kr.</w:t>
            </w:r>
          </w:p>
        </w:tc>
        <w:tc>
          <w:tcPr>
            <w:tcW w:w="1134" w:type="dxa"/>
          </w:tcPr>
          <w:p w14:paraId="4FC83B16" w14:textId="77777777" w:rsidR="00CF0A87" w:rsidRDefault="007904DE">
            <w:pPr>
              <w:spacing w:after="0"/>
            </w:pPr>
            <w:r>
              <w:rPr>
                <w:sz w:val="17"/>
              </w:rPr>
              <w:t>61</w:t>
            </w:r>
          </w:p>
        </w:tc>
        <w:tc>
          <w:tcPr>
            <w:tcW w:w="1134" w:type="dxa"/>
          </w:tcPr>
          <w:p w14:paraId="4F8F8A57" w14:textId="77777777" w:rsidR="00CF0A87" w:rsidRDefault="007904DE">
            <w:pPr>
              <w:spacing w:after="0"/>
            </w:pPr>
            <w:r>
              <w:rPr>
                <w:sz w:val="17"/>
              </w:rPr>
              <w:t>4</w:t>
            </w:r>
          </w:p>
        </w:tc>
      </w:tr>
      <w:tr w:rsidR="00CF0A87" w14:paraId="59158B6C" w14:textId="77777777">
        <w:tc>
          <w:tcPr>
            <w:tcW w:w="4535" w:type="dxa"/>
          </w:tcPr>
          <w:p w14:paraId="33DAC06C" w14:textId="77777777" w:rsidR="00CF0A87" w:rsidRDefault="007904DE">
            <w:pPr>
              <w:spacing w:after="0"/>
            </w:pPr>
            <w:r>
              <w:rPr>
                <w:sz w:val="17"/>
              </w:rPr>
              <w:t>Thyge Enevoldsen (EL)</w:t>
            </w:r>
          </w:p>
        </w:tc>
        <w:tc>
          <w:tcPr>
            <w:tcW w:w="1701" w:type="dxa"/>
          </w:tcPr>
          <w:p w14:paraId="6A14AF5F" w14:textId="77777777" w:rsidR="00CF0A87" w:rsidRDefault="007904DE">
            <w:pPr>
              <w:spacing w:after="0"/>
            </w:pPr>
            <w:r>
              <w:rPr>
                <w:sz w:val="17"/>
              </w:rPr>
              <w:t>110.932 kr.</w:t>
            </w:r>
          </w:p>
        </w:tc>
        <w:tc>
          <w:tcPr>
            <w:tcW w:w="1134" w:type="dxa"/>
          </w:tcPr>
          <w:p w14:paraId="3698BBEF" w14:textId="77777777" w:rsidR="00CF0A87" w:rsidRDefault="007904DE">
            <w:pPr>
              <w:spacing w:after="0"/>
            </w:pPr>
            <w:r>
              <w:rPr>
                <w:sz w:val="17"/>
              </w:rPr>
              <w:t>166</w:t>
            </w:r>
          </w:p>
        </w:tc>
        <w:tc>
          <w:tcPr>
            <w:tcW w:w="1134" w:type="dxa"/>
          </w:tcPr>
          <w:p w14:paraId="1C6E934C" w14:textId="77777777" w:rsidR="00CF0A87" w:rsidRDefault="007904DE">
            <w:pPr>
              <w:spacing w:after="0"/>
            </w:pPr>
            <w:r>
              <w:rPr>
                <w:sz w:val="17"/>
              </w:rPr>
              <w:t>2</w:t>
            </w:r>
          </w:p>
        </w:tc>
      </w:tr>
      <w:tr w:rsidR="00CF0A87" w14:paraId="3EE85CB8" w14:textId="77777777">
        <w:tc>
          <w:tcPr>
            <w:tcW w:w="4535" w:type="dxa"/>
          </w:tcPr>
          <w:p w14:paraId="2A928CA5" w14:textId="77777777" w:rsidR="00CF0A87" w:rsidRDefault="007904DE">
            <w:pPr>
              <w:spacing w:after="0"/>
            </w:pPr>
            <w:r>
              <w:rPr>
                <w:sz w:val="17"/>
              </w:rPr>
              <w:t>Fasael Rehman (K)</w:t>
            </w:r>
          </w:p>
        </w:tc>
        <w:tc>
          <w:tcPr>
            <w:tcW w:w="1701" w:type="dxa"/>
          </w:tcPr>
          <w:p w14:paraId="532A6AAF" w14:textId="77777777" w:rsidR="00CF0A87" w:rsidRDefault="007904DE">
            <w:pPr>
              <w:spacing w:after="0"/>
            </w:pPr>
            <w:r>
              <w:rPr>
                <w:sz w:val="17"/>
              </w:rPr>
              <w:t>105.092 kr.</w:t>
            </w:r>
          </w:p>
        </w:tc>
        <w:tc>
          <w:tcPr>
            <w:tcW w:w="1134" w:type="dxa"/>
          </w:tcPr>
          <w:p w14:paraId="1D4BA620" w14:textId="77777777" w:rsidR="00CF0A87" w:rsidRDefault="007904DE">
            <w:pPr>
              <w:spacing w:after="0"/>
            </w:pPr>
            <w:r>
              <w:rPr>
                <w:sz w:val="17"/>
              </w:rPr>
              <w:t>173</w:t>
            </w:r>
          </w:p>
        </w:tc>
        <w:tc>
          <w:tcPr>
            <w:tcW w:w="1134" w:type="dxa"/>
          </w:tcPr>
          <w:p w14:paraId="7A30D856" w14:textId="77777777" w:rsidR="00CF0A87" w:rsidRDefault="007904DE">
            <w:pPr>
              <w:spacing w:after="0"/>
            </w:pPr>
            <w:r>
              <w:rPr>
                <w:sz w:val="17"/>
              </w:rPr>
              <w:t>3</w:t>
            </w:r>
          </w:p>
        </w:tc>
      </w:tr>
      <w:tr w:rsidR="00CF0A87" w14:paraId="02739ABD" w14:textId="77777777">
        <w:tc>
          <w:tcPr>
            <w:tcW w:w="4535" w:type="dxa"/>
          </w:tcPr>
          <w:p w14:paraId="7339D3E2" w14:textId="77777777" w:rsidR="00CF0A87" w:rsidRDefault="007904DE">
            <w:pPr>
              <w:spacing w:after="0"/>
            </w:pPr>
            <w:r>
              <w:rPr>
                <w:sz w:val="17"/>
              </w:rPr>
              <w:t>Alexandra Isabella Dessoy (K)</w:t>
            </w:r>
          </w:p>
        </w:tc>
        <w:tc>
          <w:tcPr>
            <w:tcW w:w="1701" w:type="dxa"/>
          </w:tcPr>
          <w:p w14:paraId="0C828B87" w14:textId="77777777" w:rsidR="00CF0A87" w:rsidRDefault="007904DE">
            <w:pPr>
              <w:spacing w:after="0"/>
            </w:pPr>
            <w:r>
              <w:rPr>
                <w:sz w:val="17"/>
              </w:rPr>
              <w:t>50.000 kr.</w:t>
            </w:r>
          </w:p>
        </w:tc>
        <w:tc>
          <w:tcPr>
            <w:tcW w:w="1134" w:type="dxa"/>
          </w:tcPr>
          <w:p w14:paraId="072F686D" w14:textId="77777777" w:rsidR="00CF0A87" w:rsidRDefault="007904DE">
            <w:pPr>
              <w:spacing w:after="0"/>
            </w:pPr>
            <w:r>
              <w:rPr>
                <w:sz w:val="17"/>
              </w:rPr>
              <w:t>352</w:t>
            </w:r>
          </w:p>
        </w:tc>
        <w:tc>
          <w:tcPr>
            <w:tcW w:w="1134" w:type="dxa"/>
          </w:tcPr>
          <w:p w14:paraId="40C5E1C8" w14:textId="77777777" w:rsidR="00CF0A87" w:rsidRDefault="007904DE">
            <w:pPr>
              <w:spacing w:after="0"/>
            </w:pPr>
            <w:r>
              <w:rPr>
                <w:sz w:val="17"/>
              </w:rPr>
              <w:t>1</w:t>
            </w:r>
          </w:p>
        </w:tc>
      </w:tr>
      <w:tr w:rsidR="00CF0A87" w14:paraId="716741FA" w14:textId="77777777">
        <w:tc>
          <w:tcPr>
            <w:tcW w:w="4535" w:type="dxa"/>
          </w:tcPr>
          <w:p w14:paraId="2803F969" w14:textId="77777777" w:rsidR="00CF0A87" w:rsidRDefault="007904DE">
            <w:pPr>
              <w:spacing w:after="0"/>
            </w:pPr>
            <w:r>
              <w:rPr>
                <w:sz w:val="17"/>
              </w:rPr>
              <w:t>David Munis Zepernick (S)</w:t>
            </w:r>
          </w:p>
        </w:tc>
        <w:tc>
          <w:tcPr>
            <w:tcW w:w="1701" w:type="dxa"/>
          </w:tcPr>
          <w:p w14:paraId="3B840631" w14:textId="77777777" w:rsidR="00CF0A87" w:rsidRDefault="007904DE">
            <w:pPr>
              <w:spacing w:after="0"/>
            </w:pPr>
            <w:r>
              <w:rPr>
                <w:sz w:val="17"/>
              </w:rPr>
              <w:t>50.000 kr.</w:t>
            </w:r>
          </w:p>
        </w:tc>
        <w:tc>
          <w:tcPr>
            <w:tcW w:w="1134" w:type="dxa"/>
          </w:tcPr>
          <w:p w14:paraId="52EE567F" w14:textId="77777777" w:rsidR="00CF0A87" w:rsidRDefault="007904DE">
            <w:pPr>
              <w:spacing w:after="0"/>
            </w:pPr>
            <w:r>
              <w:rPr>
                <w:sz w:val="17"/>
              </w:rPr>
              <w:t>352</w:t>
            </w:r>
          </w:p>
        </w:tc>
        <w:tc>
          <w:tcPr>
            <w:tcW w:w="1134" w:type="dxa"/>
          </w:tcPr>
          <w:p w14:paraId="1C793808" w14:textId="77777777" w:rsidR="00CF0A87" w:rsidRDefault="007904DE">
            <w:pPr>
              <w:spacing w:after="0"/>
            </w:pPr>
            <w:r>
              <w:rPr>
                <w:sz w:val="17"/>
              </w:rPr>
              <w:t>1</w:t>
            </w:r>
          </w:p>
        </w:tc>
      </w:tr>
      <w:tr w:rsidR="00CF0A87" w14:paraId="0E21D9A6" w14:textId="77777777">
        <w:tc>
          <w:tcPr>
            <w:tcW w:w="4535" w:type="dxa"/>
          </w:tcPr>
          <w:p w14:paraId="215B0111" w14:textId="77777777" w:rsidR="00CF0A87" w:rsidRDefault="007904DE">
            <w:pPr>
              <w:spacing w:after="0"/>
            </w:pPr>
            <w:r>
              <w:rPr>
                <w:sz w:val="17"/>
              </w:rPr>
              <w:t>Nikolaj Bøgh (K)</w:t>
            </w:r>
          </w:p>
        </w:tc>
        <w:tc>
          <w:tcPr>
            <w:tcW w:w="1701" w:type="dxa"/>
          </w:tcPr>
          <w:p w14:paraId="3B44BCB9" w14:textId="77777777" w:rsidR="00CF0A87" w:rsidRDefault="007904DE">
            <w:pPr>
              <w:spacing w:after="0"/>
            </w:pPr>
            <w:r>
              <w:rPr>
                <w:sz w:val="17"/>
              </w:rPr>
              <w:t>20.000 kr.</w:t>
            </w:r>
          </w:p>
        </w:tc>
        <w:tc>
          <w:tcPr>
            <w:tcW w:w="1134" w:type="dxa"/>
          </w:tcPr>
          <w:p w14:paraId="5708CCFD" w14:textId="77777777" w:rsidR="00CF0A87" w:rsidRDefault="007904DE">
            <w:pPr>
              <w:spacing w:after="0"/>
            </w:pPr>
            <w:r>
              <w:rPr>
                <w:sz w:val="17"/>
              </w:rPr>
              <w:t>625</w:t>
            </w:r>
          </w:p>
        </w:tc>
        <w:tc>
          <w:tcPr>
            <w:tcW w:w="1134" w:type="dxa"/>
          </w:tcPr>
          <w:p w14:paraId="07ACE034" w14:textId="77777777" w:rsidR="00CF0A87" w:rsidRDefault="007904DE">
            <w:pPr>
              <w:spacing w:after="0"/>
            </w:pPr>
            <w:r>
              <w:rPr>
                <w:sz w:val="17"/>
              </w:rPr>
              <w:t>2</w:t>
            </w:r>
          </w:p>
        </w:tc>
      </w:tr>
      <w:tr w:rsidR="00CF0A87" w14:paraId="02BD62ED" w14:textId="77777777">
        <w:tc>
          <w:tcPr>
            <w:tcW w:w="4535" w:type="dxa"/>
          </w:tcPr>
          <w:p w14:paraId="43A775F8" w14:textId="77777777" w:rsidR="00CF0A87" w:rsidRDefault="007904DE">
            <w:pPr>
              <w:spacing w:after="0"/>
            </w:pPr>
            <w:r>
              <w:rPr>
                <w:sz w:val="17"/>
              </w:rPr>
              <w:t>Lotte Kofoed (F (Lokalliste))</w:t>
            </w:r>
          </w:p>
        </w:tc>
        <w:tc>
          <w:tcPr>
            <w:tcW w:w="1701" w:type="dxa"/>
          </w:tcPr>
          <w:p w14:paraId="0A657B92" w14:textId="77777777" w:rsidR="00CF0A87" w:rsidRDefault="007904DE">
            <w:pPr>
              <w:spacing w:after="0"/>
            </w:pPr>
            <w:r>
              <w:rPr>
                <w:sz w:val="17"/>
              </w:rPr>
              <w:t>10.000 kr.</w:t>
            </w:r>
          </w:p>
        </w:tc>
        <w:tc>
          <w:tcPr>
            <w:tcW w:w="1134" w:type="dxa"/>
          </w:tcPr>
          <w:p w14:paraId="724246A9" w14:textId="77777777" w:rsidR="00CF0A87" w:rsidRDefault="007904DE">
            <w:pPr>
              <w:spacing w:after="0"/>
            </w:pPr>
            <w:r>
              <w:rPr>
                <w:sz w:val="17"/>
              </w:rPr>
              <w:t>700</w:t>
            </w:r>
          </w:p>
        </w:tc>
        <w:tc>
          <w:tcPr>
            <w:tcW w:w="1134" w:type="dxa"/>
          </w:tcPr>
          <w:p w14:paraId="739DAB31" w14:textId="77777777" w:rsidR="00CF0A87" w:rsidRDefault="007904DE">
            <w:pPr>
              <w:spacing w:after="0"/>
            </w:pPr>
            <w:r>
              <w:rPr>
                <w:sz w:val="17"/>
              </w:rPr>
              <w:t>1</w:t>
            </w:r>
          </w:p>
        </w:tc>
      </w:tr>
      <w:tr w:rsidR="00CF0A87" w14:paraId="27D9A5CF" w14:textId="77777777">
        <w:tc>
          <w:tcPr>
            <w:tcW w:w="4535" w:type="dxa"/>
          </w:tcPr>
          <w:p w14:paraId="3688D5C5" w14:textId="77777777" w:rsidR="00CF0A87" w:rsidRDefault="007904DE">
            <w:pPr>
              <w:spacing w:after="0"/>
            </w:pPr>
            <w:r>
              <w:rPr>
                <w:sz w:val="17"/>
              </w:rPr>
              <w:t>Rasmus Holme Nielsen (EL)</w:t>
            </w:r>
          </w:p>
        </w:tc>
        <w:tc>
          <w:tcPr>
            <w:tcW w:w="1701" w:type="dxa"/>
          </w:tcPr>
          <w:p w14:paraId="3A7DBED6" w14:textId="77777777" w:rsidR="00CF0A87" w:rsidRDefault="007904DE">
            <w:pPr>
              <w:spacing w:after="0"/>
            </w:pPr>
            <w:r>
              <w:rPr>
                <w:sz w:val="17"/>
              </w:rPr>
              <w:t>8.467 kr.</w:t>
            </w:r>
          </w:p>
        </w:tc>
        <w:tc>
          <w:tcPr>
            <w:tcW w:w="1134" w:type="dxa"/>
          </w:tcPr>
          <w:p w14:paraId="050EE12D" w14:textId="77777777" w:rsidR="00CF0A87" w:rsidRDefault="007904DE">
            <w:pPr>
              <w:spacing w:after="0"/>
            </w:pPr>
            <w:r>
              <w:rPr>
                <w:sz w:val="17"/>
              </w:rPr>
              <w:t>720</w:t>
            </w:r>
          </w:p>
        </w:tc>
        <w:tc>
          <w:tcPr>
            <w:tcW w:w="1134" w:type="dxa"/>
          </w:tcPr>
          <w:p w14:paraId="26E12F20" w14:textId="77777777" w:rsidR="00CF0A87" w:rsidRDefault="007904DE">
            <w:pPr>
              <w:spacing w:after="0"/>
            </w:pPr>
            <w:r>
              <w:rPr>
                <w:sz w:val="17"/>
              </w:rPr>
              <w:t>1</w:t>
            </w:r>
          </w:p>
        </w:tc>
      </w:tr>
      <w:tr w:rsidR="00CF0A87" w14:paraId="51CE0B78" w14:textId="77777777">
        <w:tc>
          <w:tcPr>
            <w:tcW w:w="4535" w:type="dxa"/>
          </w:tcPr>
          <w:p w14:paraId="63BABF1A" w14:textId="77777777" w:rsidR="00CF0A87" w:rsidRDefault="007904DE">
            <w:pPr>
              <w:spacing w:after="0"/>
            </w:pPr>
            <w:r>
              <w:rPr>
                <w:sz w:val="17"/>
              </w:rPr>
              <w:t>Bent Isager-Nielsen (K)</w:t>
            </w:r>
          </w:p>
        </w:tc>
        <w:tc>
          <w:tcPr>
            <w:tcW w:w="1701" w:type="dxa"/>
          </w:tcPr>
          <w:p w14:paraId="0E423E89" w14:textId="77777777" w:rsidR="00CF0A87" w:rsidRDefault="007904DE">
            <w:pPr>
              <w:spacing w:after="0"/>
            </w:pPr>
            <w:r>
              <w:rPr>
                <w:sz w:val="17"/>
              </w:rPr>
              <w:t>8.467 kr.</w:t>
            </w:r>
          </w:p>
        </w:tc>
        <w:tc>
          <w:tcPr>
            <w:tcW w:w="1134" w:type="dxa"/>
          </w:tcPr>
          <w:p w14:paraId="1E65CB70" w14:textId="77777777" w:rsidR="00CF0A87" w:rsidRDefault="007904DE">
            <w:pPr>
              <w:spacing w:after="0"/>
            </w:pPr>
            <w:r>
              <w:rPr>
                <w:sz w:val="17"/>
              </w:rPr>
              <w:t>720</w:t>
            </w:r>
          </w:p>
        </w:tc>
        <w:tc>
          <w:tcPr>
            <w:tcW w:w="1134" w:type="dxa"/>
          </w:tcPr>
          <w:p w14:paraId="423A4DF8" w14:textId="77777777" w:rsidR="00CF0A87" w:rsidRDefault="007904DE">
            <w:pPr>
              <w:spacing w:after="0"/>
            </w:pPr>
            <w:r>
              <w:rPr>
                <w:sz w:val="17"/>
              </w:rPr>
              <w:t>1</w:t>
            </w:r>
          </w:p>
        </w:tc>
      </w:tr>
      <w:tr w:rsidR="00CF0A87" w14:paraId="55BF561D" w14:textId="77777777">
        <w:tc>
          <w:tcPr>
            <w:tcW w:w="4535" w:type="dxa"/>
          </w:tcPr>
          <w:p w14:paraId="689AD568" w14:textId="77777777" w:rsidR="00CF0A87" w:rsidRDefault="007904DE">
            <w:pPr>
              <w:spacing w:after="0"/>
            </w:pPr>
            <w:r>
              <w:rPr>
                <w:sz w:val="17"/>
              </w:rPr>
              <w:t>Malte Mathies Løcke (S)</w:t>
            </w:r>
          </w:p>
        </w:tc>
        <w:tc>
          <w:tcPr>
            <w:tcW w:w="1701" w:type="dxa"/>
          </w:tcPr>
          <w:p w14:paraId="16F9D651" w14:textId="77777777" w:rsidR="00CF0A87" w:rsidRDefault="007904DE">
            <w:pPr>
              <w:spacing w:after="0"/>
            </w:pPr>
            <w:r>
              <w:rPr>
                <w:sz w:val="17"/>
              </w:rPr>
              <w:t>7.092 kr.</w:t>
            </w:r>
          </w:p>
        </w:tc>
        <w:tc>
          <w:tcPr>
            <w:tcW w:w="1134" w:type="dxa"/>
          </w:tcPr>
          <w:p w14:paraId="099FAB9C" w14:textId="77777777" w:rsidR="00CF0A87" w:rsidRDefault="007904DE">
            <w:pPr>
              <w:spacing w:after="0"/>
            </w:pPr>
            <w:r>
              <w:rPr>
                <w:sz w:val="17"/>
              </w:rPr>
              <w:t>733</w:t>
            </w:r>
          </w:p>
        </w:tc>
        <w:tc>
          <w:tcPr>
            <w:tcW w:w="1134" w:type="dxa"/>
          </w:tcPr>
          <w:p w14:paraId="4D872C67" w14:textId="77777777" w:rsidR="00CF0A87" w:rsidRDefault="007904DE">
            <w:pPr>
              <w:spacing w:after="0"/>
            </w:pPr>
            <w:r>
              <w:rPr>
                <w:sz w:val="17"/>
              </w:rPr>
              <w:t>1</w:t>
            </w:r>
          </w:p>
        </w:tc>
      </w:tr>
    </w:tbl>
    <w:p w14:paraId="2857898D" w14:textId="77777777" w:rsidR="00CF0A87" w:rsidRDefault="00CF0A87"/>
    <w:p w14:paraId="4144B918" w14:textId="77777777" w:rsidR="00CF0A87" w:rsidRDefault="007904DE">
      <w:pPr>
        <w:pStyle w:val="Overskrift1"/>
      </w:pPr>
      <w:r>
        <w:t>Frederikshavn Kommune</w:t>
      </w:r>
    </w:p>
    <w:p w14:paraId="047DA384" w14:textId="77777777" w:rsidR="00CF0A87" w:rsidRDefault="007904DE">
      <w:r>
        <w:t>3 politikere. Samlet vederlag: 316.335 kr. Antal hverv: 3.</w:t>
      </w:r>
    </w:p>
    <w:tbl>
      <w:tblPr>
        <w:tblW w:w="0" w:type="auto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4535"/>
        <w:gridCol w:w="1701"/>
        <w:gridCol w:w="1134"/>
        <w:gridCol w:w="1134"/>
      </w:tblGrid>
      <w:tr w:rsidR="00CF0A87" w14:paraId="395CFB72" w14:textId="77777777">
        <w:trPr>
          <w:tblHeader/>
        </w:trPr>
        <w:tc>
          <w:tcPr>
            <w:tcW w:w="4535" w:type="dxa"/>
            <w:shd w:val="clear" w:color="auto" w:fill="EDEDED"/>
          </w:tcPr>
          <w:p w14:paraId="62F6B19A" w14:textId="77777777" w:rsidR="00CF0A87" w:rsidRDefault="007904DE">
            <w:r>
              <w:rPr>
                <w:b/>
                <w:sz w:val="17"/>
              </w:rPr>
              <w:t>Navn (parti)</w:t>
            </w:r>
          </w:p>
        </w:tc>
        <w:tc>
          <w:tcPr>
            <w:tcW w:w="1701" w:type="dxa"/>
            <w:shd w:val="clear" w:color="auto" w:fill="EDEDED"/>
          </w:tcPr>
          <w:p w14:paraId="2D08590F" w14:textId="77777777" w:rsidR="00CF0A87" w:rsidRDefault="007904DE">
            <w:r>
              <w:rPr>
                <w:b/>
                <w:sz w:val="17"/>
              </w:rPr>
              <w:t>Vederlag total</w:t>
            </w:r>
          </w:p>
        </w:tc>
        <w:tc>
          <w:tcPr>
            <w:tcW w:w="1134" w:type="dxa"/>
            <w:shd w:val="clear" w:color="auto" w:fill="EDEDED"/>
          </w:tcPr>
          <w:p w14:paraId="344D4E72" w14:textId="77777777" w:rsidR="00CF0A87" w:rsidRDefault="007904DE">
            <w:r>
              <w:rPr>
                <w:b/>
                <w:sz w:val="17"/>
              </w:rPr>
              <w:t>Rangliste</w:t>
            </w:r>
          </w:p>
        </w:tc>
        <w:tc>
          <w:tcPr>
            <w:tcW w:w="1134" w:type="dxa"/>
            <w:shd w:val="clear" w:color="auto" w:fill="EDEDED"/>
          </w:tcPr>
          <w:p w14:paraId="14C73585" w14:textId="77777777" w:rsidR="00CF0A87" w:rsidRDefault="007904DE">
            <w:r>
              <w:rPr>
                <w:b/>
                <w:sz w:val="17"/>
              </w:rPr>
              <w:t>Antal hverv</w:t>
            </w:r>
          </w:p>
        </w:tc>
      </w:tr>
      <w:tr w:rsidR="00CF0A87" w14:paraId="6B4CFB28" w14:textId="77777777">
        <w:tc>
          <w:tcPr>
            <w:tcW w:w="4535" w:type="dxa"/>
          </w:tcPr>
          <w:p w14:paraId="3F270CDF" w14:textId="77777777" w:rsidR="00CF0A87" w:rsidRDefault="007904DE">
            <w:pPr>
              <w:spacing w:after="0"/>
            </w:pPr>
            <w:r>
              <w:rPr>
                <w:sz w:val="17"/>
              </w:rPr>
              <w:t>Erik Kyed Trolle (S)</w:t>
            </w:r>
          </w:p>
        </w:tc>
        <w:tc>
          <w:tcPr>
            <w:tcW w:w="1701" w:type="dxa"/>
          </w:tcPr>
          <w:p w14:paraId="5825934A" w14:textId="77777777" w:rsidR="00CF0A87" w:rsidRDefault="007904DE">
            <w:pPr>
              <w:spacing w:after="0"/>
            </w:pPr>
            <w:r>
              <w:rPr>
                <w:sz w:val="17"/>
              </w:rPr>
              <w:t>170.000 kr.</w:t>
            </w:r>
          </w:p>
        </w:tc>
        <w:tc>
          <w:tcPr>
            <w:tcW w:w="1134" w:type="dxa"/>
          </w:tcPr>
          <w:p w14:paraId="34905447" w14:textId="77777777" w:rsidR="00CF0A87" w:rsidRDefault="007904DE">
            <w:pPr>
              <w:spacing w:after="0"/>
            </w:pPr>
            <w:r>
              <w:rPr>
                <w:sz w:val="17"/>
              </w:rPr>
              <w:t>90</w:t>
            </w:r>
          </w:p>
        </w:tc>
        <w:tc>
          <w:tcPr>
            <w:tcW w:w="1134" w:type="dxa"/>
          </w:tcPr>
          <w:p w14:paraId="1FFDEBD5" w14:textId="77777777" w:rsidR="00CF0A87" w:rsidRDefault="007904DE">
            <w:pPr>
              <w:spacing w:after="0"/>
            </w:pPr>
            <w:r>
              <w:rPr>
                <w:sz w:val="17"/>
              </w:rPr>
              <w:t>1</w:t>
            </w:r>
          </w:p>
        </w:tc>
      </w:tr>
      <w:tr w:rsidR="00CF0A87" w14:paraId="3F937CD2" w14:textId="77777777">
        <w:tc>
          <w:tcPr>
            <w:tcW w:w="4535" w:type="dxa"/>
          </w:tcPr>
          <w:p w14:paraId="034C10E4" w14:textId="77777777" w:rsidR="00CF0A87" w:rsidRDefault="007904DE">
            <w:pPr>
              <w:spacing w:after="0"/>
            </w:pPr>
            <w:r>
              <w:rPr>
                <w:sz w:val="17"/>
              </w:rPr>
              <w:t>Christina Lykke Eriksen (F (Lokalliste))</w:t>
            </w:r>
          </w:p>
        </w:tc>
        <w:tc>
          <w:tcPr>
            <w:tcW w:w="1701" w:type="dxa"/>
          </w:tcPr>
          <w:p w14:paraId="1830A8E9" w14:textId="77777777" w:rsidR="00CF0A87" w:rsidRDefault="007904DE">
            <w:pPr>
              <w:spacing w:after="0"/>
            </w:pPr>
            <w:r>
              <w:rPr>
                <w:sz w:val="17"/>
              </w:rPr>
              <w:t>90.000 kr.</w:t>
            </w:r>
          </w:p>
        </w:tc>
        <w:tc>
          <w:tcPr>
            <w:tcW w:w="1134" w:type="dxa"/>
          </w:tcPr>
          <w:p w14:paraId="1DCCC153" w14:textId="77777777" w:rsidR="00CF0A87" w:rsidRDefault="007904DE">
            <w:pPr>
              <w:spacing w:after="0"/>
            </w:pPr>
            <w:r>
              <w:rPr>
                <w:sz w:val="17"/>
              </w:rPr>
              <w:t>221</w:t>
            </w:r>
          </w:p>
        </w:tc>
        <w:tc>
          <w:tcPr>
            <w:tcW w:w="1134" w:type="dxa"/>
          </w:tcPr>
          <w:p w14:paraId="53214CFE" w14:textId="77777777" w:rsidR="00CF0A87" w:rsidRDefault="007904DE">
            <w:pPr>
              <w:spacing w:after="0"/>
            </w:pPr>
            <w:r>
              <w:rPr>
                <w:sz w:val="17"/>
              </w:rPr>
              <w:t>1</w:t>
            </w:r>
          </w:p>
        </w:tc>
      </w:tr>
      <w:tr w:rsidR="00CF0A87" w14:paraId="029A0175" w14:textId="77777777">
        <w:tc>
          <w:tcPr>
            <w:tcW w:w="4535" w:type="dxa"/>
          </w:tcPr>
          <w:p w14:paraId="1828683F" w14:textId="77777777" w:rsidR="00CF0A87" w:rsidRDefault="007904DE">
            <w:pPr>
              <w:spacing w:after="0"/>
            </w:pPr>
            <w:r>
              <w:rPr>
                <w:sz w:val="17"/>
              </w:rPr>
              <w:t>Thomas Hjort (DF)</w:t>
            </w:r>
          </w:p>
        </w:tc>
        <w:tc>
          <w:tcPr>
            <w:tcW w:w="1701" w:type="dxa"/>
          </w:tcPr>
          <w:p w14:paraId="6133F833" w14:textId="77777777" w:rsidR="00CF0A87" w:rsidRDefault="007904DE">
            <w:pPr>
              <w:spacing w:after="0"/>
            </w:pPr>
            <w:r>
              <w:rPr>
                <w:sz w:val="17"/>
              </w:rPr>
              <w:t>56.335 kr.</w:t>
            </w:r>
          </w:p>
        </w:tc>
        <w:tc>
          <w:tcPr>
            <w:tcW w:w="1134" w:type="dxa"/>
          </w:tcPr>
          <w:p w14:paraId="21C5A907" w14:textId="77777777" w:rsidR="00CF0A87" w:rsidRDefault="007904DE">
            <w:pPr>
              <w:spacing w:after="0"/>
            </w:pPr>
            <w:r>
              <w:rPr>
                <w:sz w:val="17"/>
              </w:rPr>
              <w:t>317</w:t>
            </w:r>
          </w:p>
        </w:tc>
        <w:tc>
          <w:tcPr>
            <w:tcW w:w="1134" w:type="dxa"/>
          </w:tcPr>
          <w:p w14:paraId="36F2259E" w14:textId="77777777" w:rsidR="00CF0A87" w:rsidRDefault="007904DE">
            <w:pPr>
              <w:spacing w:after="0"/>
            </w:pPr>
            <w:r>
              <w:rPr>
                <w:sz w:val="17"/>
              </w:rPr>
              <w:t>1</w:t>
            </w:r>
          </w:p>
        </w:tc>
      </w:tr>
    </w:tbl>
    <w:p w14:paraId="69369DEC" w14:textId="77777777" w:rsidR="00CF0A87" w:rsidRDefault="00CF0A87"/>
    <w:p w14:paraId="6F555E52" w14:textId="77777777" w:rsidR="00CF0A87" w:rsidRDefault="007904DE">
      <w:pPr>
        <w:pStyle w:val="Overskrift1"/>
      </w:pPr>
      <w:r>
        <w:t>Frederikssund Kommune</w:t>
      </w:r>
    </w:p>
    <w:p w14:paraId="39105CBC" w14:textId="77777777" w:rsidR="00CF0A87" w:rsidRDefault="007904DE">
      <w:r>
        <w:t>5 politikere. Samlet vederlag: 227.475 kr. Antal hverv: 5.</w:t>
      </w:r>
    </w:p>
    <w:tbl>
      <w:tblPr>
        <w:tblW w:w="0" w:type="auto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4535"/>
        <w:gridCol w:w="1701"/>
        <w:gridCol w:w="1134"/>
        <w:gridCol w:w="1134"/>
      </w:tblGrid>
      <w:tr w:rsidR="00CF0A87" w14:paraId="3F0EAEF0" w14:textId="77777777">
        <w:trPr>
          <w:tblHeader/>
        </w:trPr>
        <w:tc>
          <w:tcPr>
            <w:tcW w:w="4535" w:type="dxa"/>
            <w:shd w:val="clear" w:color="auto" w:fill="EDEDED"/>
          </w:tcPr>
          <w:p w14:paraId="43C27655" w14:textId="77777777" w:rsidR="00CF0A87" w:rsidRDefault="007904DE">
            <w:r>
              <w:rPr>
                <w:b/>
                <w:sz w:val="17"/>
              </w:rPr>
              <w:t>Navn (parti)</w:t>
            </w:r>
          </w:p>
        </w:tc>
        <w:tc>
          <w:tcPr>
            <w:tcW w:w="1701" w:type="dxa"/>
            <w:shd w:val="clear" w:color="auto" w:fill="EDEDED"/>
          </w:tcPr>
          <w:p w14:paraId="16427326" w14:textId="77777777" w:rsidR="00CF0A87" w:rsidRDefault="007904DE">
            <w:r>
              <w:rPr>
                <w:b/>
                <w:sz w:val="17"/>
              </w:rPr>
              <w:t>Vederlag total</w:t>
            </w:r>
          </w:p>
        </w:tc>
        <w:tc>
          <w:tcPr>
            <w:tcW w:w="1134" w:type="dxa"/>
            <w:shd w:val="clear" w:color="auto" w:fill="EDEDED"/>
          </w:tcPr>
          <w:p w14:paraId="0E482B3C" w14:textId="77777777" w:rsidR="00CF0A87" w:rsidRDefault="007904DE">
            <w:r>
              <w:rPr>
                <w:b/>
                <w:sz w:val="17"/>
              </w:rPr>
              <w:t>Rangliste</w:t>
            </w:r>
          </w:p>
        </w:tc>
        <w:tc>
          <w:tcPr>
            <w:tcW w:w="1134" w:type="dxa"/>
            <w:shd w:val="clear" w:color="auto" w:fill="EDEDED"/>
          </w:tcPr>
          <w:p w14:paraId="01AF59A5" w14:textId="77777777" w:rsidR="00CF0A87" w:rsidRDefault="007904DE">
            <w:r>
              <w:rPr>
                <w:b/>
                <w:sz w:val="17"/>
              </w:rPr>
              <w:t>Antal hverv</w:t>
            </w:r>
          </w:p>
        </w:tc>
      </w:tr>
      <w:tr w:rsidR="00CF0A87" w14:paraId="512EC0A3" w14:textId="77777777">
        <w:tc>
          <w:tcPr>
            <w:tcW w:w="4535" w:type="dxa"/>
          </w:tcPr>
          <w:p w14:paraId="3159F62C" w14:textId="77777777" w:rsidR="00CF0A87" w:rsidRDefault="007904DE">
            <w:pPr>
              <w:spacing w:after="0"/>
            </w:pPr>
            <w:r>
              <w:rPr>
                <w:sz w:val="17"/>
              </w:rPr>
              <w:t>Morten Skovgaard (V)</w:t>
            </w:r>
          </w:p>
        </w:tc>
        <w:tc>
          <w:tcPr>
            <w:tcW w:w="1701" w:type="dxa"/>
          </w:tcPr>
          <w:p w14:paraId="6345BD50" w14:textId="77777777" w:rsidR="00CF0A87" w:rsidRDefault="007904DE">
            <w:pPr>
              <w:spacing w:after="0"/>
            </w:pPr>
            <w:r>
              <w:rPr>
                <w:sz w:val="17"/>
              </w:rPr>
              <w:t>102.801 kr.</w:t>
            </w:r>
          </w:p>
        </w:tc>
        <w:tc>
          <w:tcPr>
            <w:tcW w:w="1134" w:type="dxa"/>
          </w:tcPr>
          <w:p w14:paraId="057CA346" w14:textId="77777777" w:rsidR="00CF0A87" w:rsidRDefault="007904DE">
            <w:pPr>
              <w:spacing w:after="0"/>
            </w:pPr>
            <w:r>
              <w:rPr>
                <w:sz w:val="17"/>
              </w:rPr>
              <w:t>180</w:t>
            </w:r>
          </w:p>
        </w:tc>
        <w:tc>
          <w:tcPr>
            <w:tcW w:w="1134" w:type="dxa"/>
          </w:tcPr>
          <w:p w14:paraId="1990558D" w14:textId="77777777" w:rsidR="00CF0A87" w:rsidRDefault="007904DE">
            <w:pPr>
              <w:spacing w:after="0"/>
            </w:pPr>
            <w:r>
              <w:rPr>
                <w:sz w:val="17"/>
              </w:rPr>
              <w:t>1</w:t>
            </w:r>
          </w:p>
        </w:tc>
      </w:tr>
      <w:tr w:rsidR="00CF0A87" w14:paraId="1005C823" w14:textId="77777777">
        <w:tc>
          <w:tcPr>
            <w:tcW w:w="4535" w:type="dxa"/>
          </w:tcPr>
          <w:p w14:paraId="09A112D2" w14:textId="77777777" w:rsidR="00CF0A87" w:rsidRDefault="007904DE">
            <w:pPr>
              <w:spacing w:after="0"/>
            </w:pPr>
            <w:r>
              <w:rPr>
                <w:sz w:val="17"/>
              </w:rPr>
              <w:t>Tina Tving Stauning (S) (BM)</w:t>
            </w:r>
          </w:p>
        </w:tc>
        <w:tc>
          <w:tcPr>
            <w:tcW w:w="1701" w:type="dxa"/>
          </w:tcPr>
          <w:p w14:paraId="035BC175" w14:textId="77777777" w:rsidR="00CF0A87" w:rsidRDefault="007904DE">
            <w:pPr>
              <w:spacing w:after="0"/>
            </w:pPr>
            <w:r>
              <w:rPr>
                <w:sz w:val="17"/>
              </w:rPr>
              <w:t>62.512 kr.</w:t>
            </w:r>
          </w:p>
        </w:tc>
        <w:tc>
          <w:tcPr>
            <w:tcW w:w="1134" w:type="dxa"/>
          </w:tcPr>
          <w:p w14:paraId="72195DB3" w14:textId="77777777" w:rsidR="00CF0A87" w:rsidRDefault="007904DE">
            <w:pPr>
              <w:spacing w:after="0"/>
            </w:pPr>
            <w:r>
              <w:rPr>
                <w:sz w:val="17"/>
              </w:rPr>
              <w:t>291</w:t>
            </w:r>
          </w:p>
        </w:tc>
        <w:tc>
          <w:tcPr>
            <w:tcW w:w="1134" w:type="dxa"/>
          </w:tcPr>
          <w:p w14:paraId="522C7EB5" w14:textId="77777777" w:rsidR="00CF0A87" w:rsidRDefault="007904DE">
            <w:pPr>
              <w:spacing w:after="0"/>
            </w:pPr>
            <w:r>
              <w:rPr>
                <w:sz w:val="17"/>
              </w:rPr>
              <w:t>1</w:t>
            </w:r>
          </w:p>
        </w:tc>
      </w:tr>
      <w:tr w:rsidR="00CF0A87" w14:paraId="7A3BC00E" w14:textId="77777777">
        <w:tc>
          <w:tcPr>
            <w:tcW w:w="4535" w:type="dxa"/>
          </w:tcPr>
          <w:p w14:paraId="48DBAD26" w14:textId="77777777" w:rsidR="00CF0A87" w:rsidRDefault="007904DE">
            <w:pPr>
              <w:spacing w:after="0"/>
            </w:pPr>
            <w:r>
              <w:rPr>
                <w:sz w:val="17"/>
              </w:rPr>
              <w:t>Ole Frimann Hansen (F (Lokalliste))</w:t>
            </w:r>
          </w:p>
        </w:tc>
        <w:tc>
          <w:tcPr>
            <w:tcW w:w="1701" w:type="dxa"/>
          </w:tcPr>
          <w:p w14:paraId="2E8E5AC1" w14:textId="77777777" w:rsidR="00CF0A87" w:rsidRDefault="007904DE">
            <w:pPr>
              <w:spacing w:after="0"/>
            </w:pPr>
            <w:r>
              <w:rPr>
                <w:sz w:val="17"/>
              </w:rPr>
              <w:t>30.000 kr.</w:t>
            </w:r>
          </w:p>
        </w:tc>
        <w:tc>
          <w:tcPr>
            <w:tcW w:w="1134" w:type="dxa"/>
          </w:tcPr>
          <w:p w14:paraId="263C70B0" w14:textId="77777777" w:rsidR="00CF0A87" w:rsidRDefault="007904DE">
            <w:pPr>
              <w:spacing w:after="0"/>
            </w:pPr>
            <w:r>
              <w:rPr>
                <w:sz w:val="17"/>
              </w:rPr>
              <w:t>524</w:t>
            </w:r>
          </w:p>
        </w:tc>
        <w:tc>
          <w:tcPr>
            <w:tcW w:w="1134" w:type="dxa"/>
          </w:tcPr>
          <w:p w14:paraId="77BBC9DB" w14:textId="77777777" w:rsidR="00CF0A87" w:rsidRDefault="007904DE">
            <w:pPr>
              <w:spacing w:after="0"/>
            </w:pPr>
            <w:r>
              <w:rPr>
                <w:sz w:val="17"/>
              </w:rPr>
              <w:t>1</w:t>
            </w:r>
          </w:p>
        </w:tc>
      </w:tr>
      <w:tr w:rsidR="00CF0A87" w14:paraId="4646268C" w14:textId="77777777">
        <w:tc>
          <w:tcPr>
            <w:tcW w:w="4535" w:type="dxa"/>
          </w:tcPr>
          <w:p w14:paraId="6143CFB2" w14:textId="77777777" w:rsidR="00CF0A87" w:rsidRDefault="007904DE">
            <w:pPr>
              <w:spacing w:after="0"/>
            </w:pPr>
            <w:r>
              <w:rPr>
                <w:sz w:val="17"/>
              </w:rPr>
              <w:t>Rasmus Petersen (EL)</w:t>
            </w:r>
          </w:p>
        </w:tc>
        <w:tc>
          <w:tcPr>
            <w:tcW w:w="1701" w:type="dxa"/>
          </w:tcPr>
          <w:p w14:paraId="0183CE30" w14:textId="77777777" w:rsidR="00CF0A87" w:rsidRDefault="007904DE">
            <w:pPr>
              <w:spacing w:after="0"/>
            </w:pPr>
            <w:r>
              <w:rPr>
                <w:sz w:val="17"/>
              </w:rPr>
              <w:t>23.489 kr.</w:t>
            </w:r>
          </w:p>
        </w:tc>
        <w:tc>
          <w:tcPr>
            <w:tcW w:w="1134" w:type="dxa"/>
          </w:tcPr>
          <w:p w14:paraId="3889B7D8" w14:textId="77777777" w:rsidR="00CF0A87" w:rsidRDefault="007904DE">
            <w:pPr>
              <w:spacing w:after="0"/>
            </w:pPr>
            <w:r>
              <w:rPr>
                <w:sz w:val="17"/>
              </w:rPr>
              <w:t>602</w:t>
            </w:r>
          </w:p>
        </w:tc>
        <w:tc>
          <w:tcPr>
            <w:tcW w:w="1134" w:type="dxa"/>
          </w:tcPr>
          <w:p w14:paraId="165E99FC" w14:textId="77777777" w:rsidR="00CF0A87" w:rsidRDefault="007904DE">
            <w:pPr>
              <w:spacing w:after="0"/>
            </w:pPr>
            <w:r>
              <w:rPr>
                <w:sz w:val="17"/>
              </w:rPr>
              <w:t>1</w:t>
            </w:r>
          </w:p>
        </w:tc>
      </w:tr>
      <w:tr w:rsidR="00CF0A87" w14:paraId="2C860371" w14:textId="77777777">
        <w:tc>
          <w:tcPr>
            <w:tcW w:w="4535" w:type="dxa"/>
          </w:tcPr>
          <w:p w14:paraId="0C41A613" w14:textId="77777777" w:rsidR="00CF0A87" w:rsidRDefault="007904DE">
            <w:pPr>
              <w:spacing w:after="0"/>
            </w:pPr>
            <w:r>
              <w:rPr>
                <w:sz w:val="17"/>
              </w:rPr>
              <w:t>Inge Messerschmidt (DF)</w:t>
            </w:r>
          </w:p>
        </w:tc>
        <w:tc>
          <w:tcPr>
            <w:tcW w:w="1701" w:type="dxa"/>
          </w:tcPr>
          <w:p w14:paraId="4D8CD8E1" w14:textId="77777777" w:rsidR="00CF0A87" w:rsidRDefault="007904DE">
            <w:pPr>
              <w:spacing w:after="0"/>
            </w:pPr>
            <w:r>
              <w:rPr>
                <w:sz w:val="17"/>
              </w:rPr>
              <w:t>8.673 kr.</w:t>
            </w:r>
          </w:p>
        </w:tc>
        <w:tc>
          <w:tcPr>
            <w:tcW w:w="1134" w:type="dxa"/>
          </w:tcPr>
          <w:p w14:paraId="2F690F7F" w14:textId="77777777" w:rsidR="00CF0A87" w:rsidRDefault="007904DE">
            <w:pPr>
              <w:spacing w:after="0"/>
            </w:pPr>
            <w:r>
              <w:rPr>
                <w:sz w:val="17"/>
              </w:rPr>
              <w:t>717</w:t>
            </w:r>
          </w:p>
        </w:tc>
        <w:tc>
          <w:tcPr>
            <w:tcW w:w="1134" w:type="dxa"/>
          </w:tcPr>
          <w:p w14:paraId="6C845A38" w14:textId="77777777" w:rsidR="00CF0A87" w:rsidRDefault="007904DE">
            <w:pPr>
              <w:spacing w:after="0"/>
            </w:pPr>
            <w:r>
              <w:rPr>
                <w:sz w:val="17"/>
              </w:rPr>
              <w:t>1</w:t>
            </w:r>
          </w:p>
        </w:tc>
      </w:tr>
    </w:tbl>
    <w:p w14:paraId="2C3ECB83" w14:textId="77777777" w:rsidR="00CF0A87" w:rsidRDefault="00CF0A87"/>
    <w:p w14:paraId="001222AE" w14:textId="77777777" w:rsidR="00CF0A87" w:rsidRDefault="007904DE">
      <w:pPr>
        <w:pStyle w:val="Overskrift1"/>
      </w:pPr>
      <w:r>
        <w:lastRenderedPageBreak/>
        <w:t>Furesø Kommune</w:t>
      </w:r>
    </w:p>
    <w:p w14:paraId="52C928A1" w14:textId="77777777" w:rsidR="00CF0A87" w:rsidRDefault="007904DE">
      <w:r>
        <w:t>5 politikere. Samlet vederlag: 282.543 kr. Antal hverv: 6.</w:t>
      </w:r>
    </w:p>
    <w:tbl>
      <w:tblPr>
        <w:tblW w:w="0" w:type="auto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4535"/>
        <w:gridCol w:w="1701"/>
        <w:gridCol w:w="1134"/>
        <w:gridCol w:w="1134"/>
      </w:tblGrid>
      <w:tr w:rsidR="00CF0A87" w14:paraId="6FC930ED" w14:textId="77777777">
        <w:trPr>
          <w:tblHeader/>
        </w:trPr>
        <w:tc>
          <w:tcPr>
            <w:tcW w:w="4535" w:type="dxa"/>
            <w:shd w:val="clear" w:color="auto" w:fill="EDEDED"/>
          </w:tcPr>
          <w:p w14:paraId="0A2883E8" w14:textId="77777777" w:rsidR="00CF0A87" w:rsidRDefault="007904DE">
            <w:r>
              <w:rPr>
                <w:b/>
                <w:sz w:val="17"/>
              </w:rPr>
              <w:t>Navn (parti)</w:t>
            </w:r>
          </w:p>
        </w:tc>
        <w:tc>
          <w:tcPr>
            <w:tcW w:w="1701" w:type="dxa"/>
            <w:shd w:val="clear" w:color="auto" w:fill="EDEDED"/>
          </w:tcPr>
          <w:p w14:paraId="4F590D1C" w14:textId="77777777" w:rsidR="00CF0A87" w:rsidRDefault="007904DE">
            <w:r>
              <w:rPr>
                <w:b/>
                <w:sz w:val="17"/>
              </w:rPr>
              <w:t>Vederlag total</w:t>
            </w:r>
          </w:p>
        </w:tc>
        <w:tc>
          <w:tcPr>
            <w:tcW w:w="1134" w:type="dxa"/>
            <w:shd w:val="clear" w:color="auto" w:fill="EDEDED"/>
          </w:tcPr>
          <w:p w14:paraId="2658BCFF" w14:textId="77777777" w:rsidR="00CF0A87" w:rsidRDefault="007904DE">
            <w:r>
              <w:rPr>
                <w:b/>
                <w:sz w:val="17"/>
              </w:rPr>
              <w:t>Rangliste</w:t>
            </w:r>
          </w:p>
        </w:tc>
        <w:tc>
          <w:tcPr>
            <w:tcW w:w="1134" w:type="dxa"/>
            <w:shd w:val="clear" w:color="auto" w:fill="EDEDED"/>
          </w:tcPr>
          <w:p w14:paraId="3557439A" w14:textId="77777777" w:rsidR="00CF0A87" w:rsidRDefault="007904DE">
            <w:r>
              <w:rPr>
                <w:b/>
                <w:sz w:val="17"/>
              </w:rPr>
              <w:t>Antal hverv</w:t>
            </w:r>
          </w:p>
        </w:tc>
      </w:tr>
      <w:tr w:rsidR="00CF0A87" w14:paraId="04434D29" w14:textId="77777777">
        <w:tc>
          <w:tcPr>
            <w:tcW w:w="4535" w:type="dxa"/>
          </w:tcPr>
          <w:p w14:paraId="1466E6F7" w14:textId="77777777" w:rsidR="00CF0A87" w:rsidRDefault="007904DE">
            <w:pPr>
              <w:spacing w:after="0"/>
            </w:pPr>
            <w:r>
              <w:rPr>
                <w:sz w:val="17"/>
              </w:rPr>
              <w:t>Ole Bondo Christensen (S) (BM)</w:t>
            </w:r>
          </w:p>
        </w:tc>
        <w:tc>
          <w:tcPr>
            <w:tcW w:w="1701" w:type="dxa"/>
          </w:tcPr>
          <w:p w14:paraId="4AB756BD" w14:textId="77777777" w:rsidR="00CF0A87" w:rsidRDefault="007904DE">
            <w:pPr>
              <w:spacing w:after="0"/>
            </w:pPr>
            <w:r>
              <w:rPr>
                <w:sz w:val="17"/>
              </w:rPr>
              <w:t>212.543 kr.</w:t>
            </w:r>
          </w:p>
        </w:tc>
        <w:tc>
          <w:tcPr>
            <w:tcW w:w="1134" w:type="dxa"/>
          </w:tcPr>
          <w:p w14:paraId="768775A9" w14:textId="77777777" w:rsidR="00CF0A87" w:rsidRDefault="007904DE">
            <w:pPr>
              <w:spacing w:after="0"/>
            </w:pPr>
            <w:r>
              <w:rPr>
                <w:sz w:val="17"/>
              </w:rPr>
              <w:t>65</w:t>
            </w:r>
          </w:p>
        </w:tc>
        <w:tc>
          <w:tcPr>
            <w:tcW w:w="1134" w:type="dxa"/>
          </w:tcPr>
          <w:p w14:paraId="45B9CEE7" w14:textId="77777777" w:rsidR="00CF0A87" w:rsidRDefault="007904DE">
            <w:pPr>
              <w:spacing w:after="0"/>
            </w:pPr>
            <w:r>
              <w:rPr>
                <w:sz w:val="17"/>
              </w:rPr>
              <w:t>2</w:t>
            </w:r>
          </w:p>
        </w:tc>
      </w:tr>
      <w:tr w:rsidR="00CF0A87" w14:paraId="156F525C" w14:textId="77777777">
        <w:tc>
          <w:tcPr>
            <w:tcW w:w="4535" w:type="dxa"/>
          </w:tcPr>
          <w:p w14:paraId="24F3DE2F" w14:textId="77777777" w:rsidR="00CF0A87" w:rsidRDefault="007904DE">
            <w:pPr>
              <w:spacing w:after="0"/>
            </w:pPr>
            <w:r>
              <w:rPr>
                <w:sz w:val="17"/>
              </w:rPr>
              <w:t>Muhammed Bektas (S)</w:t>
            </w:r>
          </w:p>
        </w:tc>
        <w:tc>
          <w:tcPr>
            <w:tcW w:w="1701" w:type="dxa"/>
          </w:tcPr>
          <w:p w14:paraId="3A9F8512" w14:textId="77777777" w:rsidR="00CF0A87" w:rsidRDefault="007904DE">
            <w:pPr>
              <w:spacing w:after="0"/>
            </w:pPr>
            <w:r>
              <w:rPr>
                <w:sz w:val="17"/>
              </w:rPr>
              <w:t>25.000 kr.</w:t>
            </w:r>
          </w:p>
        </w:tc>
        <w:tc>
          <w:tcPr>
            <w:tcW w:w="1134" w:type="dxa"/>
          </w:tcPr>
          <w:p w14:paraId="14C0CEC5" w14:textId="77777777" w:rsidR="00CF0A87" w:rsidRDefault="007904DE">
            <w:pPr>
              <w:spacing w:after="0"/>
            </w:pPr>
            <w:r>
              <w:rPr>
                <w:sz w:val="17"/>
              </w:rPr>
              <w:t>562</w:t>
            </w:r>
          </w:p>
        </w:tc>
        <w:tc>
          <w:tcPr>
            <w:tcW w:w="1134" w:type="dxa"/>
          </w:tcPr>
          <w:p w14:paraId="43C91D21" w14:textId="77777777" w:rsidR="00CF0A87" w:rsidRDefault="007904DE">
            <w:pPr>
              <w:spacing w:after="0"/>
            </w:pPr>
            <w:r>
              <w:rPr>
                <w:sz w:val="17"/>
              </w:rPr>
              <w:t>1</w:t>
            </w:r>
          </w:p>
        </w:tc>
      </w:tr>
      <w:tr w:rsidR="00CF0A87" w14:paraId="1EA28D5C" w14:textId="77777777">
        <w:tc>
          <w:tcPr>
            <w:tcW w:w="4535" w:type="dxa"/>
          </w:tcPr>
          <w:p w14:paraId="6AB73EF4" w14:textId="77777777" w:rsidR="00CF0A87" w:rsidRDefault="007904DE">
            <w:pPr>
              <w:spacing w:after="0"/>
            </w:pPr>
            <w:r>
              <w:rPr>
                <w:sz w:val="17"/>
              </w:rPr>
              <w:t>Tine Hessner (RV)</w:t>
            </w:r>
          </w:p>
        </w:tc>
        <w:tc>
          <w:tcPr>
            <w:tcW w:w="1701" w:type="dxa"/>
          </w:tcPr>
          <w:p w14:paraId="12F704F0" w14:textId="77777777" w:rsidR="00CF0A87" w:rsidRDefault="007904DE">
            <w:pPr>
              <w:spacing w:after="0"/>
            </w:pPr>
            <w:r>
              <w:rPr>
                <w:sz w:val="17"/>
              </w:rPr>
              <w:t>15.000 kr.</w:t>
            </w:r>
          </w:p>
        </w:tc>
        <w:tc>
          <w:tcPr>
            <w:tcW w:w="1134" w:type="dxa"/>
          </w:tcPr>
          <w:p w14:paraId="29852D0D" w14:textId="77777777" w:rsidR="00CF0A87" w:rsidRDefault="007904DE">
            <w:pPr>
              <w:spacing w:after="0"/>
            </w:pPr>
            <w:r>
              <w:rPr>
                <w:sz w:val="17"/>
              </w:rPr>
              <w:t>663</w:t>
            </w:r>
          </w:p>
        </w:tc>
        <w:tc>
          <w:tcPr>
            <w:tcW w:w="1134" w:type="dxa"/>
          </w:tcPr>
          <w:p w14:paraId="751E1899" w14:textId="77777777" w:rsidR="00CF0A87" w:rsidRDefault="007904DE">
            <w:pPr>
              <w:spacing w:after="0"/>
            </w:pPr>
            <w:r>
              <w:rPr>
                <w:sz w:val="17"/>
              </w:rPr>
              <w:t>1</w:t>
            </w:r>
          </w:p>
        </w:tc>
      </w:tr>
      <w:tr w:rsidR="00CF0A87" w14:paraId="37B4AFF5" w14:textId="77777777">
        <w:tc>
          <w:tcPr>
            <w:tcW w:w="4535" w:type="dxa"/>
          </w:tcPr>
          <w:p w14:paraId="5D15CBED" w14:textId="77777777" w:rsidR="00CF0A87" w:rsidRDefault="007904DE">
            <w:pPr>
              <w:spacing w:after="0"/>
            </w:pPr>
            <w:r>
              <w:rPr>
                <w:sz w:val="17"/>
              </w:rPr>
              <w:t>Hasan Yilmaz (S)</w:t>
            </w:r>
          </w:p>
        </w:tc>
        <w:tc>
          <w:tcPr>
            <w:tcW w:w="1701" w:type="dxa"/>
          </w:tcPr>
          <w:p w14:paraId="283D2435" w14:textId="77777777" w:rsidR="00CF0A87" w:rsidRDefault="007904DE">
            <w:pPr>
              <w:spacing w:after="0"/>
            </w:pPr>
            <w:r>
              <w:rPr>
                <w:sz w:val="17"/>
              </w:rPr>
              <w:t>15.000 kr.</w:t>
            </w:r>
          </w:p>
        </w:tc>
        <w:tc>
          <w:tcPr>
            <w:tcW w:w="1134" w:type="dxa"/>
          </w:tcPr>
          <w:p w14:paraId="4CA2C850" w14:textId="77777777" w:rsidR="00CF0A87" w:rsidRDefault="007904DE">
            <w:pPr>
              <w:spacing w:after="0"/>
            </w:pPr>
            <w:r>
              <w:rPr>
                <w:sz w:val="17"/>
              </w:rPr>
              <w:t>663</w:t>
            </w:r>
          </w:p>
        </w:tc>
        <w:tc>
          <w:tcPr>
            <w:tcW w:w="1134" w:type="dxa"/>
          </w:tcPr>
          <w:p w14:paraId="1BEB94B5" w14:textId="77777777" w:rsidR="00CF0A87" w:rsidRDefault="007904DE">
            <w:pPr>
              <w:spacing w:after="0"/>
            </w:pPr>
            <w:r>
              <w:rPr>
                <w:sz w:val="17"/>
              </w:rPr>
              <w:t>1</w:t>
            </w:r>
          </w:p>
        </w:tc>
      </w:tr>
      <w:tr w:rsidR="00CF0A87" w14:paraId="278789C1" w14:textId="77777777">
        <w:tc>
          <w:tcPr>
            <w:tcW w:w="4535" w:type="dxa"/>
          </w:tcPr>
          <w:p w14:paraId="29CF196E" w14:textId="77777777" w:rsidR="00CF0A87" w:rsidRDefault="007904DE">
            <w:pPr>
              <w:spacing w:after="0"/>
            </w:pPr>
            <w:r>
              <w:rPr>
                <w:sz w:val="17"/>
              </w:rPr>
              <w:t>Egil Hulgaard (K)</w:t>
            </w:r>
          </w:p>
        </w:tc>
        <w:tc>
          <w:tcPr>
            <w:tcW w:w="1701" w:type="dxa"/>
          </w:tcPr>
          <w:p w14:paraId="090F591F" w14:textId="77777777" w:rsidR="00CF0A87" w:rsidRDefault="007904DE">
            <w:pPr>
              <w:spacing w:after="0"/>
            </w:pPr>
            <w:r>
              <w:rPr>
                <w:sz w:val="17"/>
              </w:rPr>
              <w:t>15.000 kr.</w:t>
            </w:r>
          </w:p>
        </w:tc>
        <w:tc>
          <w:tcPr>
            <w:tcW w:w="1134" w:type="dxa"/>
          </w:tcPr>
          <w:p w14:paraId="2CDAAAAB" w14:textId="77777777" w:rsidR="00CF0A87" w:rsidRDefault="007904DE">
            <w:pPr>
              <w:spacing w:after="0"/>
            </w:pPr>
            <w:r>
              <w:rPr>
                <w:sz w:val="17"/>
              </w:rPr>
              <w:t>663</w:t>
            </w:r>
          </w:p>
        </w:tc>
        <w:tc>
          <w:tcPr>
            <w:tcW w:w="1134" w:type="dxa"/>
          </w:tcPr>
          <w:p w14:paraId="5BD222A2" w14:textId="77777777" w:rsidR="00CF0A87" w:rsidRDefault="007904DE">
            <w:pPr>
              <w:spacing w:after="0"/>
            </w:pPr>
            <w:r>
              <w:rPr>
                <w:sz w:val="17"/>
              </w:rPr>
              <w:t>1</w:t>
            </w:r>
          </w:p>
        </w:tc>
      </w:tr>
    </w:tbl>
    <w:p w14:paraId="15BC6FFB" w14:textId="77777777" w:rsidR="00CF0A87" w:rsidRDefault="00CF0A87"/>
    <w:p w14:paraId="7920B2DE" w14:textId="77777777" w:rsidR="00CF0A87" w:rsidRDefault="007904DE">
      <w:pPr>
        <w:pStyle w:val="Overskrift1"/>
      </w:pPr>
      <w:r>
        <w:t>Gentofte Kommune</w:t>
      </w:r>
    </w:p>
    <w:p w14:paraId="767AE1CF" w14:textId="77777777" w:rsidR="00CF0A87" w:rsidRDefault="007904DE">
      <w:r>
        <w:t>4 politikere. Samlet vederlag: 511.856 kr. Antal hverv: 10.</w:t>
      </w:r>
    </w:p>
    <w:tbl>
      <w:tblPr>
        <w:tblW w:w="0" w:type="auto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4535"/>
        <w:gridCol w:w="1701"/>
        <w:gridCol w:w="1134"/>
        <w:gridCol w:w="1134"/>
      </w:tblGrid>
      <w:tr w:rsidR="00CF0A87" w14:paraId="5B2ADAC0" w14:textId="77777777">
        <w:trPr>
          <w:tblHeader/>
        </w:trPr>
        <w:tc>
          <w:tcPr>
            <w:tcW w:w="4535" w:type="dxa"/>
            <w:shd w:val="clear" w:color="auto" w:fill="EDEDED"/>
          </w:tcPr>
          <w:p w14:paraId="6335C971" w14:textId="77777777" w:rsidR="00CF0A87" w:rsidRDefault="007904DE">
            <w:r>
              <w:rPr>
                <w:b/>
                <w:sz w:val="17"/>
              </w:rPr>
              <w:t>Navn (parti)</w:t>
            </w:r>
          </w:p>
        </w:tc>
        <w:tc>
          <w:tcPr>
            <w:tcW w:w="1701" w:type="dxa"/>
            <w:shd w:val="clear" w:color="auto" w:fill="EDEDED"/>
          </w:tcPr>
          <w:p w14:paraId="217DEF03" w14:textId="77777777" w:rsidR="00CF0A87" w:rsidRDefault="007904DE">
            <w:r>
              <w:rPr>
                <w:b/>
                <w:sz w:val="17"/>
              </w:rPr>
              <w:t>Vederlag total</w:t>
            </w:r>
          </w:p>
        </w:tc>
        <w:tc>
          <w:tcPr>
            <w:tcW w:w="1134" w:type="dxa"/>
            <w:shd w:val="clear" w:color="auto" w:fill="EDEDED"/>
          </w:tcPr>
          <w:p w14:paraId="7746FC56" w14:textId="77777777" w:rsidR="00CF0A87" w:rsidRDefault="007904DE">
            <w:r>
              <w:rPr>
                <w:b/>
                <w:sz w:val="17"/>
              </w:rPr>
              <w:t>Rangliste</w:t>
            </w:r>
          </w:p>
        </w:tc>
        <w:tc>
          <w:tcPr>
            <w:tcW w:w="1134" w:type="dxa"/>
            <w:shd w:val="clear" w:color="auto" w:fill="EDEDED"/>
          </w:tcPr>
          <w:p w14:paraId="794B5C8F" w14:textId="77777777" w:rsidR="00CF0A87" w:rsidRDefault="007904DE">
            <w:r>
              <w:rPr>
                <w:b/>
                <w:sz w:val="17"/>
              </w:rPr>
              <w:t>Antal hverv</w:t>
            </w:r>
          </w:p>
        </w:tc>
      </w:tr>
      <w:tr w:rsidR="00CF0A87" w14:paraId="33917DBB" w14:textId="77777777">
        <w:tc>
          <w:tcPr>
            <w:tcW w:w="4535" w:type="dxa"/>
          </w:tcPr>
          <w:p w14:paraId="1616DAE2" w14:textId="77777777" w:rsidR="00CF0A87" w:rsidRDefault="007904DE">
            <w:pPr>
              <w:spacing w:after="0"/>
            </w:pPr>
            <w:r>
              <w:rPr>
                <w:sz w:val="17"/>
              </w:rPr>
              <w:t>Michael Fenger (K) (BM)</w:t>
            </w:r>
          </w:p>
        </w:tc>
        <w:tc>
          <w:tcPr>
            <w:tcW w:w="1701" w:type="dxa"/>
          </w:tcPr>
          <w:p w14:paraId="05D7CF7F" w14:textId="77777777" w:rsidR="00CF0A87" w:rsidRDefault="007904DE">
            <w:pPr>
              <w:spacing w:after="0"/>
            </w:pPr>
            <w:r>
              <w:rPr>
                <w:sz w:val="17"/>
              </w:rPr>
              <w:t>266.864 kr.</w:t>
            </w:r>
          </w:p>
        </w:tc>
        <w:tc>
          <w:tcPr>
            <w:tcW w:w="1134" w:type="dxa"/>
          </w:tcPr>
          <w:p w14:paraId="433FE1E0" w14:textId="77777777" w:rsidR="00CF0A87" w:rsidRDefault="007904DE">
            <w:pPr>
              <w:spacing w:after="0"/>
            </w:pPr>
            <w:r>
              <w:rPr>
                <w:sz w:val="17"/>
              </w:rPr>
              <w:t>36</w:t>
            </w:r>
          </w:p>
        </w:tc>
        <w:tc>
          <w:tcPr>
            <w:tcW w:w="1134" w:type="dxa"/>
          </w:tcPr>
          <w:p w14:paraId="04C924B2" w14:textId="77777777" w:rsidR="00CF0A87" w:rsidRDefault="007904DE">
            <w:pPr>
              <w:spacing w:after="0"/>
            </w:pPr>
            <w:r>
              <w:rPr>
                <w:sz w:val="17"/>
              </w:rPr>
              <w:t>4</w:t>
            </w:r>
          </w:p>
        </w:tc>
      </w:tr>
      <w:tr w:rsidR="00CF0A87" w14:paraId="222EC840" w14:textId="77777777">
        <w:tc>
          <w:tcPr>
            <w:tcW w:w="4535" w:type="dxa"/>
          </w:tcPr>
          <w:p w14:paraId="6F914A32" w14:textId="77777777" w:rsidR="00CF0A87" w:rsidRDefault="007904DE">
            <w:pPr>
              <w:spacing w:after="0"/>
            </w:pPr>
            <w:r>
              <w:rPr>
                <w:sz w:val="17"/>
              </w:rPr>
              <w:t>Karen Riis Kjølbye (K)</w:t>
            </w:r>
          </w:p>
        </w:tc>
        <w:tc>
          <w:tcPr>
            <w:tcW w:w="1701" w:type="dxa"/>
          </w:tcPr>
          <w:p w14:paraId="33D84325" w14:textId="77777777" w:rsidR="00CF0A87" w:rsidRDefault="007904DE">
            <w:pPr>
              <w:spacing w:after="0"/>
            </w:pPr>
            <w:r>
              <w:rPr>
                <w:sz w:val="17"/>
              </w:rPr>
              <w:t>218.183 kr.</w:t>
            </w:r>
          </w:p>
        </w:tc>
        <w:tc>
          <w:tcPr>
            <w:tcW w:w="1134" w:type="dxa"/>
          </w:tcPr>
          <w:p w14:paraId="0A94BA56" w14:textId="77777777" w:rsidR="00CF0A87" w:rsidRDefault="007904DE">
            <w:pPr>
              <w:spacing w:after="0"/>
            </w:pPr>
            <w:r>
              <w:rPr>
                <w:sz w:val="17"/>
              </w:rPr>
              <w:t>62</w:t>
            </w:r>
          </w:p>
        </w:tc>
        <w:tc>
          <w:tcPr>
            <w:tcW w:w="1134" w:type="dxa"/>
          </w:tcPr>
          <w:p w14:paraId="06BD2B32" w14:textId="77777777" w:rsidR="00CF0A87" w:rsidRDefault="007904DE">
            <w:pPr>
              <w:spacing w:after="0"/>
            </w:pPr>
            <w:r>
              <w:rPr>
                <w:sz w:val="17"/>
              </w:rPr>
              <w:t>4</w:t>
            </w:r>
          </w:p>
        </w:tc>
      </w:tr>
      <w:tr w:rsidR="00CF0A87" w14:paraId="18ECB134" w14:textId="77777777">
        <w:tc>
          <w:tcPr>
            <w:tcW w:w="4535" w:type="dxa"/>
          </w:tcPr>
          <w:p w14:paraId="77C503BB" w14:textId="77777777" w:rsidR="00CF0A87" w:rsidRDefault="007904DE">
            <w:pPr>
              <w:spacing w:after="0"/>
            </w:pPr>
            <w:r>
              <w:rPr>
                <w:sz w:val="17"/>
              </w:rPr>
              <w:t>Christina Wex (K)</w:t>
            </w:r>
          </w:p>
        </w:tc>
        <w:tc>
          <w:tcPr>
            <w:tcW w:w="1701" w:type="dxa"/>
          </w:tcPr>
          <w:p w14:paraId="5C2D1DE2" w14:textId="77777777" w:rsidR="00CF0A87" w:rsidRDefault="007904DE">
            <w:pPr>
              <w:spacing w:after="0"/>
            </w:pPr>
            <w:r>
              <w:rPr>
                <w:sz w:val="17"/>
              </w:rPr>
              <w:t>22.000 kr.</w:t>
            </w:r>
          </w:p>
        </w:tc>
        <w:tc>
          <w:tcPr>
            <w:tcW w:w="1134" w:type="dxa"/>
          </w:tcPr>
          <w:p w14:paraId="49E0582B" w14:textId="77777777" w:rsidR="00CF0A87" w:rsidRDefault="007904DE">
            <w:pPr>
              <w:spacing w:after="0"/>
            </w:pPr>
            <w:r>
              <w:rPr>
                <w:sz w:val="17"/>
              </w:rPr>
              <w:t>616</w:t>
            </w:r>
          </w:p>
        </w:tc>
        <w:tc>
          <w:tcPr>
            <w:tcW w:w="1134" w:type="dxa"/>
          </w:tcPr>
          <w:p w14:paraId="3EA34722" w14:textId="77777777" w:rsidR="00CF0A87" w:rsidRDefault="007904DE">
            <w:pPr>
              <w:spacing w:after="0"/>
            </w:pPr>
            <w:r>
              <w:rPr>
                <w:sz w:val="17"/>
              </w:rPr>
              <w:t>1</w:t>
            </w:r>
          </w:p>
        </w:tc>
      </w:tr>
      <w:tr w:rsidR="00CF0A87" w14:paraId="13DB466A" w14:textId="77777777">
        <w:tc>
          <w:tcPr>
            <w:tcW w:w="4535" w:type="dxa"/>
          </w:tcPr>
          <w:p w14:paraId="4B56E72A" w14:textId="77777777" w:rsidR="00CF0A87" w:rsidRDefault="007904DE">
            <w:pPr>
              <w:spacing w:after="0"/>
            </w:pPr>
            <w:r>
              <w:rPr>
                <w:sz w:val="17"/>
              </w:rPr>
              <w:t>Jesper Marcus (K)</w:t>
            </w:r>
          </w:p>
        </w:tc>
        <w:tc>
          <w:tcPr>
            <w:tcW w:w="1701" w:type="dxa"/>
          </w:tcPr>
          <w:p w14:paraId="5FEF16D7" w14:textId="77777777" w:rsidR="00CF0A87" w:rsidRDefault="007904DE">
            <w:pPr>
              <w:spacing w:after="0"/>
            </w:pPr>
            <w:r>
              <w:rPr>
                <w:sz w:val="17"/>
              </w:rPr>
              <w:t>4.809 kr.</w:t>
            </w:r>
          </w:p>
        </w:tc>
        <w:tc>
          <w:tcPr>
            <w:tcW w:w="1134" w:type="dxa"/>
          </w:tcPr>
          <w:p w14:paraId="724C151D" w14:textId="77777777" w:rsidR="00CF0A87" w:rsidRDefault="007904DE">
            <w:pPr>
              <w:spacing w:after="0"/>
            </w:pPr>
            <w:r>
              <w:rPr>
                <w:sz w:val="17"/>
              </w:rPr>
              <w:t>758</w:t>
            </w:r>
          </w:p>
        </w:tc>
        <w:tc>
          <w:tcPr>
            <w:tcW w:w="1134" w:type="dxa"/>
          </w:tcPr>
          <w:p w14:paraId="6BD2DFA9" w14:textId="77777777" w:rsidR="00CF0A87" w:rsidRDefault="007904DE">
            <w:pPr>
              <w:spacing w:after="0"/>
            </w:pPr>
            <w:r>
              <w:rPr>
                <w:sz w:val="17"/>
              </w:rPr>
              <w:t>1</w:t>
            </w:r>
          </w:p>
        </w:tc>
      </w:tr>
    </w:tbl>
    <w:p w14:paraId="5E291943" w14:textId="77777777" w:rsidR="00CF0A87" w:rsidRDefault="00CF0A87"/>
    <w:p w14:paraId="69BB077D" w14:textId="77777777" w:rsidR="00CF0A87" w:rsidRDefault="007904DE">
      <w:pPr>
        <w:pStyle w:val="Overskrift1"/>
      </w:pPr>
      <w:r>
        <w:t>Gladsaxe Kommune</w:t>
      </w:r>
    </w:p>
    <w:p w14:paraId="471B32AE" w14:textId="77777777" w:rsidR="00CF0A87" w:rsidRDefault="007904DE">
      <w:r>
        <w:t>7 politikere. Samlet vederlag: 458.196 kr. Antal hverv: 10.</w:t>
      </w:r>
    </w:p>
    <w:tbl>
      <w:tblPr>
        <w:tblW w:w="0" w:type="auto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4535"/>
        <w:gridCol w:w="1701"/>
        <w:gridCol w:w="1134"/>
        <w:gridCol w:w="1134"/>
      </w:tblGrid>
      <w:tr w:rsidR="00CF0A87" w14:paraId="49356500" w14:textId="77777777">
        <w:trPr>
          <w:tblHeader/>
        </w:trPr>
        <w:tc>
          <w:tcPr>
            <w:tcW w:w="4535" w:type="dxa"/>
            <w:shd w:val="clear" w:color="auto" w:fill="EDEDED"/>
          </w:tcPr>
          <w:p w14:paraId="7974291B" w14:textId="77777777" w:rsidR="00CF0A87" w:rsidRDefault="007904DE">
            <w:r>
              <w:rPr>
                <w:b/>
                <w:sz w:val="17"/>
              </w:rPr>
              <w:t>Navn (parti)</w:t>
            </w:r>
          </w:p>
        </w:tc>
        <w:tc>
          <w:tcPr>
            <w:tcW w:w="1701" w:type="dxa"/>
            <w:shd w:val="clear" w:color="auto" w:fill="EDEDED"/>
          </w:tcPr>
          <w:p w14:paraId="7859E039" w14:textId="77777777" w:rsidR="00CF0A87" w:rsidRDefault="007904DE">
            <w:r>
              <w:rPr>
                <w:b/>
                <w:sz w:val="17"/>
              </w:rPr>
              <w:t>Vederlag total</w:t>
            </w:r>
          </w:p>
        </w:tc>
        <w:tc>
          <w:tcPr>
            <w:tcW w:w="1134" w:type="dxa"/>
            <w:shd w:val="clear" w:color="auto" w:fill="EDEDED"/>
          </w:tcPr>
          <w:p w14:paraId="2AFBEECF" w14:textId="77777777" w:rsidR="00CF0A87" w:rsidRDefault="007904DE">
            <w:r>
              <w:rPr>
                <w:b/>
                <w:sz w:val="17"/>
              </w:rPr>
              <w:t>Rangliste</w:t>
            </w:r>
          </w:p>
        </w:tc>
        <w:tc>
          <w:tcPr>
            <w:tcW w:w="1134" w:type="dxa"/>
            <w:shd w:val="clear" w:color="auto" w:fill="EDEDED"/>
          </w:tcPr>
          <w:p w14:paraId="1E0537AB" w14:textId="77777777" w:rsidR="00CF0A87" w:rsidRDefault="007904DE">
            <w:r>
              <w:rPr>
                <w:b/>
                <w:sz w:val="17"/>
              </w:rPr>
              <w:t>Antal hverv</w:t>
            </w:r>
          </w:p>
        </w:tc>
      </w:tr>
      <w:tr w:rsidR="00CF0A87" w14:paraId="1DDC39AD" w14:textId="77777777">
        <w:tc>
          <w:tcPr>
            <w:tcW w:w="4535" w:type="dxa"/>
          </w:tcPr>
          <w:p w14:paraId="20708E96" w14:textId="77777777" w:rsidR="00CF0A87" w:rsidRDefault="007904DE">
            <w:pPr>
              <w:spacing w:after="0"/>
            </w:pPr>
            <w:r>
              <w:rPr>
                <w:sz w:val="17"/>
              </w:rPr>
              <w:t>Trine Græse (S) (BM)</w:t>
            </w:r>
          </w:p>
        </w:tc>
        <w:tc>
          <w:tcPr>
            <w:tcW w:w="1701" w:type="dxa"/>
          </w:tcPr>
          <w:p w14:paraId="191AE550" w14:textId="77777777" w:rsidR="00CF0A87" w:rsidRDefault="007904DE">
            <w:pPr>
              <w:spacing w:after="0"/>
            </w:pPr>
            <w:r>
              <w:rPr>
                <w:sz w:val="17"/>
              </w:rPr>
              <w:t>212.106 kr.</w:t>
            </w:r>
          </w:p>
        </w:tc>
        <w:tc>
          <w:tcPr>
            <w:tcW w:w="1134" w:type="dxa"/>
          </w:tcPr>
          <w:p w14:paraId="37DBF937" w14:textId="77777777" w:rsidR="00CF0A87" w:rsidRDefault="007904DE">
            <w:pPr>
              <w:spacing w:after="0"/>
            </w:pPr>
            <w:r>
              <w:rPr>
                <w:sz w:val="17"/>
              </w:rPr>
              <w:t>66</w:t>
            </w:r>
          </w:p>
        </w:tc>
        <w:tc>
          <w:tcPr>
            <w:tcW w:w="1134" w:type="dxa"/>
          </w:tcPr>
          <w:p w14:paraId="0CF493F1" w14:textId="77777777" w:rsidR="00CF0A87" w:rsidRDefault="007904DE">
            <w:pPr>
              <w:spacing w:after="0"/>
            </w:pPr>
            <w:r>
              <w:rPr>
                <w:sz w:val="17"/>
              </w:rPr>
              <w:t>2</w:t>
            </w:r>
          </w:p>
        </w:tc>
      </w:tr>
      <w:tr w:rsidR="00CF0A87" w14:paraId="4FECB76D" w14:textId="77777777">
        <w:tc>
          <w:tcPr>
            <w:tcW w:w="4535" w:type="dxa"/>
          </w:tcPr>
          <w:p w14:paraId="249D735F" w14:textId="77777777" w:rsidR="00CF0A87" w:rsidRDefault="007904DE">
            <w:pPr>
              <w:spacing w:after="0"/>
            </w:pPr>
            <w:r>
              <w:rPr>
                <w:sz w:val="17"/>
              </w:rPr>
              <w:t>Astrid Søborg (V)</w:t>
            </w:r>
          </w:p>
        </w:tc>
        <w:tc>
          <w:tcPr>
            <w:tcW w:w="1701" w:type="dxa"/>
          </w:tcPr>
          <w:p w14:paraId="475FCEF7" w14:textId="77777777" w:rsidR="00CF0A87" w:rsidRDefault="007904DE">
            <w:pPr>
              <w:spacing w:after="0"/>
            </w:pPr>
            <w:r>
              <w:rPr>
                <w:sz w:val="17"/>
              </w:rPr>
              <w:t>102.651 kr.</w:t>
            </w:r>
          </w:p>
        </w:tc>
        <w:tc>
          <w:tcPr>
            <w:tcW w:w="1134" w:type="dxa"/>
          </w:tcPr>
          <w:p w14:paraId="4193B033" w14:textId="77777777" w:rsidR="00CF0A87" w:rsidRDefault="007904DE">
            <w:pPr>
              <w:spacing w:after="0"/>
            </w:pPr>
            <w:r>
              <w:rPr>
                <w:sz w:val="17"/>
              </w:rPr>
              <w:t>181</w:t>
            </w:r>
          </w:p>
        </w:tc>
        <w:tc>
          <w:tcPr>
            <w:tcW w:w="1134" w:type="dxa"/>
          </w:tcPr>
          <w:p w14:paraId="59DB5F88" w14:textId="77777777" w:rsidR="00CF0A87" w:rsidRDefault="007904DE">
            <w:pPr>
              <w:spacing w:after="0"/>
            </w:pPr>
            <w:r>
              <w:rPr>
                <w:sz w:val="17"/>
              </w:rPr>
              <w:t>1</w:t>
            </w:r>
          </w:p>
        </w:tc>
      </w:tr>
      <w:tr w:rsidR="00CF0A87" w14:paraId="48B690D8" w14:textId="77777777">
        <w:tc>
          <w:tcPr>
            <w:tcW w:w="4535" w:type="dxa"/>
          </w:tcPr>
          <w:p w14:paraId="4745B454" w14:textId="77777777" w:rsidR="00CF0A87" w:rsidRDefault="007904DE">
            <w:pPr>
              <w:spacing w:after="0"/>
            </w:pPr>
            <w:r>
              <w:rPr>
                <w:sz w:val="17"/>
              </w:rPr>
              <w:t>Trine Henriksen (EL)</w:t>
            </w:r>
          </w:p>
        </w:tc>
        <w:tc>
          <w:tcPr>
            <w:tcW w:w="1701" w:type="dxa"/>
          </w:tcPr>
          <w:p w14:paraId="5823CB4A" w14:textId="77777777" w:rsidR="00CF0A87" w:rsidRDefault="007904DE">
            <w:pPr>
              <w:spacing w:after="0"/>
            </w:pPr>
            <w:r>
              <w:rPr>
                <w:sz w:val="17"/>
              </w:rPr>
              <w:t>52.050 kr.</w:t>
            </w:r>
          </w:p>
        </w:tc>
        <w:tc>
          <w:tcPr>
            <w:tcW w:w="1134" w:type="dxa"/>
          </w:tcPr>
          <w:p w14:paraId="703AA860" w14:textId="77777777" w:rsidR="00CF0A87" w:rsidRDefault="007904DE">
            <w:pPr>
              <w:spacing w:after="0"/>
            </w:pPr>
            <w:r>
              <w:rPr>
                <w:sz w:val="17"/>
              </w:rPr>
              <w:t>344</w:t>
            </w:r>
          </w:p>
        </w:tc>
        <w:tc>
          <w:tcPr>
            <w:tcW w:w="1134" w:type="dxa"/>
          </w:tcPr>
          <w:p w14:paraId="155A6A8E" w14:textId="77777777" w:rsidR="00CF0A87" w:rsidRDefault="007904DE">
            <w:pPr>
              <w:spacing w:after="0"/>
            </w:pPr>
            <w:r>
              <w:rPr>
                <w:sz w:val="17"/>
              </w:rPr>
              <w:t>3</w:t>
            </w:r>
          </w:p>
        </w:tc>
      </w:tr>
      <w:tr w:rsidR="00CF0A87" w14:paraId="6C7A7C1D" w14:textId="77777777">
        <w:tc>
          <w:tcPr>
            <w:tcW w:w="4535" w:type="dxa"/>
          </w:tcPr>
          <w:p w14:paraId="1EDF7E58" w14:textId="77777777" w:rsidR="00CF0A87" w:rsidRDefault="007904DE">
            <w:pPr>
              <w:spacing w:after="0"/>
            </w:pPr>
            <w:r>
              <w:rPr>
                <w:sz w:val="17"/>
              </w:rPr>
              <w:t>Kristine Henriksen (S)</w:t>
            </w:r>
          </w:p>
        </w:tc>
        <w:tc>
          <w:tcPr>
            <w:tcW w:w="1701" w:type="dxa"/>
          </w:tcPr>
          <w:p w14:paraId="7EFEC191" w14:textId="77777777" w:rsidR="00CF0A87" w:rsidRDefault="007904DE">
            <w:pPr>
              <w:spacing w:after="0"/>
            </w:pPr>
            <w:r>
              <w:rPr>
                <w:sz w:val="17"/>
              </w:rPr>
              <w:t>32.175 kr.</w:t>
            </w:r>
          </w:p>
        </w:tc>
        <w:tc>
          <w:tcPr>
            <w:tcW w:w="1134" w:type="dxa"/>
          </w:tcPr>
          <w:p w14:paraId="0E54E272" w14:textId="77777777" w:rsidR="00CF0A87" w:rsidRDefault="007904DE">
            <w:pPr>
              <w:spacing w:after="0"/>
            </w:pPr>
            <w:r>
              <w:rPr>
                <w:sz w:val="17"/>
              </w:rPr>
              <w:t>501</w:t>
            </w:r>
          </w:p>
        </w:tc>
        <w:tc>
          <w:tcPr>
            <w:tcW w:w="1134" w:type="dxa"/>
          </w:tcPr>
          <w:p w14:paraId="697FF22C" w14:textId="77777777" w:rsidR="00CF0A87" w:rsidRDefault="007904DE">
            <w:pPr>
              <w:spacing w:after="0"/>
            </w:pPr>
            <w:r>
              <w:rPr>
                <w:sz w:val="17"/>
              </w:rPr>
              <w:t>1</w:t>
            </w:r>
          </w:p>
        </w:tc>
      </w:tr>
      <w:tr w:rsidR="00CF0A87" w14:paraId="09F2E03A" w14:textId="77777777">
        <w:tc>
          <w:tcPr>
            <w:tcW w:w="4535" w:type="dxa"/>
          </w:tcPr>
          <w:p w14:paraId="31F86796" w14:textId="77777777" w:rsidR="00CF0A87" w:rsidRDefault="007904DE">
            <w:pPr>
              <w:spacing w:after="0"/>
            </w:pPr>
            <w:r>
              <w:rPr>
                <w:sz w:val="17"/>
              </w:rPr>
              <w:t>Dorthe Wichmand Müller (F (Lokalliste))</w:t>
            </w:r>
          </w:p>
        </w:tc>
        <w:tc>
          <w:tcPr>
            <w:tcW w:w="1701" w:type="dxa"/>
          </w:tcPr>
          <w:p w14:paraId="21AAB37F" w14:textId="77777777" w:rsidR="00CF0A87" w:rsidRDefault="007904DE">
            <w:pPr>
              <w:spacing w:after="0"/>
            </w:pPr>
            <w:r>
              <w:rPr>
                <w:sz w:val="17"/>
              </w:rPr>
              <w:t>27.125 kr.</w:t>
            </w:r>
          </w:p>
        </w:tc>
        <w:tc>
          <w:tcPr>
            <w:tcW w:w="1134" w:type="dxa"/>
          </w:tcPr>
          <w:p w14:paraId="2CB4C5FC" w14:textId="77777777" w:rsidR="00CF0A87" w:rsidRDefault="007904DE">
            <w:pPr>
              <w:spacing w:after="0"/>
            </w:pPr>
            <w:r>
              <w:rPr>
                <w:sz w:val="17"/>
              </w:rPr>
              <w:t>546</w:t>
            </w:r>
          </w:p>
        </w:tc>
        <w:tc>
          <w:tcPr>
            <w:tcW w:w="1134" w:type="dxa"/>
          </w:tcPr>
          <w:p w14:paraId="2E1C2CE4" w14:textId="77777777" w:rsidR="00CF0A87" w:rsidRDefault="007904DE">
            <w:pPr>
              <w:spacing w:after="0"/>
            </w:pPr>
            <w:r>
              <w:rPr>
                <w:sz w:val="17"/>
              </w:rPr>
              <w:t>1</w:t>
            </w:r>
          </w:p>
        </w:tc>
      </w:tr>
      <w:tr w:rsidR="00CF0A87" w14:paraId="7213FCD2" w14:textId="77777777">
        <w:tc>
          <w:tcPr>
            <w:tcW w:w="4535" w:type="dxa"/>
          </w:tcPr>
          <w:p w14:paraId="4590C9CB" w14:textId="77777777" w:rsidR="00CF0A87" w:rsidRDefault="007904DE">
            <w:pPr>
              <w:spacing w:after="0"/>
            </w:pPr>
            <w:r>
              <w:rPr>
                <w:sz w:val="17"/>
              </w:rPr>
              <w:t>Tom Vang Knudsen (S)</w:t>
            </w:r>
          </w:p>
        </w:tc>
        <w:tc>
          <w:tcPr>
            <w:tcW w:w="1701" w:type="dxa"/>
          </w:tcPr>
          <w:p w14:paraId="5E9A377A" w14:textId="77777777" w:rsidR="00CF0A87" w:rsidRDefault="007904DE">
            <w:pPr>
              <w:spacing w:after="0"/>
            </w:pPr>
            <w:r>
              <w:rPr>
                <w:sz w:val="17"/>
              </w:rPr>
              <w:t>25.600 kr.</w:t>
            </w:r>
          </w:p>
        </w:tc>
        <w:tc>
          <w:tcPr>
            <w:tcW w:w="1134" w:type="dxa"/>
          </w:tcPr>
          <w:p w14:paraId="5D4F2F24" w14:textId="77777777" w:rsidR="00CF0A87" w:rsidRDefault="007904DE">
            <w:pPr>
              <w:spacing w:after="0"/>
            </w:pPr>
            <w:r>
              <w:rPr>
                <w:sz w:val="17"/>
              </w:rPr>
              <w:t>559</w:t>
            </w:r>
          </w:p>
        </w:tc>
        <w:tc>
          <w:tcPr>
            <w:tcW w:w="1134" w:type="dxa"/>
          </w:tcPr>
          <w:p w14:paraId="41D06087" w14:textId="77777777" w:rsidR="00CF0A87" w:rsidRDefault="007904DE">
            <w:pPr>
              <w:spacing w:after="0"/>
            </w:pPr>
            <w:r>
              <w:rPr>
                <w:sz w:val="17"/>
              </w:rPr>
              <w:t>1</w:t>
            </w:r>
          </w:p>
        </w:tc>
      </w:tr>
      <w:tr w:rsidR="00CF0A87" w14:paraId="6FA51621" w14:textId="77777777">
        <w:tc>
          <w:tcPr>
            <w:tcW w:w="4535" w:type="dxa"/>
          </w:tcPr>
          <w:p w14:paraId="03D70612" w14:textId="77777777" w:rsidR="00CF0A87" w:rsidRDefault="007904DE">
            <w:pPr>
              <w:spacing w:after="0"/>
            </w:pPr>
            <w:r>
              <w:rPr>
                <w:sz w:val="17"/>
              </w:rPr>
              <w:t>Ole Skrald Rasmussen (S)</w:t>
            </w:r>
          </w:p>
        </w:tc>
        <w:tc>
          <w:tcPr>
            <w:tcW w:w="1701" w:type="dxa"/>
          </w:tcPr>
          <w:p w14:paraId="6B1084BA" w14:textId="77777777" w:rsidR="00CF0A87" w:rsidRDefault="007904DE">
            <w:pPr>
              <w:spacing w:after="0"/>
            </w:pPr>
            <w:r>
              <w:rPr>
                <w:sz w:val="17"/>
              </w:rPr>
              <w:t>6.489 kr.</w:t>
            </w:r>
          </w:p>
        </w:tc>
        <w:tc>
          <w:tcPr>
            <w:tcW w:w="1134" w:type="dxa"/>
          </w:tcPr>
          <w:p w14:paraId="73C0C981" w14:textId="77777777" w:rsidR="00CF0A87" w:rsidRDefault="007904DE">
            <w:pPr>
              <w:spacing w:after="0"/>
            </w:pPr>
            <w:r>
              <w:rPr>
                <w:sz w:val="17"/>
              </w:rPr>
              <w:t>739</w:t>
            </w:r>
          </w:p>
        </w:tc>
        <w:tc>
          <w:tcPr>
            <w:tcW w:w="1134" w:type="dxa"/>
          </w:tcPr>
          <w:p w14:paraId="45FF5678" w14:textId="77777777" w:rsidR="00CF0A87" w:rsidRDefault="007904DE">
            <w:pPr>
              <w:spacing w:after="0"/>
            </w:pPr>
            <w:r>
              <w:rPr>
                <w:sz w:val="17"/>
              </w:rPr>
              <w:t>1</w:t>
            </w:r>
          </w:p>
        </w:tc>
      </w:tr>
    </w:tbl>
    <w:p w14:paraId="2B4ED658" w14:textId="77777777" w:rsidR="00CF0A87" w:rsidRDefault="00CF0A87"/>
    <w:p w14:paraId="0A81A63E" w14:textId="77777777" w:rsidR="00CF0A87" w:rsidRDefault="007904DE">
      <w:pPr>
        <w:pStyle w:val="Overskrift1"/>
      </w:pPr>
      <w:r>
        <w:t>Glostrup Kommune</w:t>
      </w:r>
    </w:p>
    <w:p w14:paraId="2AD35BD0" w14:textId="77777777" w:rsidR="00CF0A87" w:rsidRDefault="007904DE">
      <w:r>
        <w:t>4 politikere. Samlet vederlag: 260.929 kr. Antal hverv: 7.</w:t>
      </w:r>
    </w:p>
    <w:tbl>
      <w:tblPr>
        <w:tblW w:w="0" w:type="auto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4535"/>
        <w:gridCol w:w="1701"/>
        <w:gridCol w:w="1134"/>
        <w:gridCol w:w="1134"/>
      </w:tblGrid>
      <w:tr w:rsidR="00CF0A87" w14:paraId="03127645" w14:textId="77777777">
        <w:trPr>
          <w:tblHeader/>
        </w:trPr>
        <w:tc>
          <w:tcPr>
            <w:tcW w:w="4535" w:type="dxa"/>
            <w:shd w:val="clear" w:color="auto" w:fill="EDEDED"/>
          </w:tcPr>
          <w:p w14:paraId="0975F263" w14:textId="77777777" w:rsidR="00CF0A87" w:rsidRDefault="007904DE">
            <w:r>
              <w:rPr>
                <w:b/>
                <w:sz w:val="17"/>
              </w:rPr>
              <w:t>Navn (parti)</w:t>
            </w:r>
          </w:p>
        </w:tc>
        <w:tc>
          <w:tcPr>
            <w:tcW w:w="1701" w:type="dxa"/>
            <w:shd w:val="clear" w:color="auto" w:fill="EDEDED"/>
          </w:tcPr>
          <w:p w14:paraId="0CE07FCF" w14:textId="77777777" w:rsidR="00CF0A87" w:rsidRDefault="007904DE">
            <w:r>
              <w:rPr>
                <w:b/>
                <w:sz w:val="17"/>
              </w:rPr>
              <w:t>Vederlag total</w:t>
            </w:r>
          </w:p>
        </w:tc>
        <w:tc>
          <w:tcPr>
            <w:tcW w:w="1134" w:type="dxa"/>
            <w:shd w:val="clear" w:color="auto" w:fill="EDEDED"/>
          </w:tcPr>
          <w:p w14:paraId="1B93D263" w14:textId="77777777" w:rsidR="00CF0A87" w:rsidRDefault="007904DE">
            <w:r>
              <w:rPr>
                <w:b/>
                <w:sz w:val="17"/>
              </w:rPr>
              <w:t>Rangliste</w:t>
            </w:r>
          </w:p>
        </w:tc>
        <w:tc>
          <w:tcPr>
            <w:tcW w:w="1134" w:type="dxa"/>
            <w:shd w:val="clear" w:color="auto" w:fill="EDEDED"/>
          </w:tcPr>
          <w:p w14:paraId="10FADD8F" w14:textId="77777777" w:rsidR="00CF0A87" w:rsidRDefault="007904DE">
            <w:r>
              <w:rPr>
                <w:b/>
                <w:sz w:val="17"/>
              </w:rPr>
              <w:t>Antal hverv</w:t>
            </w:r>
          </w:p>
        </w:tc>
      </w:tr>
      <w:tr w:rsidR="00CF0A87" w14:paraId="2C37AF70" w14:textId="77777777">
        <w:tc>
          <w:tcPr>
            <w:tcW w:w="4535" w:type="dxa"/>
          </w:tcPr>
          <w:p w14:paraId="764FD4D5" w14:textId="77777777" w:rsidR="00CF0A87" w:rsidRDefault="007904DE">
            <w:pPr>
              <w:spacing w:after="0"/>
            </w:pPr>
            <w:r>
              <w:rPr>
                <w:sz w:val="17"/>
              </w:rPr>
              <w:t>Søren Enemark (S)</w:t>
            </w:r>
          </w:p>
        </w:tc>
        <w:tc>
          <w:tcPr>
            <w:tcW w:w="1701" w:type="dxa"/>
          </w:tcPr>
          <w:p w14:paraId="6FA4F02E" w14:textId="77777777" w:rsidR="00CF0A87" w:rsidRDefault="007904DE">
            <w:pPr>
              <w:spacing w:after="0"/>
            </w:pPr>
            <w:r>
              <w:rPr>
                <w:sz w:val="17"/>
              </w:rPr>
              <w:t>131.762 kr.</w:t>
            </w:r>
          </w:p>
        </w:tc>
        <w:tc>
          <w:tcPr>
            <w:tcW w:w="1134" w:type="dxa"/>
          </w:tcPr>
          <w:p w14:paraId="259F0EC5" w14:textId="77777777" w:rsidR="00CF0A87" w:rsidRDefault="007904DE">
            <w:pPr>
              <w:spacing w:after="0"/>
            </w:pPr>
            <w:r>
              <w:rPr>
                <w:sz w:val="17"/>
              </w:rPr>
              <w:t>130</w:t>
            </w:r>
          </w:p>
        </w:tc>
        <w:tc>
          <w:tcPr>
            <w:tcW w:w="1134" w:type="dxa"/>
          </w:tcPr>
          <w:p w14:paraId="6206715C" w14:textId="77777777" w:rsidR="00CF0A87" w:rsidRDefault="007904DE">
            <w:pPr>
              <w:spacing w:after="0"/>
            </w:pPr>
            <w:r>
              <w:rPr>
                <w:sz w:val="17"/>
              </w:rPr>
              <w:t>4</w:t>
            </w:r>
          </w:p>
        </w:tc>
      </w:tr>
      <w:tr w:rsidR="00CF0A87" w14:paraId="430D4AFE" w14:textId="77777777">
        <w:tc>
          <w:tcPr>
            <w:tcW w:w="4535" w:type="dxa"/>
          </w:tcPr>
          <w:p w14:paraId="6F522D6F" w14:textId="77777777" w:rsidR="00CF0A87" w:rsidRDefault="007904DE">
            <w:pPr>
              <w:spacing w:after="0"/>
            </w:pPr>
            <w:r>
              <w:rPr>
                <w:sz w:val="17"/>
              </w:rPr>
              <w:t>Eva Nørgaard Wojtala (V)</w:t>
            </w:r>
          </w:p>
        </w:tc>
        <w:tc>
          <w:tcPr>
            <w:tcW w:w="1701" w:type="dxa"/>
          </w:tcPr>
          <w:p w14:paraId="3EA5DBAF" w14:textId="77777777" w:rsidR="00CF0A87" w:rsidRDefault="007904DE">
            <w:pPr>
              <w:spacing w:after="0"/>
            </w:pPr>
            <w:r>
              <w:rPr>
                <w:sz w:val="17"/>
              </w:rPr>
              <w:t>102.650 kr.</w:t>
            </w:r>
          </w:p>
        </w:tc>
        <w:tc>
          <w:tcPr>
            <w:tcW w:w="1134" w:type="dxa"/>
          </w:tcPr>
          <w:p w14:paraId="7BE992D3" w14:textId="77777777" w:rsidR="00CF0A87" w:rsidRDefault="007904DE">
            <w:pPr>
              <w:spacing w:after="0"/>
            </w:pPr>
            <w:r>
              <w:rPr>
                <w:sz w:val="17"/>
              </w:rPr>
              <w:t>183</w:t>
            </w:r>
          </w:p>
        </w:tc>
        <w:tc>
          <w:tcPr>
            <w:tcW w:w="1134" w:type="dxa"/>
          </w:tcPr>
          <w:p w14:paraId="4AB2A914" w14:textId="77777777" w:rsidR="00CF0A87" w:rsidRDefault="007904DE">
            <w:pPr>
              <w:spacing w:after="0"/>
            </w:pPr>
            <w:r>
              <w:rPr>
                <w:sz w:val="17"/>
              </w:rPr>
              <w:t>1</w:t>
            </w:r>
          </w:p>
        </w:tc>
      </w:tr>
      <w:tr w:rsidR="00CF0A87" w14:paraId="4E8FA5CC" w14:textId="77777777">
        <w:tc>
          <w:tcPr>
            <w:tcW w:w="4535" w:type="dxa"/>
          </w:tcPr>
          <w:p w14:paraId="7002CD3C" w14:textId="77777777" w:rsidR="00CF0A87" w:rsidRDefault="007904DE">
            <w:pPr>
              <w:spacing w:after="0"/>
            </w:pPr>
            <w:r>
              <w:rPr>
                <w:sz w:val="17"/>
              </w:rPr>
              <w:t>Kasper Damsgaard (S) (BM)</w:t>
            </w:r>
          </w:p>
        </w:tc>
        <w:tc>
          <w:tcPr>
            <w:tcW w:w="1701" w:type="dxa"/>
          </w:tcPr>
          <w:p w14:paraId="36886445" w14:textId="77777777" w:rsidR="00CF0A87" w:rsidRDefault="007904DE">
            <w:pPr>
              <w:spacing w:after="0"/>
            </w:pPr>
            <w:r>
              <w:rPr>
                <w:sz w:val="17"/>
              </w:rPr>
              <w:t>25.000 kr.</w:t>
            </w:r>
          </w:p>
        </w:tc>
        <w:tc>
          <w:tcPr>
            <w:tcW w:w="1134" w:type="dxa"/>
          </w:tcPr>
          <w:p w14:paraId="297B6D14" w14:textId="77777777" w:rsidR="00CF0A87" w:rsidRDefault="007904DE">
            <w:pPr>
              <w:spacing w:after="0"/>
            </w:pPr>
            <w:r>
              <w:rPr>
                <w:sz w:val="17"/>
              </w:rPr>
              <w:t>562</w:t>
            </w:r>
          </w:p>
        </w:tc>
        <w:tc>
          <w:tcPr>
            <w:tcW w:w="1134" w:type="dxa"/>
          </w:tcPr>
          <w:p w14:paraId="7F147313" w14:textId="77777777" w:rsidR="00CF0A87" w:rsidRDefault="007904DE">
            <w:pPr>
              <w:spacing w:after="0"/>
            </w:pPr>
            <w:r>
              <w:rPr>
                <w:sz w:val="17"/>
              </w:rPr>
              <w:t>1</w:t>
            </w:r>
          </w:p>
        </w:tc>
      </w:tr>
      <w:tr w:rsidR="00CF0A87" w14:paraId="20CA8A0B" w14:textId="77777777">
        <w:tc>
          <w:tcPr>
            <w:tcW w:w="4535" w:type="dxa"/>
          </w:tcPr>
          <w:p w14:paraId="77D873B9" w14:textId="77777777" w:rsidR="00CF0A87" w:rsidRDefault="007904DE">
            <w:pPr>
              <w:spacing w:after="0"/>
            </w:pPr>
            <w:r>
              <w:rPr>
                <w:sz w:val="17"/>
              </w:rPr>
              <w:t>Annette Normind Thomsen (S)</w:t>
            </w:r>
          </w:p>
        </w:tc>
        <w:tc>
          <w:tcPr>
            <w:tcW w:w="1701" w:type="dxa"/>
          </w:tcPr>
          <w:p w14:paraId="45DC80A2" w14:textId="77777777" w:rsidR="00CF0A87" w:rsidRDefault="007904DE">
            <w:pPr>
              <w:spacing w:after="0"/>
            </w:pPr>
            <w:r>
              <w:rPr>
                <w:sz w:val="17"/>
              </w:rPr>
              <w:t>1.517 kr.</w:t>
            </w:r>
          </w:p>
        </w:tc>
        <w:tc>
          <w:tcPr>
            <w:tcW w:w="1134" w:type="dxa"/>
          </w:tcPr>
          <w:p w14:paraId="373FAD94" w14:textId="77777777" w:rsidR="00CF0A87" w:rsidRDefault="007904DE">
            <w:pPr>
              <w:spacing w:after="0"/>
            </w:pPr>
            <w:r>
              <w:rPr>
                <w:sz w:val="17"/>
              </w:rPr>
              <w:t>783</w:t>
            </w:r>
          </w:p>
        </w:tc>
        <w:tc>
          <w:tcPr>
            <w:tcW w:w="1134" w:type="dxa"/>
          </w:tcPr>
          <w:p w14:paraId="20F2E1BB" w14:textId="77777777" w:rsidR="00CF0A87" w:rsidRDefault="007904DE">
            <w:pPr>
              <w:spacing w:after="0"/>
            </w:pPr>
            <w:r>
              <w:rPr>
                <w:sz w:val="17"/>
              </w:rPr>
              <w:t>1</w:t>
            </w:r>
          </w:p>
        </w:tc>
      </w:tr>
    </w:tbl>
    <w:p w14:paraId="151E89F0" w14:textId="77777777" w:rsidR="00CF0A87" w:rsidRDefault="00CF0A87"/>
    <w:p w14:paraId="4F9E69AB" w14:textId="77777777" w:rsidR="00CF0A87" w:rsidRDefault="007904DE">
      <w:pPr>
        <w:pStyle w:val="Overskrift1"/>
      </w:pPr>
      <w:r>
        <w:t>Greve Kommune</w:t>
      </w:r>
    </w:p>
    <w:p w14:paraId="0B48A8C7" w14:textId="77777777" w:rsidR="00CF0A87" w:rsidRDefault="007904DE">
      <w:r>
        <w:t>7 politikere. Samlet vederlag: 626.077 kr. Antal hverv: 14.</w:t>
      </w:r>
    </w:p>
    <w:tbl>
      <w:tblPr>
        <w:tblW w:w="0" w:type="auto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4535"/>
        <w:gridCol w:w="1701"/>
        <w:gridCol w:w="1134"/>
        <w:gridCol w:w="1134"/>
      </w:tblGrid>
      <w:tr w:rsidR="00CF0A87" w14:paraId="31DC037E" w14:textId="77777777">
        <w:trPr>
          <w:tblHeader/>
        </w:trPr>
        <w:tc>
          <w:tcPr>
            <w:tcW w:w="4535" w:type="dxa"/>
            <w:shd w:val="clear" w:color="auto" w:fill="EDEDED"/>
          </w:tcPr>
          <w:p w14:paraId="7D7FA418" w14:textId="77777777" w:rsidR="00CF0A87" w:rsidRDefault="007904DE">
            <w:r>
              <w:rPr>
                <w:b/>
                <w:sz w:val="17"/>
              </w:rPr>
              <w:lastRenderedPageBreak/>
              <w:t>Navn (parti)</w:t>
            </w:r>
          </w:p>
        </w:tc>
        <w:tc>
          <w:tcPr>
            <w:tcW w:w="1701" w:type="dxa"/>
            <w:shd w:val="clear" w:color="auto" w:fill="EDEDED"/>
          </w:tcPr>
          <w:p w14:paraId="24C729B3" w14:textId="77777777" w:rsidR="00CF0A87" w:rsidRDefault="007904DE">
            <w:r>
              <w:rPr>
                <w:b/>
                <w:sz w:val="17"/>
              </w:rPr>
              <w:t>Vederlag total</w:t>
            </w:r>
          </w:p>
        </w:tc>
        <w:tc>
          <w:tcPr>
            <w:tcW w:w="1134" w:type="dxa"/>
            <w:shd w:val="clear" w:color="auto" w:fill="EDEDED"/>
          </w:tcPr>
          <w:p w14:paraId="079790F9" w14:textId="77777777" w:rsidR="00CF0A87" w:rsidRDefault="007904DE">
            <w:r>
              <w:rPr>
                <w:b/>
                <w:sz w:val="17"/>
              </w:rPr>
              <w:t>Rangliste</w:t>
            </w:r>
          </w:p>
        </w:tc>
        <w:tc>
          <w:tcPr>
            <w:tcW w:w="1134" w:type="dxa"/>
            <w:shd w:val="clear" w:color="auto" w:fill="EDEDED"/>
          </w:tcPr>
          <w:p w14:paraId="5CA144DF" w14:textId="77777777" w:rsidR="00CF0A87" w:rsidRDefault="007904DE">
            <w:r>
              <w:rPr>
                <w:b/>
                <w:sz w:val="17"/>
              </w:rPr>
              <w:t>Antal hverv</w:t>
            </w:r>
          </w:p>
        </w:tc>
      </w:tr>
      <w:tr w:rsidR="00CF0A87" w14:paraId="37AC4B48" w14:textId="77777777">
        <w:tc>
          <w:tcPr>
            <w:tcW w:w="4535" w:type="dxa"/>
          </w:tcPr>
          <w:p w14:paraId="607EC280" w14:textId="77777777" w:rsidR="00CF0A87" w:rsidRDefault="007904DE">
            <w:pPr>
              <w:spacing w:after="0"/>
            </w:pPr>
            <w:r>
              <w:rPr>
                <w:sz w:val="17"/>
              </w:rPr>
              <w:t>Pernille Beckmann (V) (BM)</w:t>
            </w:r>
          </w:p>
        </w:tc>
        <w:tc>
          <w:tcPr>
            <w:tcW w:w="1701" w:type="dxa"/>
          </w:tcPr>
          <w:p w14:paraId="79F89E82" w14:textId="77777777" w:rsidR="00CF0A87" w:rsidRDefault="007904DE">
            <w:pPr>
              <w:spacing w:after="0"/>
            </w:pPr>
            <w:r>
              <w:rPr>
                <w:sz w:val="17"/>
              </w:rPr>
              <w:t>199.174 kr.</w:t>
            </w:r>
          </w:p>
        </w:tc>
        <w:tc>
          <w:tcPr>
            <w:tcW w:w="1134" w:type="dxa"/>
          </w:tcPr>
          <w:p w14:paraId="51E5E4A6" w14:textId="77777777" w:rsidR="00CF0A87" w:rsidRDefault="007904DE">
            <w:pPr>
              <w:spacing w:after="0"/>
            </w:pPr>
            <w:r>
              <w:rPr>
                <w:sz w:val="17"/>
              </w:rPr>
              <w:t>73</w:t>
            </w:r>
          </w:p>
        </w:tc>
        <w:tc>
          <w:tcPr>
            <w:tcW w:w="1134" w:type="dxa"/>
          </w:tcPr>
          <w:p w14:paraId="7B81A538" w14:textId="77777777" w:rsidR="00CF0A87" w:rsidRDefault="007904DE">
            <w:pPr>
              <w:spacing w:after="0"/>
            </w:pPr>
            <w:r>
              <w:rPr>
                <w:sz w:val="17"/>
              </w:rPr>
              <w:t>4</w:t>
            </w:r>
          </w:p>
        </w:tc>
      </w:tr>
      <w:tr w:rsidR="00CF0A87" w14:paraId="7669D82B" w14:textId="77777777">
        <w:tc>
          <w:tcPr>
            <w:tcW w:w="4535" w:type="dxa"/>
          </w:tcPr>
          <w:p w14:paraId="67D0DF66" w14:textId="77777777" w:rsidR="00CF0A87" w:rsidRDefault="007904DE">
            <w:pPr>
              <w:spacing w:after="0"/>
            </w:pPr>
            <w:r>
              <w:rPr>
                <w:sz w:val="17"/>
              </w:rPr>
              <w:t>Per Lund Sørensen (V)</w:t>
            </w:r>
          </w:p>
        </w:tc>
        <w:tc>
          <w:tcPr>
            <w:tcW w:w="1701" w:type="dxa"/>
          </w:tcPr>
          <w:p w14:paraId="53172884" w14:textId="77777777" w:rsidR="00CF0A87" w:rsidRDefault="007904DE">
            <w:pPr>
              <w:spacing w:after="0"/>
            </w:pPr>
            <w:r>
              <w:rPr>
                <w:sz w:val="17"/>
              </w:rPr>
              <w:t>133.020 kr.</w:t>
            </w:r>
          </w:p>
        </w:tc>
        <w:tc>
          <w:tcPr>
            <w:tcW w:w="1134" w:type="dxa"/>
          </w:tcPr>
          <w:p w14:paraId="3A7A2F56" w14:textId="77777777" w:rsidR="00CF0A87" w:rsidRDefault="007904DE">
            <w:pPr>
              <w:spacing w:after="0"/>
            </w:pPr>
            <w:r>
              <w:rPr>
                <w:sz w:val="17"/>
              </w:rPr>
              <w:t>129</w:t>
            </w:r>
          </w:p>
        </w:tc>
        <w:tc>
          <w:tcPr>
            <w:tcW w:w="1134" w:type="dxa"/>
          </w:tcPr>
          <w:p w14:paraId="7C76D8D8" w14:textId="77777777" w:rsidR="00CF0A87" w:rsidRDefault="007904DE">
            <w:pPr>
              <w:spacing w:after="0"/>
            </w:pPr>
            <w:r>
              <w:rPr>
                <w:sz w:val="17"/>
              </w:rPr>
              <w:t>3</w:t>
            </w:r>
          </w:p>
        </w:tc>
      </w:tr>
      <w:tr w:rsidR="00CF0A87" w14:paraId="7DD063F0" w14:textId="77777777">
        <w:tc>
          <w:tcPr>
            <w:tcW w:w="4535" w:type="dxa"/>
          </w:tcPr>
          <w:p w14:paraId="5596D3A5" w14:textId="77777777" w:rsidR="00CF0A87" w:rsidRDefault="007904DE">
            <w:pPr>
              <w:spacing w:after="0"/>
            </w:pPr>
            <w:r>
              <w:rPr>
                <w:sz w:val="17"/>
              </w:rPr>
              <w:t>Bjarke Abel (S)</w:t>
            </w:r>
          </w:p>
        </w:tc>
        <w:tc>
          <w:tcPr>
            <w:tcW w:w="1701" w:type="dxa"/>
          </w:tcPr>
          <w:p w14:paraId="16423BAF" w14:textId="77777777" w:rsidR="00CF0A87" w:rsidRDefault="007904DE">
            <w:pPr>
              <w:spacing w:after="0"/>
            </w:pPr>
            <w:r>
              <w:rPr>
                <w:sz w:val="17"/>
              </w:rPr>
              <w:t>101.450 kr.</w:t>
            </w:r>
          </w:p>
        </w:tc>
        <w:tc>
          <w:tcPr>
            <w:tcW w:w="1134" w:type="dxa"/>
          </w:tcPr>
          <w:p w14:paraId="05F85AC8" w14:textId="77777777" w:rsidR="00CF0A87" w:rsidRDefault="007904DE">
            <w:pPr>
              <w:spacing w:after="0"/>
            </w:pPr>
            <w:r>
              <w:rPr>
                <w:sz w:val="17"/>
              </w:rPr>
              <w:t>187</w:t>
            </w:r>
          </w:p>
        </w:tc>
        <w:tc>
          <w:tcPr>
            <w:tcW w:w="1134" w:type="dxa"/>
          </w:tcPr>
          <w:p w14:paraId="23BF5298" w14:textId="77777777" w:rsidR="00CF0A87" w:rsidRDefault="007904DE">
            <w:pPr>
              <w:spacing w:after="0"/>
            </w:pPr>
            <w:r>
              <w:rPr>
                <w:sz w:val="17"/>
              </w:rPr>
              <w:t>1</w:t>
            </w:r>
          </w:p>
        </w:tc>
      </w:tr>
      <w:tr w:rsidR="00CF0A87" w14:paraId="1E7991FC" w14:textId="77777777">
        <w:tc>
          <w:tcPr>
            <w:tcW w:w="4535" w:type="dxa"/>
          </w:tcPr>
          <w:p w14:paraId="3E96DC68" w14:textId="77777777" w:rsidR="00CF0A87" w:rsidRDefault="007904DE">
            <w:pPr>
              <w:spacing w:after="0"/>
            </w:pPr>
            <w:r>
              <w:rPr>
                <w:sz w:val="17"/>
              </w:rPr>
              <w:t>Jesper Fini Kuhre (V)</w:t>
            </w:r>
          </w:p>
        </w:tc>
        <w:tc>
          <w:tcPr>
            <w:tcW w:w="1701" w:type="dxa"/>
          </w:tcPr>
          <w:p w14:paraId="3C92631D" w14:textId="77777777" w:rsidR="00CF0A87" w:rsidRDefault="007904DE">
            <w:pPr>
              <w:spacing w:after="0"/>
            </w:pPr>
            <w:r>
              <w:rPr>
                <w:sz w:val="17"/>
              </w:rPr>
              <w:t>77.239 kr.</w:t>
            </w:r>
          </w:p>
        </w:tc>
        <w:tc>
          <w:tcPr>
            <w:tcW w:w="1134" w:type="dxa"/>
          </w:tcPr>
          <w:p w14:paraId="56F12780" w14:textId="77777777" w:rsidR="00CF0A87" w:rsidRDefault="007904DE">
            <w:pPr>
              <w:spacing w:after="0"/>
            </w:pPr>
            <w:r>
              <w:rPr>
                <w:sz w:val="17"/>
              </w:rPr>
              <w:t>249</w:t>
            </w:r>
          </w:p>
        </w:tc>
        <w:tc>
          <w:tcPr>
            <w:tcW w:w="1134" w:type="dxa"/>
          </w:tcPr>
          <w:p w14:paraId="7C853CC7" w14:textId="77777777" w:rsidR="00CF0A87" w:rsidRDefault="007904DE">
            <w:pPr>
              <w:spacing w:after="0"/>
            </w:pPr>
            <w:r>
              <w:rPr>
                <w:sz w:val="17"/>
              </w:rPr>
              <w:t>2</w:t>
            </w:r>
          </w:p>
        </w:tc>
      </w:tr>
      <w:tr w:rsidR="00CF0A87" w14:paraId="22F54F35" w14:textId="77777777">
        <w:tc>
          <w:tcPr>
            <w:tcW w:w="4535" w:type="dxa"/>
          </w:tcPr>
          <w:p w14:paraId="38E23568" w14:textId="77777777" w:rsidR="00CF0A87" w:rsidRDefault="007904DE">
            <w:pPr>
              <w:spacing w:after="0"/>
            </w:pPr>
            <w:r>
              <w:rPr>
                <w:sz w:val="17"/>
              </w:rPr>
              <w:t>Marc Genning (V)</w:t>
            </w:r>
          </w:p>
        </w:tc>
        <w:tc>
          <w:tcPr>
            <w:tcW w:w="1701" w:type="dxa"/>
          </w:tcPr>
          <w:p w14:paraId="5927ADD9" w14:textId="77777777" w:rsidR="00CF0A87" w:rsidRDefault="007904DE">
            <w:pPr>
              <w:spacing w:after="0"/>
            </w:pPr>
            <w:r>
              <w:rPr>
                <w:sz w:val="17"/>
              </w:rPr>
              <w:t>61.000 kr.</w:t>
            </w:r>
          </w:p>
        </w:tc>
        <w:tc>
          <w:tcPr>
            <w:tcW w:w="1134" w:type="dxa"/>
          </w:tcPr>
          <w:p w14:paraId="62453A38" w14:textId="77777777" w:rsidR="00CF0A87" w:rsidRDefault="007904DE">
            <w:pPr>
              <w:spacing w:after="0"/>
            </w:pPr>
            <w:r>
              <w:rPr>
                <w:sz w:val="17"/>
              </w:rPr>
              <w:t>295</w:t>
            </w:r>
          </w:p>
        </w:tc>
        <w:tc>
          <w:tcPr>
            <w:tcW w:w="1134" w:type="dxa"/>
          </w:tcPr>
          <w:p w14:paraId="14D74EC3" w14:textId="77777777" w:rsidR="00CF0A87" w:rsidRDefault="007904DE">
            <w:pPr>
              <w:spacing w:after="0"/>
            </w:pPr>
            <w:r>
              <w:rPr>
                <w:sz w:val="17"/>
              </w:rPr>
              <w:t>2</w:t>
            </w:r>
          </w:p>
        </w:tc>
      </w:tr>
      <w:tr w:rsidR="00CF0A87" w14:paraId="1FE0D55E" w14:textId="77777777">
        <w:tc>
          <w:tcPr>
            <w:tcW w:w="4535" w:type="dxa"/>
          </w:tcPr>
          <w:p w14:paraId="37EC58DB" w14:textId="77777777" w:rsidR="00CF0A87" w:rsidRDefault="007904DE">
            <w:pPr>
              <w:spacing w:after="0"/>
            </w:pPr>
            <w:r>
              <w:rPr>
                <w:sz w:val="17"/>
              </w:rPr>
              <w:t>John T. Olsen (S)</w:t>
            </w:r>
          </w:p>
        </w:tc>
        <w:tc>
          <w:tcPr>
            <w:tcW w:w="1701" w:type="dxa"/>
          </w:tcPr>
          <w:p w14:paraId="011990AB" w14:textId="77777777" w:rsidR="00CF0A87" w:rsidRDefault="007904DE">
            <w:pPr>
              <w:spacing w:after="0"/>
            </w:pPr>
            <w:r>
              <w:rPr>
                <w:sz w:val="17"/>
              </w:rPr>
              <w:t>52.340 kr.</w:t>
            </w:r>
          </w:p>
        </w:tc>
        <w:tc>
          <w:tcPr>
            <w:tcW w:w="1134" w:type="dxa"/>
          </w:tcPr>
          <w:p w14:paraId="4CCFB20F" w14:textId="77777777" w:rsidR="00CF0A87" w:rsidRDefault="007904DE">
            <w:pPr>
              <w:spacing w:after="0"/>
            </w:pPr>
            <w:r>
              <w:rPr>
                <w:sz w:val="17"/>
              </w:rPr>
              <w:t>342</w:t>
            </w:r>
          </w:p>
        </w:tc>
        <w:tc>
          <w:tcPr>
            <w:tcW w:w="1134" w:type="dxa"/>
          </w:tcPr>
          <w:p w14:paraId="56EEBD4B" w14:textId="77777777" w:rsidR="00CF0A87" w:rsidRDefault="007904DE">
            <w:pPr>
              <w:spacing w:after="0"/>
            </w:pPr>
            <w:r>
              <w:rPr>
                <w:sz w:val="17"/>
              </w:rPr>
              <w:t>1</w:t>
            </w:r>
          </w:p>
        </w:tc>
      </w:tr>
      <w:tr w:rsidR="00CF0A87" w14:paraId="63E42ACD" w14:textId="77777777">
        <w:tc>
          <w:tcPr>
            <w:tcW w:w="4535" w:type="dxa"/>
          </w:tcPr>
          <w:p w14:paraId="0F6638F0" w14:textId="77777777" w:rsidR="00CF0A87" w:rsidRDefault="007904DE">
            <w:pPr>
              <w:spacing w:after="0"/>
            </w:pPr>
            <w:r>
              <w:rPr>
                <w:sz w:val="17"/>
              </w:rPr>
              <w:t>Conni Bergendorff (V)</w:t>
            </w:r>
          </w:p>
        </w:tc>
        <w:tc>
          <w:tcPr>
            <w:tcW w:w="1701" w:type="dxa"/>
          </w:tcPr>
          <w:p w14:paraId="5FA31518" w14:textId="77777777" w:rsidR="00CF0A87" w:rsidRDefault="007904DE">
            <w:pPr>
              <w:spacing w:after="0"/>
            </w:pPr>
            <w:r>
              <w:rPr>
                <w:sz w:val="17"/>
              </w:rPr>
              <w:t>1.854 kr.</w:t>
            </w:r>
          </w:p>
        </w:tc>
        <w:tc>
          <w:tcPr>
            <w:tcW w:w="1134" w:type="dxa"/>
          </w:tcPr>
          <w:p w14:paraId="0E6D259E" w14:textId="77777777" w:rsidR="00CF0A87" w:rsidRDefault="007904DE">
            <w:pPr>
              <w:spacing w:after="0"/>
            </w:pPr>
            <w:r>
              <w:rPr>
                <w:sz w:val="17"/>
              </w:rPr>
              <w:t>779</w:t>
            </w:r>
          </w:p>
        </w:tc>
        <w:tc>
          <w:tcPr>
            <w:tcW w:w="1134" w:type="dxa"/>
          </w:tcPr>
          <w:p w14:paraId="0C48E775" w14:textId="77777777" w:rsidR="00CF0A87" w:rsidRDefault="007904DE">
            <w:pPr>
              <w:spacing w:after="0"/>
            </w:pPr>
            <w:r>
              <w:rPr>
                <w:sz w:val="17"/>
              </w:rPr>
              <w:t>1</w:t>
            </w:r>
          </w:p>
        </w:tc>
      </w:tr>
    </w:tbl>
    <w:p w14:paraId="434AD643" w14:textId="77777777" w:rsidR="00CF0A87" w:rsidRDefault="00CF0A87"/>
    <w:p w14:paraId="290A8F60" w14:textId="77777777" w:rsidR="00CF0A87" w:rsidRDefault="007904DE">
      <w:pPr>
        <w:pStyle w:val="Overskrift1"/>
      </w:pPr>
      <w:r>
        <w:t>Gribskov Kommune</w:t>
      </w:r>
    </w:p>
    <w:p w14:paraId="152B10D9" w14:textId="77777777" w:rsidR="00CF0A87" w:rsidRDefault="007904DE">
      <w:r>
        <w:t>7 politikere. Samlet vederlag: 528.589 kr. Antal hverv: 15.</w:t>
      </w:r>
    </w:p>
    <w:tbl>
      <w:tblPr>
        <w:tblW w:w="0" w:type="auto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4535"/>
        <w:gridCol w:w="1701"/>
        <w:gridCol w:w="1134"/>
        <w:gridCol w:w="1134"/>
      </w:tblGrid>
      <w:tr w:rsidR="00CF0A87" w14:paraId="0E2FD7F9" w14:textId="77777777">
        <w:trPr>
          <w:tblHeader/>
        </w:trPr>
        <w:tc>
          <w:tcPr>
            <w:tcW w:w="4535" w:type="dxa"/>
            <w:shd w:val="clear" w:color="auto" w:fill="EDEDED"/>
          </w:tcPr>
          <w:p w14:paraId="30320670" w14:textId="77777777" w:rsidR="00CF0A87" w:rsidRDefault="007904DE">
            <w:r>
              <w:rPr>
                <w:b/>
                <w:sz w:val="17"/>
              </w:rPr>
              <w:t>Navn (parti)</w:t>
            </w:r>
          </w:p>
        </w:tc>
        <w:tc>
          <w:tcPr>
            <w:tcW w:w="1701" w:type="dxa"/>
            <w:shd w:val="clear" w:color="auto" w:fill="EDEDED"/>
          </w:tcPr>
          <w:p w14:paraId="0A2DB39C" w14:textId="77777777" w:rsidR="00CF0A87" w:rsidRDefault="007904DE">
            <w:r>
              <w:rPr>
                <w:b/>
                <w:sz w:val="17"/>
              </w:rPr>
              <w:t>Vederlag total</w:t>
            </w:r>
          </w:p>
        </w:tc>
        <w:tc>
          <w:tcPr>
            <w:tcW w:w="1134" w:type="dxa"/>
            <w:shd w:val="clear" w:color="auto" w:fill="EDEDED"/>
          </w:tcPr>
          <w:p w14:paraId="16500EA3" w14:textId="77777777" w:rsidR="00CF0A87" w:rsidRDefault="007904DE">
            <w:r>
              <w:rPr>
                <w:b/>
                <w:sz w:val="17"/>
              </w:rPr>
              <w:t>Rangliste</w:t>
            </w:r>
          </w:p>
        </w:tc>
        <w:tc>
          <w:tcPr>
            <w:tcW w:w="1134" w:type="dxa"/>
            <w:shd w:val="clear" w:color="auto" w:fill="EDEDED"/>
          </w:tcPr>
          <w:p w14:paraId="184E4814" w14:textId="77777777" w:rsidR="00CF0A87" w:rsidRDefault="007904DE">
            <w:r>
              <w:rPr>
                <w:b/>
                <w:sz w:val="17"/>
              </w:rPr>
              <w:t>Antal hverv</w:t>
            </w:r>
          </w:p>
        </w:tc>
      </w:tr>
      <w:tr w:rsidR="00CF0A87" w14:paraId="18A9535E" w14:textId="77777777">
        <w:tc>
          <w:tcPr>
            <w:tcW w:w="4535" w:type="dxa"/>
          </w:tcPr>
          <w:p w14:paraId="5C7D217B" w14:textId="77777777" w:rsidR="00CF0A87" w:rsidRDefault="007904DE">
            <w:pPr>
              <w:spacing w:after="0"/>
            </w:pPr>
            <w:r>
              <w:rPr>
                <w:sz w:val="17"/>
              </w:rPr>
              <w:t>Pernille Søndergaard (E (Lokalliste))</w:t>
            </w:r>
          </w:p>
        </w:tc>
        <w:tc>
          <w:tcPr>
            <w:tcW w:w="1701" w:type="dxa"/>
          </w:tcPr>
          <w:p w14:paraId="477A4419" w14:textId="77777777" w:rsidR="00CF0A87" w:rsidRDefault="007904DE">
            <w:pPr>
              <w:spacing w:after="0"/>
            </w:pPr>
            <w:r>
              <w:rPr>
                <w:sz w:val="17"/>
              </w:rPr>
              <w:t>230.000 kr.</w:t>
            </w:r>
          </w:p>
        </w:tc>
        <w:tc>
          <w:tcPr>
            <w:tcW w:w="1134" w:type="dxa"/>
          </w:tcPr>
          <w:p w14:paraId="389359CF" w14:textId="77777777" w:rsidR="00CF0A87" w:rsidRDefault="007904DE">
            <w:pPr>
              <w:spacing w:after="0"/>
            </w:pPr>
            <w:r>
              <w:rPr>
                <w:sz w:val="17"/>
              </w:rPr>
              <w:t>55</w:t>
            </w:r>
          </w:p>
        </w:tc>
        <w:tc>
          <w:tcPr>
            <w:tcW w:w="1134" w:type="dxa"/>
          </w:tcPr>
          <w:p w14:paraId="07E9352A" w14:textId="77777777" w:rsidR="00CF0A87" w:rsidRDefault="007904DE">
            <w:pPr>
              <w:spacing w:after="0"/>
            </w:pPr>
            <w:r>
              <w:rPr>
                <w:sz w:val="17"/>
              </w:rPr>
              <w:t>3</w:t>
            </w:r>
          </w:p>
        </w:tc>
      </w:tr>
      <w:tr w:rsidR="00CF0A87" w14:paraId="234A7F8B" w14:textId="77777777">
        <w:tc>
          <w:tcPr>
            <w:tcW w:w="4535" w:type="dxa"/>
          </w:tcPr>
          <w:p w14:paraId="32EFFF16" w14:textId="77777777" w:rsidR="00CF0A87" w:rsidRDefault="007904DE">
            <w:pPr>
              <w:spacing w:after="0"/>
            </w:pPr>
            <w:r>
              <w:rPr>
                <w:sz w:val="17"/>
              </w:rPr>
              <w:t>Astrid Recinella (E (Lokalliste))</w:t>
            </w:r>
          </w:p>
        </w:tc>
        <w:tc>
          <w:tcPr>
            <w:tcW w:w="1701" w:type="dxa"/>
          </w:tcPr>
          <w:p w14:paraId="3C19C2D6" w14:textId="77777777" w:rsidR="00CF0A87" w:rsidRDefault="007904DE">
            <w:pPr>
              <w:spacing w:after="0"/>
            </w:pPr>
            <w:r>
              <w:rPr>
                <w:sz w:val="17"/>
              </w:rPr>
              <w:t>102.650 kr.</w:t>
            </w:r>
          </w:p>
        </w:tc>
        <w:tc>
          <w:tcPr>
            <w:tcW w:w="1134" w:type="dxa"/>
          </w:tcPr>
          <w:p w14:paraId="43546F66" w14:textId="77777777" w:rsidR="00CF0A87" w:rsidRDefault="007904DE">
            <w:pPr>
              <w:spacing w:after="0"/>
            </w:pPr>
            <w:r>
              <w:rPr>
                <w:sz w:val="17"/>
              </w:rPr>
              <w:t>183</w:t>
            </w:r>
          </w:p>
        </w:tc>
        <w:tc>
          <w:tcPr>
            <w:tcW w:w="1134" w:type="dxa"/>
          </w:tcPr>
          <w:p w14:paraId="194265DD" w14:textId="77777777" w:rsidR="00CF0A87" w:rsidRDefault="007904DE">
            <w:pPr>
              <w:spacing w:after="0"/>
            </w:pPr>
            <w:r>
              <w:rPr>
                <w:sz w:val="17"/>
              </w:rPr>
              <w:t>1</w:t>
            </w:r>
          </w:p>
        </w:tc>
      </w:tr>
      <w:tr w:rsidR="00CF0A87" w14:paraId="5847CE56" w14:textId="77777777">
        <w:tc>
          <w:tcPr>
            <w:tcW w:w="4535" w:type="dxa"/>
          </w:tcPr>
          <w:p w14:paraId="7C0BAA12" w14:textId="77777777" w:rsidR="00CF0A87" w:rsidRDefault="007904DE">
            <w:pPr>
              <w:spacing w:after="0"/>
            </w:pPr>
            <w:r>
              <w:rPr>
                <w:sz w:val="17"/>
              </w:rPr>
              <w:t>Jannich Petersen (V)</w:t>
            </w:r>
          </w:p>
        </w:tc>
        <w:tc>
          <w:tcPr>
            <w:tcW w:w="1701" w:type="dxa"/>
          </w:tcPr>
          <w:p w14:paraId="668865AE" w14:textId="77777777" w:rsidR="00CF0A87" w:rsidRDefault="007904DE">
            <w:pPr>
              <w:spacing w:after="0"/>
            </w:pPr>
            <w:r>
              <w:rPr>
                <w:sz w:val="17"/>
              </w:rPr>
              <w:t>85.000 kr.</w:t>
            </w:r>
          </w:p>
        </w:tc>
        <w:tc>
          <w:tcPr>
            <w:tcW w:w="1134" w:type="dxa"/>
          </w:tcPr>
          <w:p w14:paraId="19B1A8D8" w14:textId="77777777" w:rsidR="00CF0A87" w:rsidRDefault="007904DE">
            <w:pPr>
              <w:spacing w:after="0"/>
            </w:pPr>
            <w:r>
              <w:rPr>
                <w:sz w:val="17"/>
              </w:rPr>
              <w:t>228</w:t>
            </w:r>
          </w:p>
        </w:tc>
        <w:tc>
          <w:tcPr>
            <w:tcW w:w="1134" w:type="dxa"/>
          </w:tcPr>
          <w:p w14:paraId="4FA717C5" w14:textId="77777777" w:rsidR="00CF0A87" w:rsidRDefault="007904DE">
            <w:pPr>
              <w:spacing w:after="0"/>
            </w:pPr>
            <w:r>
              <w:rPr>
                <w:sz w:val="17"/>
              </w:rPr>
              <w:t>3</w:t>
            </w:r>
          </w:p>
        </w:tc>
      </w:tr>
      <w:tr w:rsidR="00CF0A87" w14:paraId="19996C67" w14:textId="77777777">
        <w:tc>
          <w:tcPr>
            <w:tcW w:w="4535" w:type="dxa"/>
          </w:tcPr>
          <w:p w14:paraId="55C3970D" w14:textId="77777777" w:rsidR="00CF0A87" w:rsidRDefault="007904DE">
            <w:pPr>
              <w:spacing w:after="0"/>
            </w:pPr>
            <w:r>
              <w:rPr>
                <w:sz w:val="17"/>
              </w:rPr>
              <w:t>Bent Hansen (V) (BM)</w:t>
            </w:r>
          </w:p>
        </w:tc>
        <w:tc>
          <w:tcPr>
            <w:tcW w:w="1701" w:type="dxa"/>
          </w:tcPr>
          <w:p w14:paraId="4B86B772" w14:textId="77777777" w:rsidR="00CF0A87" w:rsidRDefault="007904DE">
            <w:pPr>
              <w:spacing w:after="0"/>
            </w:pPr>
            <w:r>
              <w:rPr>
                <w:sz w:val="17"/>
              </w:rPr>
              <w:t>62.939 kr.</w:t>
            </w:r>
          </w:p>
        </w:tc>
        <w:tc>
          <w:tcPr>
            <w:tcW w:w="1134" w:type="dxa"/>
          </w:tcPr>
          <w:p w14:paraId="0A387592" w14:textId="77777777" w:rsidR="00CF0A87" w:rsidRDefault="007904DE">
            <w:pPr>
              <w:spacing w:after="0"/>
            </w:pPr>
            <w:r>
              <w:rPr>
                <w:sz w:val="17"/>
              </w:rPr>
              <w:t>290</w:t>
            </w:r>
          </w:p>
        </w:tc>
        <w:tc>
          <w:tcPr>
            <w:tcW w:w="1134" w:type="dxa"/>
          </w:tcPr>
          <w:p w14:paraId="33031DC2" w14:textId="77777777" w:rsidR="00CF0A87" w:rsidRDefault="007904DE">
            <w:pPr>
              <w:spacing w:after="0"/>
            </w:pPr>
            <w:r>
              <w:rPr>
                <w:sz w:val="17"/>
              </w:rPr>
              <w:t>1</w:t>
            </w:r>
          </w:p>
        </w:tc>
      </w:tr>
      <w:tr w:rsidR="00CF0A87" w14:paraId="6919F320" w14:textId="77777777">
        <w:tc>
          <w:tcPr>
            <w:tcW w:w="4535" w:type="dxa"/>
          </w:tcPr>
          <w:p w14:paraId="2DE0657D" w14:textId="77777777" w:rsidR="00CF0A87" w:rsidRDefault="007904DE">
            <w:pPr>
              <w:spacing w:after="0"/>
            </w:pPr>
            <w:r>
              <w:rPr>
                <w:sz w:val="17"/>
              </w:rPr>
              <w:t>Bo Jul Nielsen (RV)</w:t>
            </w:r>
          </w:p>
        </w:tc>
        <w:tc>
          <w:tcPr>
            <w:tcW w:w="1701" w:type="dxa"/>
          </w:tcPr>
          <w:p w14:paraId="14A23D7C" w14:textId="77777777" w:rsidR="00CF0A87" w:rsidRDefault="007904DE">
            <w:pPr>
              <w:spacing w:after="0"/>
            </w:pPr>
            <w:r>
              <w:rPr>
                <w:sz w:val="17"/>
              </w:rPr>
              <w:t>31.587 kr.</w:t>
            </w:r>
          </w:p>
        </w:tc>
        <w:tc>
          <w:tcPr>
            <w:tcW w:w="1134" w:type="dxa"/>
          </w:tcPr>
          <w:p w14:paraId="2F1D860E" w14:textId="77777777" w:rsidR="00CF0A87" w:rsidRDefault="007904DE">
            <w:pPr>
              <w:spacing w:after="0"/>
            </w:pPr>
            <w:r>
              <w:rPr>
                <w:sz w:val="17"/>
              </w:rPr>
              <w:t>509</w:t>
            </w:r>
          </w:p>
        </w:tc>
        <w:tc>
          <w:tcPr>
            <w:tcW w:w="1134" w:type="dxa"/>
          </w:tcPr>
          <w:p w14:paraId="1AAC8FEB" w14:textId="77777777" w:rsidR="00CF0A87" w:rsidRDefault="007904DE">
            <w:pPr>
              <w:spacing w:after="0"/>
            </w:pPr>
            <w:r>
              <w:rPr>
                <w:sz w:val="17"/>
              </w:rPr>
              <w:t>3</w:t>
            </w:r>
          </w:p>
        </w:tc>
      </w:tr>
      <w:tr w:rsidR="00CF0A87" w14:paraId="5D29EC54" w14:textId="77777777">
        <w:tc>
          <w:tcPr>
            <w:tcW w:w="4535" w:type="dxa"/>
          </w:tcPr>
          <w:p w14:paraId="2390FAC7" w14:textId="77777777" w:rsidR="00CF0A87" w:rsidRDefault="007904DE">
            <w:pPr>
              <w:spacing w:after="0"/>
            </w:pPr>
            <w:r>
              <w:rPr>
                <w:sz w:val="17"/>
              </w:rPr>
              <w:t>Lars Nielsen (K)</w:t>
            </w:r>
          </w:p>
        </w:tc>
        <w:tc>
          <w:tcPr>
            <w:tcW w:w="1701" w:type="dxa"/>
          </w:tcPr>
          <w:p w14:paraId="0BF16A34" w14:textId="77777777" w:rsidR="00CF0A87" w:rsidRDefault="007904DE">
            <w:pPr>
              <w:spacing w:after="0"/>
            </w:pPr>
            <w:r>
              <w:rPr>
                <w:sz w:val="17"/>
              </w:rPr>
              <w:t>8.413 kr.</w:t>
            </w:r>
          </w:p>
        </w:tc>
        <w:tc>
          <w:tcPr>
            <w:tcW w:w="1134" w:type="dxa"/>
          </w:tcPr>
          <w:p w14:paraId="4784126D" w14:textId="77777777" w:rsidR="00CF0A87" w:rsidRDefault="007904DE">
            <w:pPr>
              <w:spacing w:after="0"/>
            </w:pPr>
            <w:r>
              <w:rPr>
                <w:sz w:val="17"/>
              </w:rPr>
              <w:t>722</w:t>
            </w:r>
          </w:p>
        </w:tc>
        <w:tc>
          <w:tcPr>
            <w:tcW w:w="1134" w:type="dxa"/>
          </w:tcPr>
          <w:p w14:paraId="30C3A8A7" w14:textId="77777777" w:rsidR="00CF0A87" w:rsidRDefault="007904DE">
            <w:pPr>
              <w:spacing w:after="0"/>
            </w:pPr>
            <w:r>
              <w:rPr>
                <w:sz w:val="17"/>
              </w:rPr>
              <w:t>3</w:t>
            </w:r>
          </w:p>
        </w:tc>
      </w:tr>
      <w:tr w:rsidR="00CF0A87" w14:paraId="5AA30195" w14:textId="77777777">
        <w:tc>
          <w:tcPr>
            <w:tcW w:w="4535" w:type="dxa"/>
          </w:tcPr>
          <w:p w14:paraId="2C5C2E4E" w14:textId="77777777" w:rsidR="00CF0A87" w:rsidRDefault="007904DE">
            <w:pPr>
              <w:spacing w:after="0"/>
            </w:pPr>
            <w:r>
              <w:rPr>
                <w:sz w:val="17"/>
              </w:rPr>
              <w:t>Pia Foght (S)</w:t>
            </w:r>
          </w:p>
        </w:tc>
        <w:tc>
          <w:tcPr>
            <w:tcW w:w="1701" w:type="dxa"/>
          </w:tcPr>
          <w:p w14:paraId="67692D5E" w14:textId="77777777" w:rsidR="00CF0A87" w:rsidRDefault="007904DE">
            <w:pPr>
              <w:spacing w:after="0"/>
            </w:pPr>
            <w:r>
              <w:rPr>
                <w:sz w:val="17"/>
              </w:rPr>
              <w:t>8.000 kr.</w:t>
            </w:r>
          </w:p>
        </w:tc>
        <w:tc>
          <w:tcPr>
            <w:tcW w:w="1134" w:type="dxa"/>
          </w:tcPr>
          <w:p w14:paraId="48FE507B" w14:textId="77777777" w:rsidR="00CF0A87" w:rsidRDefault="007904DE">
            <w:pPr>
              <w:spacing w:after="0"/>
            </w:pPr>
            <w:r>
              <w:rPr>
                <w:sz w:val="17"/>
              </w:rPr>
              <w:t>724</w:t>
            </w:r>
          </w:p>
        </w:tc>
        <w:tc>
          <w:tcPr>
            <w:tcW w:w="1134" w:type="dxa"/>
          </w:tcPr>
          <w:p w14:paraId="5F6256A6" w14:textId="77777777" w:rsidR="00CF0A87" w:rsidRDefault="007904DE">
            <w:pPr>
              <w:spacing w:after="0"/>
            </w:pPr>
            <w:r>
              <w:rPr>
                <w:sz w:val="17"/>
              </w:rPr>
              <w:t>1</w:t>
            </w:r>
          </w:p>
        </w:tc>
      </w:tr>
    </w:tbl>
    <w:p w14:paraId="3A80A4D2" w14:textId="77777777" w:rsidR="00CF0A87" w:rsidRDefault="00CF0A87"/>
    <w:p w14:paraId="743FD125" w14:textId="77777777" w:rsidR="00CF0A87" w:rsidRDefault="007904DE">
      <w:pPr>
        <w:pStyle w:val="Overskrift1"/>
      </w:pPr>
      <w:r>
        <w:t>Guldborgsund Kommune</w:t>
      </w:r>
    </w:p>
    <w:p w14:paraId="4F4775DF" w14:textId="77777777" w:rsidR="00CF0A87" w:rsidRDefault="007904DE">
      <w:r>
        <w:t>9 politikere. Samlet vederlag: 770.104 kr. Antal hverv: 17.</w:t>
      </w:r>
    </w:p>
    <w:tbl>
      <w:tblPr>
        <w:tblW w:w="0" w:type="auto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4535"/>
        <w:gridCol w:w="1701"/>
        <w:gridCol w:w="1134"/>
        <w:gridCol w:w="1134"/>
      </w:tblGrid>
      <w:tr w:rsidR="00CF0A87" w14:paraId="3ABFD4F5" w14:textId="77777777">
        <w:trPr>
          <w:tblHeader/>
        </w:trPr>
        <w:tc>
          <w:tcPr>
            <w:tcW w:w="4535" w:type="dxa"/>
            <w:shd w:val="clear" w:color="auto" w:fill="EDEDED"/>
          </w:tcPr>
          <w:p w14:paraId="0381C88D" w14:textId="77777777" w:rsidR="00CF0A87" w:rsidRDefault="007904DE">
            <w:r>
              <w:rPr>
                <w:b/>
                <w:sz w:val="17"/>
              </w:rPr>
              <w:t>Navn (parti)</w:t>
            </w:r>
          </w:p>
        </w:tc>
        <w:tc>
          <w:tcPr>
            <w:tcW w:w="1701" w:type="dxa"/>
            <w:shd w:val="clear" w:color="auto" w:fill="EDEDED"/>
          </w:tcPr>
          <w:p w14:paraId="24F78937" w14:textId="77777777" w:rsidR="00CF0A87" w:rsidRDefault="007904DE">
            <w:r>
              <w:rPr>
                <w:b/>
                <w:sz w:val="17"/>
              </w:rPr>
              <w:t>Vederlag total</w:t>
            </w:r>
          </w:p>
        </w:tc>
        <w:tc>
          <w:tcPr>
            <w:tcW w:w="1134" w:type="dxa"/>
            <w:shd w:val="clear" w:color="auto" w:fill="EDEDED"/>
          </w:tcPr>
          <w:p w14:paraId="4757BB1A" w14:textId="77777777" w:rsidR="00CF0A87" w:rsidRDefault="007904DE">
            <w:r>
              <w:rPr>
                <w:b/>
                <w:sz w:val="17"/>
              </w:rPr>
              <w:t>Rangliste</w:t>
            </w:r>
          </w:p>
        </w:tc>
        <w:tc>
          <w:tcPr>
            <w:tcW w:w="1134" w:type="dxa"/>
            <w:shd w:val="clear" w:color="auto" w:fill="EDEDED"/>
          </w:tcPr>
          <w:p w14:paraId="0BB1B029" w14:textId="77777777" w:rsidR="00CF0A87" w:rsidRDefault="007904DE">
            <w:r>
              <w:rPr>
                <w:b/>
                <w:sz w:val="17"/>
              </w:rPr>
              <w:t>Antal hverv</w:t>
            </w:r>
          </w:p>
        </w:tc>
      </w:tr>
      <w:tr w:rsidR="00CF0A87" w14:paraId="59028B20" w14:textId="77777777">
        <w:tc>
          <w:tcPr>
            <w:tcW w:w="4535" w:type="dxa"/>
          </w:tcPr>
          <w:p w14:paraId="6C59A074" w14:textId="77777777" w:rsidR="00CF0A87" w:rsidRDefault="007904DE">
            <w:pPr>
              <w:spacing w:after="0"/>
            </w:pPr>
            <w:r>
              <w:rPr>
                <w:sz w:val="17"/>
              </w:rPr>
              <w:t>Henning Tønning (S)</w:t>
            </w:r>
          </w:p>
        </w:tc>
        <w:tc>
          <w:tcPr>
            <w:tcW w:w="1701" w:type="dxa"/>
          </w:tcPr>
          <w:p w14:paraId="456D8018" w14:textId="77777777" w:rsidR="00CF0A87" w:rsidRDefault="007904DE">
            <w:pPr>
              <w:spacing w:after="0"/>
            </w:pPr>
            <w:r>
              <w:rPr>
                <w:sz w:val="17"/>
              </w:rPr>
              <w:t>210.384 kr.</w:t>
            </w:r>
          </w:p>
        </w:tc>
        <w:tc>
          <w:tcPr>
            <w:tcW w:w="1134" w:type="dxa"/>
          </w:tcPr>
          <w:p w14:paraId="14D7FF99" w14:textId="77777777" w:rsidR="00CF0A87" w:rsidRDefault="007904DE">
            <w:pPr>
              <w:spacing w:after="0"/>
            </w:pPr>
            <w:r>
              <w:rPr>
                <w:sz w:val="17"/>
              </w:rPr>
              <w:t>68</w:t>
            </w:r>
          </w:p>
        </w:tc>
        <w:tc>
          <w:tcPr>
            <w:tcW w:w="1134" w:type="dxa"/>
          </w:tcPr>
          <w:p w14:paraId="3D75531E" w14:textId="77777777" w:rsidR="00CF0A87" w:rsidRDefault="007904DE">
            <w:pPr>
              <w:spacing w:after="0"/>
            </w:pPr>
            <w:r>
              <w:rPr>
                <w:sz w:val="17"/>
              </w:rPr>
              <w:t>6</w:t>
            </w:r>
          </w:p>
        </w:tc>
      </w:tr>
      <w:tr w:rsidR="00CF0A87" w14:paraId="66A8BCC1" w14:textId="77777777">
        <w:tc>
          <w:tcPr>
            <w:tcW w:w="4535" w:type="dxa"/>
          </w:tcPr>
          <w:p w14:paraId="51A033AC" w14:textId="77777777" w:rsidR="00CF0A87" w:rsidRDefault="007904DE">
            <w:pPr>
              <w:spacing w:after="0"/>
            </w:pPr>
            <w:r>
              <w:rPr>
                <w:sz w:val="17"/>
              </w:rPr>
              <w:t>Ole Bronné Sørensen (S)</w:t>
            </w:r>
          </w:p>
        </w:tc>
        <w:tc>
          <w:tcPr>
            <w:tcW w:w="1701" w:type="dxa"/>
          </w:tcPr>
          <w:p w14:paraId="09EB40A7" w14:textId="77777777" w:rsidR="00CF0A87" w:rsidRDefault="007904DE">
            <w:pPr>
              <w:spacing w:after="0"/>
            </w:pPr>
            <w:r>
              <w:rPr>
                <w:sz w:val="17"/>
              </w:rPr>
              <w:t>198.600 kr.</w:t>
            </w:r>
          </w:p>
        </w:tc>
        <w:tc>
          <w:tcPr>
            <w:tcW w:w="1134" w:type="dxa"/>
          </w:tcPr>
          <w:p w14:paraId="211C011D" w14:textId="77777777" w:rsidR="00CF0A87" w:rsidRDefault="007904DE">
            <w:pPr>
              <w:spacing w:after="0"/>
            </w:pPr>
            <w:r>
              <w:rPr>
                <w:sz w:val="17"/>
              </w:rPr>
              <w:t>75</w:t>
            </w:r>
          </w:p>
        </w:tc>
        <w:tc>
          <w:tcPr>
            <w:tcW w:w="1134" w:type="dxa"/>
          </w:tcPr>
          <w:p w14:paraId="4A638316" w14:textId="77777777" w:rsidR="00CF0A87" w:rsidRDefault="007904DE">
            <w:pPr>
              <w:spacing w:after="0"/>
            </w:pPr>
            <w:r>
              <w:rPr>
                <w:sz w:val="17"/>
              </w:rPr>
              <w:t>2</w:t>
            </w:r>
          </w:p>
        </w:tc>
      </w:tr>
      <w:tr w:rsidR="00CF0A87" w14:paraId="779EEF49" w14:textId="77777777">
        <w:tc>
          <w:tcPr>
            <w:tcW w:w="4535" w:type="dxa"/>
          </w:tcPr>
          <w:p w14:paraId="725E292D" w14:textId="77777777" w:rsidR="00CF0A87" w:rsidRDefault="007904DE">
            <w:pPr>
              <w:spacing w:after="0"/>
            </w:pPr>
            <w:r>
              <w:rPr>
                <w:sz w:val="17"/>
              </w:rPr>
              <w:t>Simon Hansen (S) (BM)</w:t>
            </w:r>
          </w:p>
        </w:tc>
        <w:tc>
          <w:tcPr>
            <w:tcW w:w="1701" w:type="dxa"/>
          </w:tcPr>
          <w:p w14:paraId="215EA739" w14:textId="77777777" w:rsidR="00CF0A87" w:rsidRDefault="007904DE">
            <w:pPr>
              <w:spacing w:after="0"/>
            </w:pPr>
            <w:r>
              <w:rPr>
                <w:sz w:val="17"/>
              </w:rPr>
              <w:t>131.120 kr.</w:t>
            </w:r>
          </w:p>
        </w:tc>
        <w:tc>
          <w:tcPr>
            <w:tcW w:w="1134" w:type="dxa"/>
          </w:tcPr>
          <w:p w14:paraId="4742038F" w14:textId="77777777" w:rsidR="00CF0A87" w:rsidRDefault="007904DE">
            <w:pPr>
              <w:spacing w:after="0"/>
            </w:pPr>
            <w:r>
              <w:rPr>
                <w:sz w:val="17"/>
              </w:rPr>
              <w:t>131</w:t>
            </w:r>
          </w:p>
        </w:tc>
        <w:tc>
          <w:tcPr>
            <w:tcW w:w="1134" w:type="dxa"/>
          </w:tcPr>
          <w:p w14:paraId="4A8F5439" w14:textId="77777777" w:rsidR="00CF0A87" w:rsidRDefault="007904DE">
            <w:pPr>
              <w:spacing w:after="0"/>
            </w:pPr>
            <w:r>
              <w:rPr>
                <w:sz w:val="17"/>
              </w:rPr>
              <w:t>3</w:t>
            </w:r>
          </w:p>
        </w:tc>
      </w:tr>
      <w:tr w:rsidR="00CF0A87" w14:paraId="5D5B9431" w14:textId="77777777">
        <w:tc>
          <w:tcPr>
            <w:tcW w:w="4535" w:type="dxa"/>
          </w:tcPr>
          <w:p w14:paraId="274EC8E5" w14:textId="77777777" w:rsidR="00CF0A87" w:rsidRDefault="007904DE">
            <w:pPr>
              <w:spacing w:after="0"/>
            </w:pPr>
            <w:r>
              <w:rPr>
                <w:sz w:val="17"/>
              </w:rPr>
              <w:t>René Christensen (DF)</w:t>
            </w:r>
          </w:p>
        </w:tc>
        <w:tc>
          <w:tcPr>
            <w:tcW w:w="1701" w:type="dxa"/>
          </w:tcPr>
          <w:p w14:paraId="147DB8F5" w14:textId="77777777" w:rsidR="00CF0A87" w:rsidRDefault="007904DE">
            <w:pPr>
              <w:spacing w:after="0"/>
            </w:pPr>
            <w:r>
              <w:rPr>
                <w:sz w:val="17"/>
              </w:rPr>
              <w:t>80.000 kr.</w:t>
            </w:r>
          </w:p>
        </w:tc>
        <w:tc>
          <w:tcPr>
            <w:tcW w:w="1134" w:type="dxa"/>
          </w:tcPr>
          <w:p w14:paraId="362D5896" w14:textId="77777777" w:rsidR="00CF0A87" w:rsidRDefault="007904DE">
            <w:pPr>
              <w:spacing w:after="0"/>
            </w:pPr>
            <w:r>
              <w:rPr>
                <w:sz w:val="17"/>
              </w:rPr>
              <w:t>240</w:t>
            </w:r>
          </w:p>
        </w:tc>
        <w:tc>
          <w:tcPr>
            <w:tcW w:w="1134" w:type="dxa"/>
          </w:tcPr>
          <w:p w14:paraId="04AC3435" w14:textId="77777777" w:rsidR="00CF0A87" w:rsidRDefault="007904DE">
            <w:pPr>
              <w:spacing w:after="0"/>
            </w:pPr>
            <w:r>
              <w:rPr>
                <w:sz w:val="17"/>
              </w:rPr>
              <w:t>1</w:t>
            </w:r>
          </w:p>
        </w:tc>
      </w:tr>
      <w:tr w:rsidR="00CF0A87" w14:paraId="32BADAD0" w14:textId="77777777">
        <w:tc>
          <w:tcPr>
            <w:tcW w:w="4535" w:type="dxa"/>
          </w:tcPr>
          <w:p w14:paraId="1D510BD2" w14:textId="77777777" w:rsidR="00CF0A87" w:rsidRDefault="007904DE">
            <w:pPr>
              <w:spacing w:after="0"/>
            </w:pPr>
            <w:r>
              <w:rPr>
                <w:sz w:val="17"/>
              </w:rPr>
              <w:t>Camillo Krog (L (Lokalliste))</w:t>
            </w:r>
          </w:p>
        </w:tc>
        <w:tc>
          <w:tcPr>
            <w:tcW w:w="1701" w:type="dxa"/>
          </w:tcPr>
          <w:p w14:paraId="493F3FF8" w14:textId="77777777" w:rsidR="00CF0A87" w:rsidRDefault="007904DE">
            <w:pPr>
              <w:spacing w:after="0"/>
            </w:pPr>
            <w:r>
              <w:rPr>
                <w:sz w:val="17"/>
              </w:rPr>
              <w:t>55.000 kr.</w:t>
            </w:r>
          </w:p>
        </w:tc>
        <w:tc>
          <w:tcPr>
            <w:tcW w:w="1134" w:type="dxa"/>
          </w:tcPr>
          <w:p w14:paraId="1A85EE47" w14:textId="77777777" w:rsidR="00CF0A87" w:rsidRDefault="007904DE">
            <w:pPr>
              <w:spacing w:after="0"/>
            </w:pPr>
            <w:r>
              <w:rPr>
                <w:sz w:val="17"/>
              </w:rPr>
              <w:t>323</w:t>
            </w:r>
          </w:p>
        </w:tc>
        <w:tc>
          <w:tcPr>
            <w:tcW w:w="1134" w:type="dxa"/>
          </w:tcPr>
          <w:p w14:paraId="1F12E3D3" w14:textId="77777777" w:rsidR="00CF0A87" w:rsidRDefault="007904DE">
            <w:pPr>
              <w:spacing w:after="0"/>
            </w:pPr>
            <w:r>
              <w:rPr>
                <w:sz w:val="17"/>
              </w:rPr>
              <w:t>1</w:t>
            </w:r>
          </w:p>
        </w:tc>
      </w:tr>
      <w:tr w:rsidR="00CF0A87" w14:paraId="53B01279" w14:textId="77777777">
        <w:tc>
          <w:tcPr>
            <w:tcW w:w="4535" w:type="dxa"/>
          </w:tcPr>
          <w:p w14:paraId="45692A24" w14:textId="77777777" w:rsidR="00CF0A87" w:rsidRDefault="007904DE">
            <w:pPr>
              <w:spacing w:after="0"/>
            </w:pPr>
            <w:r>
              <w:rPr>
                <w:sz w:val="17"/>
              </w:rPr>
              <w:t>Paw Hallandson (NB)</w:t>
            </w:r>
          </w:p>
        </w:tc>
        <w:tc>
          <w:tcPr>
            <w:tcW w:w="1701" w:type="dxa"/>
          </w:tcPr>
          <w:p w14:paraId="6E8272FA" w14:textId="77777777" w:rsidR="00CF0A87" w:rsidRDefault="007904DE">
            <w:pPr>
              <w:spacing w:after="0"/>
            </w:pPr>
            <w:r>
              <w:rPr>
                <w:sz w:val="17"/>
              </w:rPr>
              <w:t>55.000 kr.</w:t>
            </w:r>
          </w:p>
        </w:tc>
        <w:tc>
          <w:tcPr>
            <w:tcW w:w="1134" w:type="dxa"/>
          </w:tcPr>
          <w:p w14:paraId="1D81E11A" w14:textId="77777777" w:rsidR="00CF0A87" w:rsidRDefault="007904DE">
            <w:pPr>
              <w:spacing w:after="0"/>
            </w:pPr>
            <w:r>
              <w:rPr>
                <w:sz w:val="17"/>
              </w:rPr>
              <w:t>323</w:t>
            </w:r>
          </w:p>
        </w:tc>
        <w:tc>
          <w:tcPr>
            <w:tcW w:w="1134" w:type="dxa"/>
          </w:tcPr>
          <w:p w14:paraId="1AA554BA" w14:textId="77777777" w:rsidR="00CF0A87" w:rsidRDefault="007904DE">
            <w:pPr>
              <w:spacing w:after="0"/>
            </w:pPr>
            <w:r>
              <w:rPr>
                <w:sz w:val="17"/>
              </w:rPr>
              <w:t>1</w:t>
            </w:r>
          </w:p>
        </w:tc>
      </w:tr>
      <w:tr w:rsidR="00CF0A87" w14:paraId="1E1829D3" w14:textId="77777777">
        <w:tc>
          <w:tcPr>
            <w:tcW w:w="4535" w:type="dxa"/>
          </w:tcPr>
          <w:p w14:paraId="24C1A0EC" w14:textId="77777777" w:rsidR="00CF0A87" w:rsidRDefault="007904DE">
            <w:pPr>
              <w:spacing w:after="0"/>
            </w:pPr>
            <w:r>
              <w:rPr>
                <w:sz w:val="17"/>
              </w:rPr>
              <w:t>John Brædder (L (Lokalliste))</w:t>
            </w:r>
          </w:p>
        </w:tc>
        <w:tc>
          <w:tcPr>
            <w:tcW w:w="1701" w:type="dxa"/>
          </w:tcPr>
          <w:p w14:paraId="334745F7" w14:textId="77777777" w:rsidR="00CF0A87" w:rsidRDefault="007904DE">
            <w:pPr>
              <w:spacing w:after="0"/>
            </w:pPr>
            <w:r>
              <w:rPr>
                <w:sz w:val="17"/>
              </w:rPr>
              <w:t>25.000 kr.</w:t>
            </w:r>
          </w:p>
        </w:tc>
        <w:tc>
          <w:tcPr>
            <w:tcW w:w="1134" w:type="dxa"/>
          </w:tcPr>
          <w:p w14:paraId="5053F277" w14:textId="77777777" w:rsidR="00CF0A87" w:rsidRDefault="007904DE">
            <w:pPr>
              <w:spacing w:after="0"/>
            </w:pPr>
            <w:r>
              <w:rPr>
                <w:sz w:val="17"/>
              </w:rPr>
              <w:t>562</w:t>
            </w:r>
          </w:p>
        </w:tc>
        <w:tc>
          <w:tcPr>
            <w:tcW w:w="1134" w:type="dxa"/>
          </w:tcPr>
          <w:p w14:paraId="3F89A1FC" w14:textId="77777777" w:rsidR="00CF0A87" w:rsidRDefault="007904DE">
            <w:pPr>
              <w:spacing w:after="0"/>
            </w:pPr>
            <w:r>
              <w:rPr>
                <w:sz w:val="17"/>
              </w:rPr>
              <w:t>1</w:t>
            </w:r>
          </w:p>
        </w:tc>
      </w:tr>
      <w:tr w:rsidR="00CF0A87" w14:paraId="41A0ED62" w14:textId="77777777">
        <w:tc>
          <w:tcPr>
            <w:tcW w:w="4535" w:type="dxa"/>
          </w:tcPr>
          <w:p w14:paraId="20093EFF" w14:textId="77777777" w:rsidR="00CF0A87" w:rsidRDefault="007904DE">
            <w:pPr>
              <w:spacing w:after="0"/>
            </w:pPr>
            <w:r>
              <w:rPr>
                <w:sz w:val="17"/>
              </w:rPr>
              <w:t>Kathrine Brønnes (S)</w:t>
            </w:r>
          </w:p>
        </w:tc>
        <w:tc>
          <w:tcPr>
            <w:tcW w:w="1701" w:type="dxa"/>
          </w:tcPr>
          <w:p w14:paraId="1DC29115" w14:textId="77777777" w:rsidR="00CF0A87" w:rsidRDefault="007904DE">
            <w:pPr>
              <w:spacing w:after="0"/>
            </w:pPr>
            <w:r>
              <w:rPr>
                <w:sz w:val="17"/>
              </w:rPr>
              <w:t>10.000 kr.</w:t>
            </w:r>
          </w:p>
        </w:tc>
        <w:tc>
          <w:tcPr>
            <w:tcW w:w="1134" w:type="dxa"/>
          </w:tcPr>
          <w:p w14:paraId="4C44A14E" w14:textId="77777777" w:rsidR="00CF0A87" w:rsidRDefault="007904DE">
            <w:pPr>
              <w:spacing w:after="0"/>
            </w:pPr>
            <w:r>
              <w:rPr>
                <w:sz w:val="17"/>
              </w:rPr>
              <w:t>700</w:t>
            </w:r>
          </w:p>
        </w:tc>
        <w:tc>
          <w:tcPr>
            <w:tcW w:w="1134" w:type="dxa"/>
          </w:tcPr>
          <w:p w14:paraId="7FECFC88" w14:textId="77777777" w:rsidR="00CF0A87" w:rsidRDefault="007904DE">
            <w:pPr>
              <w:spacing w:after="0"/>
            </w:pPr>
            <w:r>
              <w:rPr>
                <w:sz w:val="17"/>
              </w:rPr>
              <w:t>1</w:t>
            </w:r>
          </w:p>
        </w:tc>
      </w:tr>
      <w:tr w:rsidR="00CF0A87" w14:paraId="10ABB5B6" w14:textId="77777777">
        <w:tc>
          <w:tcPr>
            <w:tcW w:w="4535" w:type="dxa"/>
          </w:tcPr>
          <w:p w14:paraId="55BFABBB" w14:textId="77777777" w:rsidR="00CF0A87" w:rsidRDefault="007904DE">
            <w:pPr>
              <w:spacing w:after="0"/>
            </w:pPr>
            <w:r>
              <w:rPr>
                <w:sz w:val="17"/>
              </w:rPr>
              <w:t>Katrine Burmann (S)</w:t>
            </w:r>
          </w:p>
        </w:tc>
        <w:tc>
          <w:tcPr>
            <w:tcW w:w="1701" w:type="dxa"/>
          </w:tcPr>
          <w:p w14:paraId="352C0AB0" w14:textId="77777777" w:rsidR="00CF0A87" w:rsidRDefault="007904DE">
            <w:pPr>
              <w:spacing w:after="0"/>
            </w:pPr>
            <w:r>
              <w:rPr>
                <w:sz w:val="17"/>
              </w:rPr>
              <w:t>5.000 kr.</w:t>
            </w:r>
          </w:p>
        </w:tc>
        <w:tc>
          <w:tcPr>
            <w:tcW w:w="1134" w:type="dxa"/>
          </w:tcPr>
          <w:p w14:paraId="75A2CF09" w14:textId="77777777" w:rsidR="00CF0A87" w:rsidRDefault="007904DE">
            <w:pPr>
              <w:spacing w:after="0"/>
            </w:pPr>
            <w:r>
              <w:rPr>
                <w:sz w:val="17"/>
              </w:rPr>
              <w:t>747</w:t>
            </w:r>
          </w:p>
        </w:tc>
        <w:tc>
          <w:tcPr>
            <w:tcW w:w="1134" w:type="dxa"/>
          </w:tcPr>
          <w:p w14:paraId="01ED88F4" w14:textId="77777777" w:rsidR="00CF0A87" w:rsidRDefault="007904DE">
            <w:pPr>
              <w:spacing w:after="0"/>
            </w:pPr>
            <w:r>
              <w:rPr>
                <w:sz w:val="17"/>
              </w:rPr>
              <w:t>1</w:t>
            </w:r>
          </w:p>
        </w:tc>
      </w:tr>
    </w:tbl>
    <w:p w14:paraId="2666BC05" w14:textId="77777777" w:rsidR="00CF0A87" w:rsidRDefault="00CF0A87"/>
    <w:p w14:paraId="4E47DF70" w14:textId="77777777" w:rsidR="00CF0A87" w:rsidRDefault="007904DE">
      <w:pPr>
        <w:pStyle w:val="Overskrift1"/>
      </w:pPr>
      <w:r>
        <w:t>Haderslev Kommune</w:t>
      </w:r>
    </w:p>
    <w:p w14:paraId="36539A70" w14:textId="77777777" w:rsidR="00CF0A87" w:rsidRDefault="007904DE">
      <w:r>
        <w:t>11 politikere. Samlet vederlag: 562.338 kr. Antal hverv: 14.</w:t>
      </w:r>
    </w:p>
    <w:tbl>
      <w:tblPr>
        <w:tblW w:w="0" w:type="auto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4535"/>
        <w:gridCol w:w="1701"/>
        <w:gridCol w:w="1134"/>
        <w:gridCol w:w="1134"/>
      </w:tblGrid>
      <w:tr w:rsidR="00CF0A87" w14:paraId="03FEA8D6" w14:textId="77777777">
        <w:trPr>
          <w:tblHeader/>
        </w:trPr>
        <w:tc>
          <w:tcPr>
            <w:tcW w:w="4535" w:type="dxa"/>
            <w:shd w:val="clear" w:color="auto" w:fill="EDEDED"/>
          </w:tcPr>
          <w:p w14:paraId="405890DB" w14:textId="77777777" w:rsidR="00CF0A87" w:rsidRDefault="007904DE">
            <w:r>
              <w:rPr>
                <w:b/>
                <w:sz w:val="17"/>
              </w:rPr>
              <w:t>Navn (parti)</w:t>
            </w:r>
          </w:p>
        </w:tc>
        <w:tc>
          <w:tcPr>
            <w:tcW w:w="1701" w:type="dxa"/>
            <w:shd w:val="clear" w:color="auto" w:fill="EDEDED"/>
          </w:tcPr>
          <w:p w14:paraId="20B9F70E" w14:textId="77777777" w:rsidR="00CF0A87" w:rsidRDefault="007904DE">
            <w:r>
              <w:rPr>
                <w:b/>
                <w:sz w:val="17"/>
              </w:rPr>
              <w:t>Vederlag total</w:t>
            </w:r>
          </w:p>
        </w:tc>
        <w:tc>
          <w:tcPr>
            <w:tcW w:w="1134" w:type="dxa"/>
            <w:shd w:val="clear" w:color="auto" w:fill="EDEDED"/>
          </w:tcPr>
          <w:p w14:paraId="1947913B" w14:textId="77777777" w:rsidR="00CF0A87" w:rsidRDefault="007904DE">
            <w:r>
              <w:rPr>
                <w:b/>
                <w:sz w:val="17"/>
              </w:rPr>
              <w:t>Rangliste</w:t>
            </w:r>
          </w:p>
        </w:tc>
        <w:tc>
          <w:tcPr>
            <w:tcW w:w="1134" w:type="dxa"/>
            <w:shd w:val="clear" w:color="auto" w:fill="EDEDED"/>
          </w:tcPr>
          <w:p w14:paraId="699B404D" w14:textId="77777777" w:rsidR="00CF0A87" w:rsidRDefault="007904DE">
            <w:r>
              <w:rPr>
                <w:b/>
                <w:sz w:val="17"/>
              </w:rPr>
              <w:t>Antal hverv</w:t>
            </w:r>
          </w:p>
        </w:tc>
      </w:tr>
      <w:tr w:rsidR="00CF0A87" w14:paraId="2A89DF73" w14:textId="77777777">
        <w:tc>
          <w:tcPr>
            <w:tcW w:w="4535" w:type="dxa"/>
          </w:tcPr>
          <w:p w14:paraId="5B9FCB91" w14:textId="77777777" w:rsidR="00CF0A87" w:rsidRDefault="007904DE">
            <w:pPr>
              <w:spacing w:after="0"/>
            </w:pPr>
            <w:r>
              <w:rPr>
                <w:sz w:val="17"/>
              </w:rPr>
              <w:t>Mads Skau (V) (BM)</w:t>
            </w:r>
          </w:p>
        </w:tc>
        <w:tc>
          <w:tcPr>
            <w:tcW w:w="1701" w:type="dxa"/>
          </w:tcPr>
          <w:p w14:paraId="1C5171DD" w14:textId="77777777" w:rsidR="00CF0A87" w:rsidRDefault="007904DE">
            <w:pPr>
              <w:spacing w:after="0"/>
            </w:pPr>
            <w:r>
              <w:rPr>
                <w:sz w:val="17"/>
              </w:rPr>
              <w:t>157.554 kr.</w:t>
            </w:r>
          </w:p>
        </w:tc>
        <w:tc>
          <w:tcPr>
            <w:tcW w:w="1134" w:type="dxa"/>
          </w:tcPr>
          <w:p w14:paraId="7B89EC3F" w14:textId="77777777" w:rsidR="00CF0A87" w:rsidRDefault="007904DE">
            <w:pPr>
              <w:spacing w:after="0"/>
            </w:pPr>
            <w:r>
              <w:rPr>
                <w:sz w:val="17"/>
              </w:rPr>
              <w:t>106</w:t>
            </w:r>
          </w:p>
        </w:tc>
        <w:tc>
          <w:tcPr>
            <w:tcW w:w="1134" w:type="dxa"/>
          </w:tcPr>
          <w:p w14:paraId="7539193B" w14:textId="77777777" w:rsidR="00CF0A87" w:rsidRDefault="007904DE">
            <w:pPr>
              <w:spacing w:after="0"/>
            </w:pPr>
            <w:r>
              <w:rPr>
                <w:sz w:val="17"/>
              </w:rPr>
              <w:t>3</w:t>
            </w:r>
          </w:p>
        </w:tc>
      </w:tr>
      <w:tr w:rsidR="00CF0A87" w14:paraId="02F3739E" w14:textId="77777777">
        <w:tc>
          <w:tcPr>
            <w:tcW w:w="4535" w:type="dxa"/>
          </w:tcPr>
          <w:p w14:paraId="064E11BA" w14:textId="77777777" w:rsidR="00CF0A87" w:rsidRDefault="007904DE">
            <w:pPr>
              <w:spacing w:after="0"/>
            </w:pPr>
            <w:r>
              <w:rPr>
                <w:sz w:val="17"/>
              </w:rPr>
              <w:t>Inga Lykke (V)</w:t>
            </w:r>
          </w:p>
        </w:tc>
        <w:tc>
          <w:tcPr>
            <w:tcW w:w="1701" w:type="dxa"/>
          </w:tcPr>
          <w:p w14:paraId="7C0AC2F7" w14:textId="77777777" w:rsidR="00CF0A87" w:rsidRDefault="007904DE">
            <w:pPr>
              <w:spacing w:after="0"/>
            </w:pPr>
            <w:r>
              <w:rPr>
                <w:sz w:val="17"/>
              </w:rPr>
              <w:t>141.192 kr.</w:t>
            </w:r>
          </w:p>
        </w:tc>
        <w:tc>
          <w:tcPr>
            <w:tcW w:w="1134" w:type="dxa"/>
          </w:tcPr>
          <w:p w14:paraId="43E678FD" w14:textId="77777777" w:rsidR="00CF0A87" w:rsidRDefault="007904DE">
            <w:pPr>
              <w:spacing w:after="0"/>
            </w:pPr>
            <w:r>
              <w:rPr>
                <w:sz w:val="17"/>
              </w:rPr>
              <w:t>122</w:t>
            </w:r>
          </w:p>
        </w:tc>
        <w:tc>
          <w:tcPr>
            <w:tcW w:w="1134" w:type="dxa"/>
          </w:tcPr>
          <w:p w14:paraId="7BBC541A" w14:textId="77777777" w:rsidR="00CF0A87" w:rsidRDefault="007904DE">
            <w:pPr>
              <w:spacing w:after="0"/>
            </w:pPr>
            <w:r>
              <w:rPr>
                <w:sz w:val="17"/>
              </w:rPr>
              <w:t>1</w:t>
            </w:r>
          </w:p>
        </w:tc>
      </w:tr>
      <w:tr w:rsidR="00CF0A87" w14:paraId="2AB06AAD" w14:textId="77777777">
        <w:tc>
          <w:tcPr>
            <w:tcW w:w="4535" w:type="dxa"/>
          </w:tcPr>
          <w:p w14:paraId="50A725C7" w14:textId="77777777" w:rsidR="00CF0A87" w:rsidRDefault="007904DE">
            <w:pPr>
              <w:spacing w:after="0"/>
            </w:pPr>
            <w:r>
              <w:rPr>
                <w:sz w:val="17"/>
              </w:rPr>
              <w:t>Henrik Rønnow (S)</w:t>
            </w:r>
          </w:p>
        </w:tc>
        <w:tc>
          <w:tcPr>
            <w:tcW w:w="1701" w:type="dxa"/>
          </w:tcPr>
          <w:p w14:paraId="376111AC" w14:textId="77777777" w:rsidR="00CF0A87" w:rsidRDefault="007904DE">
            <w:pPr>
              <w:spacing w:after="0"/>
            </w:pPr>
            <w:r>
              <w:rPr>
                <w:sz w:val="17"/>
              </w:rPr>
              <w:t>89.310 kr.</w:t>
            </w:r>
          </w:p>
        </w:tc>
        <w:tc>
          <w:tcPr>
            <w:tcW w:w="1134" w:type="dxa"/>
          </w:tcPr>
          <w:p w14:paraId="21EFBDD1" w14:textId="77777777" w:rsidR="00CF0A87" w:rsidRDefault="007904DE">
            <w:pPr>
              <w:spacing w:after="0"/>
            </w:pPr>
            <w:r>
              <w:rPr>
                <w:sz w:val="17"/>
              </w:rPr>
              <w:t>223</w:t>
            </w:r>
          </w:p>
        </w:tc>
        <w:tc>
          <w:tcPr>
            <w:tcW w:w="1134" w:type="dxa"/>
          </w:tcPr>
          <w:p w14:paraId="0551B599" w14:textId="77777777" w:rsidR="00CF0A87" w:rsidRDefault="007904DE">
            <w:pPr>
              <w:spacing w:after="0"/>
            </w:pPr>
            <w:r>
              <w:rPr>
                <w:sz w:val="17"/>
              </w:rPr>
              <w:t>2</w:t>
            </w:r>
          </w:p>
        </w:tc>
      </w:tr>
      <w:tr w:rsidR="00CF0A87" w14:paraId="65CBCF48" w14:textId="77777777">
        <w:tc>
          <w:tcPr>
            <w:tcW w:w="4535" w:type="dxa"/>
          </w:tcPr>
          <w:p w14:paraId="4CF93C40" w14:textId="77777777" w:rsidR="00CF0A87" w:rsidRDefault="007904DE">
            <w:pPr>
              <w:spacing w:after="0"/>
            </w:pPr>
            <w:r>
              <w:rPr>
                <w:sz w:val="17"/>
              </w:rPr>
              <w:t>Benny Bonde (NB)</w:t>
            </w:r>
          </w:p>
        </w:tc>
        <w:tc>
          <w:tcPr>
            <w:tcW w:w="1701" w:type="dxa"/>
          </w:tcPr>
          <w:p w14:paraId="10892F15" w14:textId="77777777" w:rsidR="00CF0A87" w:rsidRDefault="007904DE">
            <w:pPr>
              <w:spacing w:after="0"/>
            </w:pPr>
            <w:r>
              <w:rPr>
                <w:sz w:val="17"/>
              </w:rPr>
              <w:t>58.833 kr.</w:t>
            </w:r>
          </w:p>
        </w:tc>
        <w:tc>
          <w:tcPr>
            <w:tcW w:w="1134" w:type="dxa"/>
          </w:tcPr>
          <w:p w14:paraId="79DFE535" w14:textId="77777777" w:rsidR="00CF0A87" w:rsidRDefault="007904DE">
            <w:pPr>
              <w:spacing w:after="0"/>
            </w:pPr>
            <w:r>
              <w:rPr>
                <w:sz w:val="17"/>
              </w:rPr>
              <w:t>303</w:t>
            </w:r>
          </w:p>
        </w:tc>
        <w:tc>
          <w:tcPr>
            <w:tcW w:w="1134" w:type="dxa"/>
          </w:tcPr>
          <w:p w14:paraId="1D692562" w14:textId="77777777" w:rsidR="00CF0A87" w:rsidRDefault="007904DE">
            <w:pPr>
              <w:spacing w:after="0"/>
            </w:pPr>
            <w:r>
              <w:rPr>
                <w:sz w:val="17"/>
              </w:rPr>
              <w:t>1</w:t>
            </w:r>
          </w:p>
        </w:tc>
      </w:tr>
      <w:tr w:rsidR="00CF0A87" w14:paraId="6AD54195" w14:textId="77777777">
        <w:tc>
          <w:tcPr>
            <w:tcW w:w="4535" w:type="dxa"/>
          </w:tcPr>
          <w:p w14:paraId="56DBDD37" w14:textId="77777777" w:rsidR="00CF0A87" w:rsidRDefault="007904DE">
            <w:pPr>
              <w:spacing w:after="0"/>
            </w:pPr>
            <w:r>
              <w:rPr>
                <w:sz w:val="17"/>
              </w:rPr>
              <w:t>Lone Ravn (S)</w:t>
            </w:r>
          </w:p>
        </w:tc>
        <w:tc>
          <w:tcPr>
            <w:tcW w:w="1701" w:type="dxa"/>
          </w:tcPr>
          <w:p w14:paraId="4BC25B93" w14:textId="77777777" w:rsidR="00CF0A87" w:rsidRDefault="007904DE">
            <w:pPr>
              <w:spacing w:after="0"/>
            </w:pPr>
            <w:r>
              <w:rPr>
                <w:sz w:val="17"/>
              </w:rPr>
              <w:t>29.417 kr.</w:t>
            </w:r>
          </w:p>
        </w:tc>
        <w:tc>
          <w:tcPr>
            <w:tcW w:w="1134" w:type="dxa"/>
          </w:tcPr>
          <w:p w14:paraId="7A3FF303" w14:textId="77777777" w:rsidR="00CF0A87" w:rsidRDefault="007904DE">
            <w:pPr>
              <w:spacing w:after="0"/>
            </w:pPr>
            <w:r>
              <w:rPr>
                <w:sz w:val="17"/>
              </w:rPr>
              <w:t>533</w:t>
            </w:r>
          </w:p>
        </w:tc>
        <w:tc>
          <w:tcPr>
            <w:tcW w:w="1134" w:type="dxa"/>
          </w:tcPr>
          <w:p w14:paraId="025AA76A" w14:textId="77777777" w:rsidR="00CF0A87" w:rsidRDefault="007904DE">
            <w:pPr>
              <w:spacing w:after="0"/>
            </w:pPr>
            <w:r>
              <w:rPr>
                <w:sz w:val="17"/>
              </w:rPr>
              <w:t>1</w:t>
            </w:r>
          </w:p>
        </w:tc>
      </w:tr>
      <w:tr w:rsidR="00CF0A87" w14:paraId="42CCDB00" w14:textId="77777777">
        <w:tc>
          <w:tcPr>
            <w:tcW w:w="4535" w:type="dxa"/>
          </w:tcPr>
          <w:p w14:paraId="1241D431" w14:textId="77777777" w:rsidR="00CF0A87" w:rsidRDefault="007904DE">
            <w:pPr>
              <w:spacing w:after="0"/>
            </w:pPr>
            <w:r>
              <w:rPr>
                <w:sz w:val="17"/>
              </w:rPr>
              <w:t>Kjeld Thrane (K)</w:t>
            </w:r>
          </w:p>
        </w:tc>
        <w:tc>
          <w:tcPr>
            <w:tcW w:w="1701" w:type="dxa"/>
          </w:tcPr>
          <w:p w14:paraId="027604F1" w14:textId="77777777" w:rsidR="00CF0A87" w:rsidRDefault="007904DE">
            <w:pPr>
              <w:spacing w:after="0"/>
            </w:pPr>
            <w:r>
              <w:rPr>
                <w:sz w:val="17"/>
              </w:rPr>
              <w:t>25.000 kr.</w:t>
            </w:r>
          </w:p>
        </w:tc>
        <w:tc>
          <w:tcPr>
            <w:tcW w:w="1134" w:type="dxa"/>
          </w:tcPr>
          <w:p w14:paraId="04A83A51" w14:textId="77777777" w:rsidR="00CF0A87" w:rsidRDefault="007904DE">
            <w:pPr>
              <w:spacing w:after="0"/>
            </w:pPr>
            <w:r>
              <w:rPr>
                <w:sz w:val="17"/>
              </w:rPr>
              <w:t>562</w:t>
            </w:r>
          </w:p>
        </w:tc>
        <w:tc>
          <w:tcPr>
            <w:tcW w:w="1134" w:type="dxa"/>
          </w:tcPr>
          <w:p w14:paraId="44D1E1B6" w14:textId="77777777" w:rsidR="00CF0A87" w:rsidRDefault="007904DE">
            <w:pPr>
              <w:spacing w:after="0"/>
            </w:pPr>
            <w:r>
              <w:rPr>
                <w:sz w:val="17"/>
              </w:rPr>
              <w:t>1</w:t>
            </w:r>
          </w:p>
        </w:tc>
      </w:tr>
      <w:tr w:rsidR="00CF0A87" w14:paraId="64E28B33" w14:textId="77777777">
        <w:tc>
          <w:tcPr>
            <w:tcW w:w="4535" w:type="dxa"/>
          </w:tcPr>
          <w:p w14:paraId="47FA5C07" w14:textId="77777777" w:rsidR="00CF0A87" w:rsidRDefault="007904DE">
            <w:pPr>
              <w:spacing w:after="0"/>
            </w:pPr>
            <w:r>
              <w:rPr>
                <w:sz w:val="17"/>
              </w:rPr>
              <w:t>Cecilie Haaland (S)</w:t>
            </w:r>
          </w:p>
        </w:tc>
        <w:tc>
          <w:tcPr>
            <w:tcW w:w="1701" w:type="dxa"/>
          </w:tcPr>
          <w:p w14:paraId="6AA947E4" w14:textId="77777777" w:rsidR="00CF0A87" w:rsidRDefault="007904DE">
            <w:pPr>
              <w:spacing w:after="0"/>
            </w:pPr>
            <w:r>
              <w:rPr>
                <w:sz w:val="17"/>
              </w:rPr>
              <w:t>23.826 kr.</w:t>
            </w:r>
          </w:p>
        </w:tc>
        <w:tc>
          <w:tcPr>
            <w:tcW w:w="1134" w:type="dxa"/>
          </w:tcPr>
          <w:p w14:paraId="7B37DD60" w14:textId="77777777" w:rsidR="00CF0A87" w:rsidRDefault="007904DE">
            <w:pPr>
              <w:spacing w:after="0"/>
            </w:pPr>
            <w:r>
              <w:rPr>
                <w:sz w:val="17"/>
              </w:rPr>
              <w:t>598</w:t>
            </w:r>
          </w:p>
        </w:tc>
        <w:tc>
          <w:tcPr>
            <w:tcW w:w="1134" w:type="dxa"/>
          </w:tcPr>
          <w:p w14:paraId="2934AD21" w14:textId="77777777" w:rsidR="00CF0A87" w:rsidRDefault="007904DE">
            <w:pPr>
              <w:spacing w:after="0"/>
            </w:pPr>
            <w:r>
              <w:rPr>
                <w:sz w:val="17"/>
              </w:rPr>
              <w:t>1</w:t>
            </w:r>
          </w:p>
        </w:tc>
      </w:tr>
      <w:tr w:rsidR="00CF0A87" w14:paraId="57B4DB44" w14:textId="77777777">
        <w:tc>
          <w:tcPr>
            <w:tcW w:w="4535" w:type="dxa"/>
          </w:tcPr>
          <w:p w14:paraId="620316EA" w14:textId="77777777" w:rsidR="00CF0A87" w:rsidRDefault="007904DE">
            <w:pPr>
              <w:spacing w:after="0"/>
            </w:pPr>
            <w:r>
              <w:rPr>
                <w:sz w:val="17"/>
              </w:rPr>
              <w:lastRenderedPageBreak/>
              <w:t>Allan Emiliussen (V)</w:t>
            </w:r>
          </w:p>
        </w:tc>
        <w:tc>
          <w:tcPr>
            <w:tcW w:w="1701" w:type="dxa"/>
          </w:tcPr>
          <w:p w14:paraId="2B9304B9" w14:textId="77777777" w:rsidR="00CF0A87" w:rsidRDefault="007904DE">
            <w:pPr>
              <w:spacing w:after="0"/>
            </w:pPr>
            <w:r>
              <w:rPr>
                <w:sz w:val="17"/>
              </w:rPr>
              <w:t>20.638 kr.</w:t>
            </w:r>
          </w:p>
        </w:tc>
        <w:tc>
          <w:tcPr>
            <w:tcW w:w="1134" w:type="dxa"/>
          </w:tcPr>
          <w:p w14:paraId="4228EE65" w14:textId="77777777" w:rsidR="00CF0A87" w:rsidRDefault="007904DE">
            <w:pPr>
              <w:spacing w:after="0"/>
            </w:pPr>
            <w:r>
              <w:rPr>
                <w:sz w:val="17"/>
              </w:rPr>
              <w:t>621</w:t>
            </w:r>
          </w:p>
        </w:tc>
        <w:tc>
          <w:tcPr>
            <w:tcW w:w="1134" w:type="dxa"/>
          </w:tcPr>
          <w:p w14:paraId="374E7395" w14:textId="77777777" w:rsidR="00CF0A87" w:rsidRDefault="007904DE">
            <w:pPr>
              <w:spacing w:after="0"/>
            </w:pPr>
            <w:r>
              <w:rPr>
                <w:sz w:val="17"/>
              </w:rPr>
              <w:t>1</w:t>
            </w:r>
          </w:p>
        </w:tc>
      </w:tr>
      <w:tr w:rsidR="00CF0A87" w14:paraId="6B5539B0" w14:textId="77777777">
        <w:tc>
          <w:tcPr>
            <w:tcW w:w="4535" w:type="dxa"/>
          </w:tcPr>
          <w:p w14:paraId="504CAC20" w14:textId="77777777" w:rsidR="00CF0A87" w:rsidRDefault="007904DE">
            <w:pPr>
              <w:spacing w:after="0"/>
            </w:pPr>
            <w:r>
              <w:rPr>
                <w:sz w:val="17"/>
              </w:rPr>
              <w:t>Jens Friis Felber (V)</w:t>
            </w:r>
          </w:p>
        </w:tc>
        <w:tc>
          <w:tcPr>
            <w:tcW w:w="1701" w:type="dxa"/>
          </w:tcPr>
          <w:p w14:paraId="28741B19" w14:textId="77777777" w:rsidR="00CF0A87" w:rsidRDefault="007904DE">
            <w:pPr>
              <w:spacing w:after="0"/>
            </w:pPr>
            <w:r>
              <w:rPr>
                <w:sz w:val="17"/>
              </w:rPr>
              <w:t>8.000 kr.</w:t>
            </w:r>
          </w:p>
        </w:tc>
        <w:tc>
          <w:tcPr>
            <w:tcW w:w="1134" w:type="dxa"/>
          </w:tcPr>
          <w:p w14:paraId="09404EE6" w14:textId="77777777" w:rsidR="00CF0A87" w:rsidRDefault="007904DE">
            <w:pPr>
              <w:spacing w:after="0"/>
            </w:pPr>
            <w:r>
              <w:rPr>
                <w:sz w:val="17"/>
              </w:rPr>
              <w:t>724</w:t>
            </w:r>
          </w:p>
        </w:tc>
        <w:tc>
          <w:tcPr>
            <w:tcW w:w="1134" w:type="dxa"/>
          </w:tcPr>
          <w:p w14:paraId="031F859B" w14:textId="77777777" w:rsidR="00CF0A87" w:rsidRDefault="007904DE">
            <w:pPr>
              <w:spacing w:after="0"/>
            </w:pPr>
            <w:r>
              <w:rPr>
                <w:sz w:val="17"/>
              </w:rPr>
              <w:t>1</w:t>
            </w:r>
          </w:p>
        </w:tc>
      </w:tr>
      <w:tr w:rsidR="00CF0A87" w14:paraId="47A769E7" w14:textId="77777777">
        <w:tc>
          <w:tcPr>
            <w:tcW w:w="4535" w:type="dxa"/>
          </w:tcPr>
          <w:p w14:paraId="3F92FF7D" w14:textId="77777777" w:rsidR="00CF0A87" w:rsidRDefault="007904DE">
            <w:pPr>
              <w:spacing w:after="0"/>
            </w:pPr>
            <w:r>
              <w:rPr>
                <w:sz w:val="17"/>
              </w:rPr>
              <w:t>Jens Adolf Asmussen (K)</w:t>
            </w:r>
          </w:p>
        </w:tc>
        <w:tc>
          <w:tcPr>
            <w:tcW w:w="1701" w:type="dxa"/>
          </w:tcPr>
          <w:p w14:paraId="05603435" w14:textId="77777777" w:rsidR="00CF0A87" w:rsidRDefault="007904DE">
            <w:pPr>
              <w:spacing w:after="0"/>
            </w:pPr>
            <w:r>
              <w:rPr>
                <w:sz w:val="17"/>
              </w:rPr>
              <w:t>7.477 kr.</w:t>
            </w:r>
          </w:p>
        </w:tc>
        <w:tc>
          <w:tcPr>
            <w:tcW w:w="1134" w:type="dxa"/>
          </w:tcPr>
          <w:p w14:paraId="56BF87E8" w14:textId="77777777" w:rsidR="00CF0A87" w:rsidRDefault="007904DE">
            <w:pPr>
              <w:spacing w:after="0"/>
            </w:pPr>
            <w:r>
              <w:rPr>
                <w:sz w:val="17"/>
              </w:rPr>
              <w:t>731</w:t>
            </w:r>
          </w:p>
        </w:tc>
        <w:tc>
          <w:tcPr>
            <w:tcW w:w="1134" w:type="dxa"/>
          </w:tcPr>
          <w:p w14:paraId="0CCDA108" w14:textId="77777777" w:rsidR="00CF0A87" w:rsidRDefault="007904DE">
            <w:pPr>
              <w:spacing w:after="0"/>
            </w:pPr>
            <w:r>
              <w:rPr>
                <w:sz w:val="17"/>
              </w:rPr>
              <w:t>1</w:t>
            </w:r>
          </w:p>
        </w:tc>
      </w:tr>
      <w:tr w:rsidR="00CF0A87" w14:paraId="29ABAB98" w14:textId="77777777">
        <w:tc>
          <w:tcPr>
            <w:tcW w:w="4535" w:type="dxa"/>
          </w:tcPr>
          <w:p w14:paraId="7C968D05" w14:textId="77777777" w:rsidR="00CF0A87" w:rsidRDefault="007904DE">
            <w:pPr>
              <w:spacing w:after="0"/>
            </w:pPr>
            <w:r>
              <w:rPr>
                <w:sz w:val="17"/>
              </w:rPr>
              <w:t>Preben Holmberg (V)</w:t>
            </w:r>
          </w:p>
        </w:tc>
        <w:tc>
          <w:tcPr>
            <w:tcW w:w="1701" w:type="dxa"/>
          </w:tcPr>
          <w:p w14:paraId="36ACEB4F" w14:textId="77777777" w:rsidR="00CF0A87" w:rsidRDefault="007904DE">
            <w:pPr>
              <w:spacing w:after="0"/>
            </w:pPr>
            <w:r>
              <w:rPr>
                <w:sz w:val="17"/>
              </w:rPr>
              <w:t>1.091 kr.</w:t>
            </w:r>
          </w:p>
        </w:tc>
        <w:tc>
          <w:tcPr>
            <w:tcW w:w="1134" w:type="dxa"/>
          </w:tcPr>
          <w:p w14:paraId="22CBFE28" w14:textId="77777777" w:rsidR="00CF0A87" w:rsidRDefault="007904DE">
            <w:pPr>
              <w:spacing w:after="0"/>
            </w:pPr>
            <w:r>
              <w:rPr>
                <w:sz w:val="17"/>
              </w:rPr>
              <w:t>786</w:t>
            </w:r>
          </w:p>
        </w:tc>
        <w:tc>
          <w:tcPr>
            <w:tcW w:w="1134" w:type="dxa"/>
          </w:tcPr>
          <w:p w14:paraId="06E210D0" w14:textId="77777777" w:rsidR="00CF0A87" w:rsidRDefault="007904DE">
            <w:pPr>
              <w:spacing w:after="0"/>
            </w:pPr>
            <w:r>
              <w:rPr>
                <w:sz w:val="17"/>
              </w:rPr>
              <w:t>1</w:t>
            </w:r>
          </w:p>
        </w:tc>
      </w:tr>
    </w:tbl>
    <w:p w14:paraId="39E2AA41" w14:textId="77777777" w:rsidR="00CF0A87" w:rsidRDefault="00CF0A87"/>
    <w:p w14:paraId="47AA56C1" w14:textId="77777777" w:rsidR="00CF0A87" w:rsidRDefault="007904DE">
      <w:pPr>
        <w:pStyle w:val="Overskrift1"/>
      </w:pPr>
      <w:r>
        <w:t>Halsnæs Kommune</w:t>
      </w:r>
    </w:p>
    <w:p w14:paraId="6CCF0D77" w14:textId="77777777" w:rsidR="00CF0A87" w:rsidRDefault="007904DE">
      <w:r>
        <w:t>9 politikere. Samlet vederlag: 758.656 kr. Antal hverv: 14.</w:t>
      </w:r>
    </w:p>
    <w:tbl>
      <w:tblPr>
        <w:tblW w:w="0" w:type="auto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4535"/>
        <w:gridCol w:w="1701"/>
        <w:gridCol w:w="1134"/>
        <w:gridCol w:w="1134"/>
      </w:tblGrid>
      <w:tr w:rsidR="00CF0A87" w14:paraId="31C94F38" w14:textId="77777777">
        <w:trPr>
          <w:tblHeader/>
        </w:trPr>
        <w:tc>
          <w:tcPr>
            <w:tcW w:w="4535" w:type="dxa"/>
            <w:shd w:val="clear" w:color="auto" w:fill="EDEDED"/>
          </w:tcPr>
          <w:p w14:paraId="5E4488E3" w14:textId="77777777" w:rsidR="00CF0A87" w:rsidRDefault="007904DE">
            <w:r>
              <w:rPr>
                <w:b/>
                <w:sz w:val="17"/>
              </w:rPr>
              <w:t>Navn (parti)</w:t>
            </w:r>
          </w:p>
        </w:tc>
        <w:tc>
          <w:tcPr>
            <w:tcW w:w="1701" w:type="dxa"/>
            <w:shd w:val="clear" w:color="auto" w:fill="EDEDED"/>
          </w:tcPr>
          <w:p w14:paraId="064453A5" w14:textId="77777777" w:rsidR="00CF0A87" w:rsidRDefault="007904DE">
            <w:r>
              <w:rPr>
                <w:b/>
                <w:sz w:val="17"/>
              </w:rPr>
              <w:t>Vederlag total</w:t>
            </w:r>
          </w:p>
        </w:tc>
        <w:tc>
          <w:tcPr>
            <w:tcW w:w="1134" w:type="dxa"/>
            <w:shd w:val="clear" w:color="auto" w:fill="EDEDED"/>
          </w:tcPr>
          <w:p w14:paraId="064998FE" w14:textId="77777777" w:rsidR="00CF0A87" w:rsidRDefault="007904DE">
            <w:r>
              <w:rPr>
                <w:b/>
                <w:sz w:val="17"/>
              </w:rPr>
              <w:t>Rangliste</w:t>
            </w:r>
          </w:p>
        </w:tc>
        <w:tc>
          <w:tcPr>
            <w:tcW w:w="1134" w:type="dxa"/>
            <w:shd w:val="clear" w:color="auto" w:fill="EDEDED"/>
          </w:tcPr>
          <w:p w14:paraId="507EF6A7" w14:textId="77777777" w:rsidR="00CF0A87" w:rsidRDefault="007904DE">
            <w:r>
              <w:rPr>
                <w:b/>
                <w:sz w:val="17"/>
              </w:rPr>
              <w:t>Antal hverv</w:t>
            </w:r>
          </w:p>
        </w:tc>
      </w:tr>
      <w:tr w:rsidR="00CF0A87" w14:paraId="4E02937E" w14:textId="77777777">
        <w:tc>
          <w:tcPr>
            <w:tcW w:w="4535" w:type="dxa"/>
          </w:tcPr>
          <w:p w14:paraId="12F0D610" w14:textId="77777777" w:rsidR="00CF0A87" w:rsidRDefault="007904DE">
            <w:pPr>
              <w:spacing w:after="0"/>
            </w:pPr>
            <w:r>
              <w:rPr>
                <w:sz w:val="17"/>
              </w:rPr>
              <w:t>Thomas Møller Nielsen (V)</w:t>
            </w:r>
          </w:p>
        </w:tc>
        <w:tc>
          <w:tcPr>
            <w:tcW w:w="1701" w:type="dxa"/>
          </w:tcPr>
          <w:p w14:paraId="3C50D890" w14:textId="77777777" w:rsidR="00CF0A87" w:rsidRDefault="007904DE">
            <w:pPr>
              <w:spacing w:after="0"/>
            </w:pPr>
            <w:r>
              <w:rPr>
                <w:sz w:val="17"/>
              </w:rPr>
              <w:t>218.059 kr.</w:t>
            </w:r>
          </w:p>
        </w:tc>
        <w:tc>
          <w:tcPr>
            <w:tcW w:w="1134" w:type="dxa"/>
          </w:tcPr>
          <w:p w14:paraId="0490E15C" w14:textId="77777777" w:rsidR="00CF0A87" w:rsidRDefault="007904DE">
            <w:pPr>
              <w:spacing w:after="0"/>
            </w:pPr>
            <w:r>
              <w:rPr>
                <w:sz w:val="17"/>
              </w:rPr>
              <w:t>63</w:t>
            </w:r>
          </w:p>
        </w:tc>
        <w:tc>
          <w:tcPr>
            <w:tcW w:w="1134" w:type="dxa"/>
          </w:tcPr>
          <w:p w14:paraId="4522401E" w14:textId="77777777" w:rsidR="00CF0A87" w:rsidRDefault="007904DE">
            <w:pPr>
              <w:spacing w:after="0"/>
            </w:pPr>
            <w:r>
              <w:rPr>
                <w:sz w:val="17"/>
              </w:rPr>
              <w:t>3</w:t>
            </w:r>
          </w:p>
        </w:tc>
      </w:tr>
      <w:tr w:rsidR="00CF0A87" w14:paraId="7F739C44" w14:textId="77777777">
        <w:tc>
          <w:tcPr>
            <w:tcW w:w="4535" w:type="dxa"/>
          </w:tcPr>
          <w:p w14:paraId="53E12562" w14:textId="77777777" w:rsidR="00CF0A87" w:rsidRDefault="007904DE">
            <w:pPr>
              <w:spacing w:after="0"/>
            </w:pPr>
            <w:r>
              <w:rPr>
                <w:sz w:val="17"/>
              </w:rPr>
              <w:t>Helge Friis (S)</w:t>
            </w:r>
          </w:p>
        </w:tc>
        <w:tc>
          <w:tcPr>
            <w:tcW w:w="1701" w:type="dxa"/>
          </w:tcPr>
          <w:p w14:paraId="7F640DEB" w14:textId="77777777" w:rsidR="00CF0A87" w:rsidRDefault="007904DE">
            <w:pPr>
              <w:spacing w:after="0"/>
            </w:pPr>
            <w:r>
              <w:rPr>
                <w:sz w:val="17"/>
              </w:rPr>
              <w:t>160.827 kr.</w:t>
            </w:r>
          </w:p>
        </w:tc>
        <w:tc>
          <w:tcPr>
            <w:tcW w:w="1134" w:type="dxa"/>
          </w:tcPr>
          <w:p w14:paraId="3C76F119" w14:textId="77777777" w:rsidR="00CF0A87" w:rsidRDefault="007904DE">
            <w:pPr>
              <w:spacing w:after="0"/>
            </w:pPr>
            <w:r>
              <w:rPr>
                <w:sz w:val="17"/>
              </w:rPr>
              <w:t>104</w:t>
            </w:r>
          </w:p>
        </w:tc>
        <w:tc>
          <w:tcPr>
            <w:tcW w:w="1134" w:type="dxa"/>
          </w:tcPr>
          <w:p w14:paraId="3A0C2852" w14:textId="77777777" w:rsidR="00CF0A87" w:rsidRDefault="007904DE">
            <w:pPr>
              <w:spacing w:after="0"/>
            </w:pPr>
            <w:r>
              <w:rPr>
                <w:sz w:val="17"/>
              </w:rPr>
              <w:t>3</w:t>
            </w:r>
          </w:p>
        </w:tc>
      </w:tr>
      <w:tr w:rsidR="00CF0A87" w14:paraId="5F52D170" w14:textId="77777777">
        <w:tc>
          <w:tcPr>
            <w:tcW w:w="4535" w:type="dxa"/>
          </w:tcPr>
          <w:p w14:paraId="113ECBAD" w14:textId="77777777" w:rsidR="00CF0A87" w:rsidRDefault="007904DE">
            <w:pPr>
              <w:spacing w:after="0"/>
            </w:pPr>
            <w:r>
              <w:rPr>
                <w:sz w:val="17"/>
              </w:rPr>
              <w:t>Matilde Ørsted (S)</w:t>
            </w:r>
          </w:p>
        </w:tc>
        <w:tc>
          <w:tcPr>
            <w:tcW w:w="1701" w:type="dxa"/>
          </w:tcPr>
          <w:p w14:paraId="31185FC6" w14:textId="77777777" w:rsidR="00CF0A87" w:rsidRDefault="007904DE">
            <w:pPr>
              <w:spacing w:after="0"/>
            </w:pPr>
            <w:r>
              <w:rPr>
                <w:sz w:val="17"/>
              </w:rPr>
              <w:t>101.449 kr.</w:t>
            </w:r>
          </w:p>
        </w:tc>
        <w:tc>
          <w:tcPr>
            <w:tcW w:w="1134" w:type="dxa"/>
          </w:tcPr>
          <w:p w14:paraId="0F1F040D" w14:textId="77777777" w:rsidR="00CF0A87" w:rsidRDefault="007904DE">
            <w:pPr>
              <w:spacing w:after="0"/>
            </w:pPr>
            <w:r>
              <w:rPr>
                <w:sz w:val="17"/>
              </w:rPr>
              <w:t>193</w:t>
            </w:r>
          </w:p>
        </w:tc>
        <w:tc>
          <w:tcPr>
            <w:tcW w:w="1134" w:type="dxa"/>
          </w:tcPr>
          <w:p w14:paraId="33EB2763" w14:textId="77777777" w:rsidR="00CF0A87" w:rsidRDefault="007904DE">
            <w:pPr>
              <w:spacing w:after="0"/>
            </w:pPr>
            <w:r>
              <w:rPr>
                <w:sz w:val="17"/>
              </w:rPr>
              <w:t>1</w:t>
            </w:r>
          </w:p>
        </w:tc>
      </w:tr>
      <w:tr w:rsidR="00CF0A87" w14:paraId="21D5226A" w14:textId="77777777">
        <w:tc>
          <w:tcPr>
            <w:tcW w:w="4535" w:type="dxa"/>
          </w:tcPr>
          <w:p w14:paraId="073992AD" w14:textId="77777777" w:rsidR="00CF0A87" w:rsidRDefault="007904DE">
            <w:pPr>
              <w:spacing w:after="0"/>
            </w:pPr>
            <w:r>
              <w:rPr>
                <w:sz w:val="17"/>
              </w:rPr>
              <w:t>Steffen Jensen (S) (BM)</w:t>
            </w:r>
          </w:p>
        </w:tc>
        <w:tc>
          <w:tcPr>
            <w:tcW w:w="1701" w:type="dxa"/>
          </w:tcPr>
          <w:p w14:paraId="46BCBA48" w14:textId="77777777" w:rsidR="00CF0A87" w:rsidRDefault="007904DE">
            <w:pPr>
              <w:spacing w:after="0"/>
            </w:pPr>
            <w:r>
              <w:rPr>
                <w:sz w:val="17"/>
              </w:rPr>
              <w:t>77.576 kr.</w:t>
            </w:r>
          </w:p>
        </w:tc>
        <w:tc>
          <w:tcPr>
            <w:tcW w:w="1134" w:type="dxa"/>
          </w:tcPr>
          <w:p w14:paraId="51434847" w14:textId="77777777" w:rsidR="00CF0A87" w:rsidRDefault="007904DE">
            <w:pPr>
              <w:spacing w:after="0"/>
            </w:pPr>
            <w:r>
              <w:rPr>
                <w:sz w:val="17"/>
              </w:rPr>
              <w:t>246</w:t>
            </w:r>
          </w:p>
        </w:tc>
        <w:tc>
          <w:tcPr>
            <w:tcW w:w="1134" w:type="dxa"/>
          </w:tcPr>
          <w:p w14:paraId="1D38A9C1" w14:textId="77777777" w:rsidR="00CF0A87" w:rsidRDefault="007904DE">
            <w:pPr>
              <w:spacing w:after="0"/>
            </w:pPr>
            <w:r>
              <w:rPr>
                <w:sz w:val="17"/>
              </w:rPr>
              <w:t>1</w:t>
            </w:r>
          </w:p>
        </w:tc>
      </w:tr>
      <w:tr w:rsidR="00CF0A87" w14:paraId="2393DD4E" w14:textId="77777777">
        <w:tc>
          <w:tcPr>
            <w:tcW w:w="4535" w:type="dxa"/>
          </w:tcPr>
          <w:p w14:paraId="0895F30F" w14:textId="77777777" w:rsidR="00CF0A87" w:rsidRDefault="007904DE">
            <w:pPr>
              <w:spacing w:after="0"/>
            </w:pPr>
            <w:r>
              <w:rPr>
                <w:sz w:val="17"/>
              </w:rPr>
              <w:t>Thue Lundgaard (EL)</w:t>
            </w:r>
          </w:p>
        </w:tc>
        <w:tc>
          <w:tcPr>
            <w:tcW w:w="1701" w:type="dxa"/>
          </w:tcPr>
          <w:p w14:paraId="7B9A42EA" w14:textId="77777777" w:rsidR="00CF0A87" w:rsidRDefault="007904DE">
            <w:pPr>
              <w:spacing w:after="0"/>
            </w:pPr>
            <w:r>
              <w:rPr>
                <w:sz w:val="17"/>
              </w:rPr>
              <w:t>71.173 kr.</w:t>
            </w:r>
          </w:p>
        </w:tc>
        <w:tc>
          <w:tcPr>
            <w:tcW w:w="1134" w:type="dxa"/>
          </w:tcPr>
          <w:p w14:paraId="6805FB40" w14:textId="77777777" w:rsidR="00CF0A87" w:rsidRDefault="007904DE">
            <w:pPr>
              <w:spacing w:after="0"/>
            </w:pPr>
            <w:r>
              <w:rPr>
                <w:sz w:val="17"/>
              </w:rPr>
              <w:t>270</w:t>
            </w:r>
          </w:p>
        </w:tc>
        <w:tc>
          <w:tcPr>
            <w:tcW w:w="1134" w:type="dxa"/>
          </w:tcPr>
          <w:p w14:paraId="4884A3FC" w14:textId="77777777" w:rsidR="00CF0A87" w:rsidRDefault="007904DE">
            <w:pPr>
              <w:spacing w:after="0"/>
            </w:pPr>
            <w:r>
              <w:rPr>
                <w:sz w:val="17"/>
              </w:rPr>
              <w:t>2</w:t>
            </w:r>
          </w:p>
        </w:tc>
      </w:tr>
      <w:tr w:rsidR="00CF0A87" w14:paraId="03036287" w14:textId="77777777">
        <w:tc>
          <w:tcPr>
            <w:tcW w:w="4535" w:type="dxa"/>
          </w:tcPr>
          <w:p w14:paraId="7A9DBC3E" w14:textId="77777777" w:rsidR="00CF0A87" w:rsidRDefault="007904DE">
            <w:pPr>
              <w:spacing w:after="0"/>
            </w:pPr>
            <w:r>
              <w:rPr>
                <w:sz w:val="17"/>
              </w:rPr>
              <w:t>Helle Vibeke Lunderød (S)</w:t>
            </w:r>
          </w:p>
        </w:tc>
        <w:tc>
          <w:tcPr>
            <w:tcW w:w="1701" w:type="dxa"/>
          </w:tcPr>
          <w:p w14:paraId="104B9E99" w14:textId="77777777" w:rsidR="00CF0A87" w:rsidRDefault="007904DE">
            <w:pPr>
              <w:spacing w:after="0"/>
            </w:pPr>
            <w:r>
              <w:rPr>
                <w:sz w:val="17"/>
              </w:rPr>
              <w:t>32.417 kr.</w:t>
            </w:r>
          </w:p>
        </w:tc>
        <w:tc>
          <w:tcPr>
            <w:tcW w:w="1134" w:type="dxa"/>
          </w:tcPr>
          <w:p w14:paraId="401001AA" w14:textId="77777777" w:rsidR="00CF0A87" w:rsidRDefault="007904DE">
            <w:pPr>
              <w:spacing w:after="0"/>
            </w:pPr>
            <w:r>
              <w:rPr>
                <w:sz w:val="17"/>
              </w:rPr>
              <w:t>496</w:t>
            </w:r>
          </w:p>
        </w:tc>
        <w:tc>
          <w:tcPr>
            <w:tcW w:w="1134" w:type="dxa"/>
          </w:tcPr>
          <w:p w14:paraId="411CA56F" w14:textId="77777777" w:rsidR="00CF0A87" w:rsidRDefault="007904DE">
            <w:pPr>
              <w:spacing w:after="0"/>
            </w:pPr>
            <w:r>
              <w:rPr>
                <w:sz w:val="17"/>
              </w:rPr>
              <w:t>1</w:t>
            </w:r>
          </w:p>
        </w:tc>
      </w:tr>
      <w:tr w:rsidR="00CF0A87" w14:paraId="1DF6BC9C" w14:textId="77777777">
        <w:tc>
          <w:tcPr>
            <w:tcW w:w="4535" w:type="dxa"/>
          </w:tcPr>
          <w:p w14:paraId="33E7884C" w14:textId="77777777" w:rsidR="00CF0A87" w:rsidRDefault="007904DE">
            <w:pPr>
              <w:spacing w:after="0"/>
            </w:pPr>
            <w:r>
              <w:rPr>
                <w:sz w:val="17"/>
              </w:rPr>
              <w:t>Torben Hedelund (S)</w:t>
            </w:r>
          </w:p>
        </w:tc>
        <w:tc>
          <w:tcPr>
            <w:tcW w:w="1701" w:type="dxa"/>
          </w:tcPr>
          <w:p w14:paraId="54648861" w14:textId="77777777" w:rsidR="00CF0A87" w:rsidRDefault="007904DE">
            <w:pPr>
              <w:spacing w:after="0"/>
            </w:pPr>
            <w:r>
              <w:rPr>
                <w:sz w:val="17"/>
              </w:rPr>
              <w:t>32.385 kr.</w:t>
            </w:r>
          </w:p>
        </w:tc>
        <w:tc>
          <w:tcPr>
            <w:tcW w:w="1134" w:type="dxa"/>
          </w:tcPr>
          <w:p w14:paraId="2FD0C7A2" w14:textId="77777777" w:rsidR="00CF0A87" w:rsidRDefault="007904DE">
            <w:pPr>
              <w:spacing w:after="0"/>
            </w:pPr>
            <w:r>
              <w:rPr>
                <w:sz w:val="17"/>
              </w:rPr>
              <w:t>498</w:t>
            </w:r>
          </w:p>
        </w:tc>
        <w:tc>
          <w:tcPr>
            <w:tcW w:w="1134" w:type="dxa"/>
          </w:tcPr>
          <w:p w14:paraId="778755E2" w14:textId="77777777" w:rsidR="00CF0A87" w:rsidRDefault="007904DE">
            <w:pPr>
              <w:spacing w:after="0"/>
            </w:pPr>
            <w:r>
              <w:rPr>
                <w:sz w:val="17"/>
              </w:rPr>
              <w:t>1</w:t>
            </w:r>
          </w:p>
        </w:tc>
      </w:tr>
      <w:tr w:rsidR="00CF0A87" w14:paraId="7C8BC6F3" w14:textId="77777777">
        <w:tc>
          <w:tcPr>
            <w:tcW w:w="4535" w:type="dxa"/>
          </w:tcPr>
          <w:p w14:paraId="1DAE69BE" w14:textId="77777777" w:rsidR="00CF0A87" w:rsidRDefault="007904DE">
            <w:pPr>
              <w:spacing w:after="0"/>
            </w:pPr>
            <w:r>
              <w:rPr>
                <w:sz w:val="17"/>
              </w:rPr>
              <w:t>Sune Raunkjær (V)</w:t>
            </w:r>
          </w:p>
        </w:tc>
        <w:tc>
          <w:tcPr>
            <w:tcW w:w="1701" w:type="dxa"/>
          </w:tcPr>
          <w:p w14:paraId="471B52EC" w14:textId="77777777" w:rsidR="00CF0A87" w:rsidRDefault="007904DE">
            <w:pPr>
              <w:spacing w:after="0"/>
            </w:pPr>
            <w:r>
              <w:rPr>
                <w:sz w:val="17"/>
              </w:rPr>
              <w:t>32.385 kr.</w:t>
            </w:r>
          </w:p>
        </w:tc>
        <w:tc>
          <w:tcPr>
            <w:tcW w:w="1134" w:type="dxa"/>
          </w:tcPr>
          <w:p w14:paraId="7E490AB6" w14:textId="77777777" w:rsidR="00CF0A87" w:rsidRDefault="007904DE">
            <w:pPr>
              <w:spacing w:after="0"/>
            </w:pPr>
            <w:r>
              <w:rPr>
                <w:sz w:val="17"/>
              </w:rPr>
              <w:t>498</w:t>
            </w:r>
          </w:p>
        </w:tc>
        <w:tc>
          <w:tcPr>
            <w:tcW w:w="1134" w:type="dxa"/>
          </w:tcPr>
          <w:p w14:paraId="532CE64C" w14:textId="77777777" w:rsidR="00CF0A87" w:rsidRDefault="007904DE">
            <w:pPr>
              <w:spacing w:after="0"/>
            </w:pPr>
            <w:r>
              <w:rPr>
                <w:sz w:val="17"/>
              </w:rPr>
              <w:t>1</w:t>
            </w:r>
          </w:p>
        </w:tc>
      </w:tr>
      <w:tr w:rsidR="00CF0A87" w14:paraId="5DFAB47D" w14:textId="77777777">
        <w:tc>
          <w:tcPr>
            <w:tcW w:w="4535" w:type="dxa"/>
          </w:tcPr>
          <w:p w14:paraId="195C5436" w14:textId="77777777" w:rsidR="00CF0A87" w:rsidRDefault="007904DE">
            <w:pPr>
              <w:spacing w:after="0"/>
            </w:pPr>
            <w:r>
              <w:rPr>
                <w:sz w:val="17"/>
              </w:rPr>
              <w:t>Anja Rosengreen (F (Lokalliste))</w:t>
            </w:r>
          </w:p>
        </w:tc>
        <w:tc>
          <w:tcPr>
            <w:tcW w:w="1701" w:type="dxa"/>
          </w:tcPr>
          <w:p w14:paraId="06175FE1" w14:textId="77777777" w:rsidR="00CF0A87" w:rsidRDefault="007904DE">
            <w:pPr>
              <w:spacing w:after="0"/>
            </w:pPr>
            <w:r>
              <w:rPr>
                <w:sz w:val="17"/>
              </w:rPr>
              <w:t>32.385 kr.</w:t>
            </w:r>
          </w:p>
        </w:tc>
        <w:tc>
          <w:tcPr>
            <w:tcW w:w="1134" w:type="dxa"/>
          </w:tcPr>
          <w:p w14:paraId="49C6006C" w14:textId="77777777" w:rsidR="00CF0A87" w:rsidRDefault="007904DE">
            <w:pPr>
              <w:spacing w:after="0"/>
            </w:pPr>
            <w:r>
              <w:rPr>
                <w:sz w:val="17"/>
              </w:rPr>
              <w:t>498</w:t>
            </w:r>
          </w:p>
        </w:tc>
        <w:tc>
          <w:tcPr>
            <w:tcW w:w="1134" w:type="dxa"/>
          </w:tcPr>
          <w:p w14:paraId="4C0B063A" w14:textId="77777777" w:rsidR="00CF0A87" w:rsidRDefault="007904DE">
            <w:pPr>
              <w:spacing w:after="0"/>
            </w:pPr>
            <w:r>
              <w:rPr>
                <w:sz w:val="17"/>
              </w:rPr>
              <w:t>1</w:t>
            </w:r>
          </w:p>
        </w:tc>
      </w:tr>
    </w:tbl>
    <w:p w14:paraId="75EAFBF2" w14:textId="77777777" w:rsidR="00CF0A87" w:rsidRDefault="00CF0A87"/>
    <w:p w14:paraId="52D05944" w14:textId="77777777" w:rsidR="00CF0A87" w:rsidRDefault="007904DE">
      <w:pPr>
        <w:pStyle w:val="Overskrift1"/>
      </w:pPr>
      <w:r>
        <w:t>Hedensted Kommune</w:t>
      </w:r>
    </w:p>
    <w:p w14:paraId="1DFD6457" w14:textId="77777777" w:rsidR="00CF0A87" w:rsidRDefault="007904DE">
      <w:r>
        <w:t>9 politikere. Samlet vederlag: 364.965 kr. Antal hverv: 11.</w:t>
      </w:r>
    </w:p>
    <w:tbl>
      <w:tblPr>
        <w:tblW w:w="0" w:type="auto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4535"/>
        <w:gridCol w:w="1701"/>
        <w:gridCol w:w="1134"/>
        <w:gridCol w:w="1134"/>
      </w:tblGrid>
      <w:tr w:rsidR="00CF0A87" w14:paraId="08224DB5" w14:textId="77777777">
        <w:trPr>
          <w:tblHeader/>
        </w:trPr>
        <w:tc>
          <w:tcPr>
            <w:tcW w:w="4535" w:type="dxa"/>
            <w:shd w:val="clear" w:color="auto" w:fill="EDEDED"/>
          </w:tcPr>
          <w:p w14:paraId="1CFF20E5" w14:textId="77777777" w:rsidR="00CF0A87" w:rsidRDefault="007904DE">
            <w:r>
              <w:rPr>
                <w:b/>
                <w:sz w:val="17"/>
              </w:rPr>
              <w:t>Navn (parti)</w:t>
            </w:r>
          </w:p>
        </w:tc>
        <w:tc>
          <w:tcPr>
            <w:tcW w:w="1701" w:type="dxa"/>
            <w:shd w:val="clear" w:color="auto" w:fill="EDEDED"/>
          </w:tcPr>
          <w:p w14:paraId="029DA904" w14:textId="77777777" w:rsidR="00CF0A87" w:rsidRDefault="007904DE">
            <w:r>
              <w:rPr>
                <w:b/>
                <w:sz w:val="17"/>
              </w:rPr>
              <w:t>Vederlag total</w:t>
            </w:r>
          </w:p>
        </w:tc>
        <w:tc>
          <w:tcPr>
            <w:tcW w:w="1134" w:type="dxa"/>
            <w:shd w:val="clear" w:color="auto" w:fill="EDEDED"/>
          </w:tcPr>
          <w:p w14:paraId="7569BE4A" w14:textId="77777777" w:rsidR="00CF0A87" w:rsidRDefault="007904DE">
            <w:r>
              <w:rPr>
                <w:b/>
                <w:sz w:val="17"/>
              </w:rPr>
              <w:t>Rangliste</w:t>
            </w:r>
          </w:p>
        </w:tc>
        <w:tc>
          <w:tcPr>
            <w:tcW w:w="1134" w:type="dxa"/>
            <w:shd w:val="clear" w:color="auto" w:fill="EDEDED"/>
          </w:tcPr>
          <w:p w14:paraId="74B613CB" w14:textId="77777777" w:rsidR="00CF0A87" w:rsidRDefault="007904DE">
            <w:r>
              <w:rPr>
                <w:b/>
                <w:sz w:val="17"/>
              </w:rPr>
              <w:t>Antal hverv</w:t>
            </w:r>
          </w:p>
        </w:tc>
      </w:tr>
      <w:tr w:rsidR="00CF0A87" w14:paraId="68E1BFE3" w14:textId="77777777">
        <w:tc>
          <w:tcPr>
            <w:tcW w:w="4535" w:type="dxa"/>
          </w:tcPr>
          <w:p w14:paraId="270BCF14" w14:textId="77777777" w:rsidR="00CF0A87" w:rsidRDefault="007904DE">
            <w:pPr>
              <w:spacing w:after="0"/>
            </w:pPr>
            <w:r>
              <w:rPr>
                <w:sz w:val="17"/>
              </w:rPr>
              <w:t>Steen Christensen (S)</w:t>
            </w:r>
          </w:p>
        </w:tc>
        <w:tc>
          <w:tcPr>
            <w:tcW w:w="1701" w:type="dxa"/>
          </w:tcPr>
          <w:p w14:paraId="0B140032" w14:textId="77777777" w:rsidR="00CF0A87" w:rsidRDefault="007904DE">
            <w:pPr>
              <w:spacing w:after="0"/>
            </w:pPr>
            <w:r>
              <w:rPr>
                <w:sz w:val="17"/>
              </w:rPr>
              <w:t>100.000 kr.</w:t>
            </w:r>
          </w:p>
        </w:tc>
        <w:tc>
          <w:tcPr>
            <w:tcW w:w="1134" w:type="dxa"/>
          </w:tcPr>
          <w:p w14:paraId="19582E0C" w14:textId="77777777" w:rsidR="00CF0A87" w:rsidRDefault="007904DE">
            <w:pPr>
              <w:spacing w:after="0"/>
            </w:pPr>
            <w:r>
              <w:rPr>
                <w:sz w:val="17"/>
              </w:rPr>
              <w:t>202</w:t>
            </w:r>
          </w:p>
        </w:tc>
        <w:tc>
          <w:tcPr>
            <w:tcW w:w="1134" w:type="dxa"/>
          </w:tcPr>
          <w:p w14:paraId="66EB3875" w14:textId="77777777" w:rsidR="00CF0A87" w:rsidRDefault="007904DE">
            <w:pPr>
              <w:spacing w:after="0"/>
            </w:pPr>
            <w:r>
              <w:rPr>
                <w:sz w:val="17"/>
              </w:rPr>
              <w:t>2</w:t>
            </w:r>
          </w:p>
        </w:tc>
      </w:tr>
      <w:tr w:rsidR="00CF0A87" w14:paraId="28932F4B" w14:textId="77777777">
        <w:tc>
          <w:tcPr>
            <w:tcW w:w="4535" w:type="dxa"/>
          </w:tcPr>
          <w:p w14:paraId="378B4A12" w14:textId="77777777" w:rsidR="00CF0A87" w:rsidRDefault="007904DE">
            <w:pPr>
              <w:spacing w:after="0"/>
            </w:pPr>
            <w:r>
              <w:rPr>
                <w:sz w:val="17"/>
              </w:rPr>
              <w:t>Ole Vind (V) (BM)</w:t>
            </w:r>
          </w:p>
        </w:tc>
        <w:tc>
          <w:tcPr>
            <w:tcW w:w="1701" w:type="dxa"/>
          </w:tcPr>
          <w:p w14:paraId="75A56FE0" w14:textId="77777777" w:rsidR="00CF0A87" w:rsidRDefault="007904DE">
            <w:pPr>
              <w:spacing w:after="0"/>
            </w:pPr>
            <w:r>
              <w:rPr>
                <w:sz w:val="17"/>
              </w:rPr>
              <w:t>90.000 kr.</w:t>
            </w:r>
          </w:p>
        </w:tc>
        <w:tc>
          <w:tcPr>
            <w:tcW w:w="1134" w:type="dxa"/>
          </w:tcPr>
          <w:p w14:paraId="66C1CE52" w14:textId="77777777" w:rsidR="00CF0A87" w:rsidRDefault="007904DE">
            <w:pPr>
              <w:spacing w:after="0"/>
            </w:pPr>
            <w:r>
              <w:rPr>
                <w:sz w:val="17"/>
              </w:rPr>
              <w:t>221</w:t>
            </w:r>
          </w:p>
        </w:tc>
        <w:tc>
          <w:tcPr>
            <w:tcW w:w="1134" w:type="dxa"/>
          </w:tcPr>
          <w:p w14:paraId="34151A00" w14:textId="77777777" w:rsidR="00CF0A87" w:rsidRDefault="007904DE">
            <w:pPr>
              <w:spacing w:after="0"/>
            </w:pPr>
            <w:r>
              <w:rPr>
                <w:sz w:val="17"/>
              </w:rPr>
              <w:t>2</w:t>
            </w:r>
          </w:p>
        </w:tc>
      </w:tr>
      <w:tr w:rsidR="00CF0A87" w14:paraId="7C5B7BB1" w14:textId="77777777">
        <w:tc>
          <w:tcPr>
            <w:tcW w:w="4535" w:type="dxa"/>
          </w:tcPr>
          <w:p w14:paraId="318A1A0D" w14:textId="77777777" w:rsidR="00CF0A87" w:rsidRDefault="007904DE">
            <w:pPr>
              <w:spacing w:after="0"/>
            </w:pPr>
            <w:r>
              <w:rPr>
                <w:sz w:val="17"/>
              </w:rPr>
              <w:t>Ove Kjærskov Nielsen (DF)</w:t>
            </w:r>
          </w:p>
        </w:tc>
        <w:tc>
          <w:tcPr>
            <w:tcW w:w="1701" w:type="dxa"/>
          </w:tcPr>
          <w:p w14:paraId="1A163B58" w14:textId="77777777" w:rsidR="00CF0A87" w:rsidRDefault="007904DE">
            <w:pPr>
              <w:spacing w:after="0"/>
            </w:pPr>
            <w:r>
              <w:rPr>
                <w:sz w:val="17"/>
              </w:rPr>
              <w:t>75.000 kr.</w:t>
            </w:r>
          </w:p>
        </w:tc>
        <w:tc>
          <w:tcPr>
            <w:tcW w:w="1134" w:type="dxa"/>
          </w:tcPr>
          <w:p w14:paraId="61EF518B" w14:textId="77777777" w:rsidR="00CF0A87" w:rsidRDefault="007904DE">
            <w:pPr>
              <w:spacing w:after="0"/>
            </w:pPr>
            <w:r>
              <w:rPr>
                <w:sz w:val="17"/>
              </w:rPr>
              <w:t>257</w:t>
            </w:r>
          </w:p>
        </w:tc>
        <w:tc>
          <w:tcPr>
            <w:tcW w:w="1134" w:type="dxa"/>
          </w:tcPr>
          <w:p w14:paraId="351832A4" w14:textId="77777777" w:rsidR="00CF0A87" w:rsidRDefault="007904DE">
            <w:pPr>
              <w:spacing w:after="0"/>
            </w:pPr>
            <w:r>
              <w:rPr>
                <w:sz w:val="17"/>
              </w:rPr>
              <w:t>1</w:t>
            </w:r>
          </w:p>
        </w:tc>
      </w:tr>
      <w:tr w:rsidR="00CF0A87" w14:paraId="334703AE" w14:textId="77777777">
        <w:tc>
          <w:tcPr>
            <w:tcW w:w="4535" w:type="dxa"/>
          </w:tcPr>
          <w:p w14:paraId="5CA52564" w14:textId="77777777" w:rsidR="00CF0A87" w:rsidRDefault="007904DE">
            <w:pPr>
              <w:spacing w:after="0"/>
            </w:pPr>
            <w:r>
              <w:rPr>
                <w:sz w:val="17"/>
              </w:rPr>
              <w:t>Kasper Glyngø (S)</w:t>
            </w:r>
          </w:p>
        </w:tc>
        <w:tc>
          <w:tcPr>
            <w:tcW w:w="1701" w:type="dxa"/>
          </w:tcPr>
          <w:p w14:paraId="46986357" w14:textId="77777777" w:rsidR="00CF0A87" w:rsidRDefault="007904DE">
            <w:pPr>
              <w:spacing w:after="0"/>
            </w:pPr>
            <w:r>
              <w:rPr>
                <w:sz w:val="17"/>
              </w:rPr>
              <w:t>38.467 kr.</w:t>
            </w:r>
          </w:p>
        </w:tc>
        <w:tc>
          <w:tcPr>
            <w:tcW w:w="1134" w:type="dxa"/>
          </w:tcPr>
          <w:p w14:paraId="5F27DDAA" w14:textId="77777777" w:rsidR="00CF0A87" w:rsidRDefault="007904DE">
            <w:pPr>
              <w:spacing w:after="0"/>
            </w:pPr>
            <w:r>
              <w:rPr>
                <w:sz w:val="17"/>
              </w:rPr>
              <w:t>434</w:t>
            </w:r>
          </w:p>
        </w:tc>
        <w:tc>
          <w:tcPr>
            <w:tcW w:w="1134" w:type="dxa"/>
          </w:tcPr>
          <w:p w14:paraId="176FB387" w14:textId="77777777" w:rsidR="00CF0A87" w:rsidRDefault="007904DE">
            <w:pPr>
              <w:spacing w:after="0"/>
            </w:pPr>
            <w:r>
              <w:rPr>
                <w:sz w:val="17"/>
              </w:rPr>
              <w:t>1</w:t>
            </w:r>
          </w:p>
        </w:tc>
      </w:tr>
      <w:tr w:rsidR="00CF0A87" w14:paraId="0B405274" w14:textId="77777777">
        <w:tc>
          <w:tcPr>
            <w:tcW w:w="4535" w:type="dxa"/>
          </w:tcPr>
          <w:p w14:paraId="4665088C" w14:textId="77777777" w:rsidR="00CF0A87" w:rsidRDefault="007904DE">
            <w:pPr>
              <w:spacing w:after="0"/>
            </w:pPr>
            <w:r>
              <w:rPr>
                <w:sz w:val="17"/>
              </w:rPr>
              <w:t>Hans Vacker (V)</w:t>
            </w:r>
          </w:p>
        </w:tc>
        <w:tc>
          <w:tcPr>
            <w:tcW w:w="1701" w:type="dxa"/>
          </w:tcPr>
          <w:p w14:paraId="2D05B0A3" w14:textId="77777777" w:rsidR="00CF0A87" w:rsidRDefault="007904DE">
            <w:pPr>
              <w:spacing w:after="0"/>
            </w:pPr>
            <w:r>
              <w:rPr>
                <w:sz w:val="17"/>
              </w:rPr>
              <w:t>22.440 kr.</w:t>
            </w:r>
          </w:p>
        </w:tc>
        <w:tc>
          <w:tcPr>
            <w:tcW w:w="1134" w:type="dxa"/>
          </w:tcPr>
          <w:p w14:paraId="4E562585" w14:textId="77777777" w:rsidR="00CF0A87" w:rsidRDefault="007904DE">
            <w:pPr>
              <w:spacing w:after="0"/>
            </w:pPr>
            <w:r>
              <w:rPr>
                <w:sz w:val="17"/>
              </w:rPr>
              <w:t>612</w:t>
            </w:r>
          </w:p>
        </w:tc>
        <w:tc>
          <w:tcPr>
            <w:tcW w:w="1134" w:type="dxa"/>
          </w:tcPr>
          <w:p w14:paraId="59EA4405" w14:textId="77777777" w:rsidR="00CF0A87" w:rsidRDefault="007904DE">
            <w:pPr>
              <w:spacing w:after="0"/>
            </w:pPr>
            <w:r>
              <w:rPr>
                <w:sz w:val="17"/>
              </w:rPr>
              <w:t>1</w:t>
            </w:r>
          </w:p>
        </w:tc>
      </w:tr>
      <w:tr w:rsidR="00CF0A87" w14:paraId="0AABF3A0" w14:textId="77777777">
        <w:tc>
          <w:tcPr>
            <w:tcW w:w="4535" w:type="dxa"/>
          </w:tcPr>
          <w:p w14:paraId="3DA7EF6D" w14:textId="77777777" w:rsidR="00CF0A87" w:rsidRDefault="007904DE">
            <w:pPr>
              <w:spacing w:after="0"/>
            </w:pPr>
            <w:r>
              <w:rPr>
                <w:sz w:val="17"/>
              </w:rPr>
              <w:t>Jakob Toftebjerg (V)</w:t>
            </w:r>
          </w:p>
        </w:tc>
        <w:tc>
          <w:tcPr>
            <w:tcW w:w="1701" w:type="dxa"/>
          </w:tcPr>
          <w:p w14:paraId="6E9906C8" w14:textId="77777777" w:rsidR="00CF0A87" w:rsidRDefault="007904DE">
            <w:pPr>
              <w:spacing w:after="0"/>
            </w:pPr>
            <w:r>
              <w:rPr>
                <w:sz w:val="17"/>
              </w:rPr>
              <w:t>18.000 kr.</w:t>
            </w:r>
          </w:p>
        </w:tc>
        <w:tc>
          <w:tcPr>
            <w:tcW w:w="1134" w:type="dxa"/>
          </w:tcPr>
          <w:p w14:paraId="7FA60CDB" w14:textId="77777777" w:rsidR="00CF0A87" w:rsidRDefault="007904DE">
            <w:pPr>
              <w:spacing w:after="0"/>
            </w:pPr>
            <w:r>
              <w:rPr>
                <w:sz w:val="17"/>
              </w:rPr>
              <w:t>645</w:t>
            </w:r>
          </w:p>
        </w:tc>
        <w:tc>
          <w:tcPr>
            <w:tcW w:w="1134" w:type="dxa"/>
          </w:tcPr>
          <w:p w14:paraId="20482479" w14:textId="77777777" w:rsidR="00CF0A87" w:rsidRDefault="007904DE">
            <w:pPr>
              <w:spacing w:after="0"/>
            </w:pPr>
            <w:r>
              <w:rPr>
                <w:sz w:val="17"/>
              </w:rPr>
              <w:t>1</w:t>
            </w:r>
          </w:p>
        </w:tc>
      </w:tr>
      <w:tr w:rsidR="00CF0A87" w14:paraId="50283C5D" w14:textId="77777777">
        <w:tc>
          <w:tcPr>
            <w:tcW w:w="4535" w:type="dxa"/>
          </w:tcPr>
          <w:p w14:paraId="01AE0769" w14:textId="77777777" w:rsidR="00CF0A87" w:rsidRDefault="007904DE">
            <w:pPr>
              <w:spacing w:after="0"/>
            </w:pPr>
            <w:r>
              <w:rPr>
                <w:sz w:val="17"/>
              </w:rPr>
              <w:t>Jacob Ejs (S)</w:t>
            </w:r>
          </w:p>
        </w:tc>
        <w:tc>
          <w:tcPr>
            <w:tcW w:w="1701" w:type="dxa"/>
          </w:tcPr>
          <w:p w14:paraId="0C5F0929" w14:textId="77777777" w:rsidR="00CF0A87" w:rsidRDefault="007904DE">
            <w:pPr>
              <w:spacing w:after="0"/>
            </w:pPr>
            <w:r>
              <w:rPr>
                <w:sz w:val="17"/>
              </w:rPr>
              <w:t>16.238 kr.</w:t>
            </w:r>
          </w:p>
        </w:tc>
        <w:tc>
          <w:tcPr>
            <w:tcW w:w="1134" w:type="dxa"/>
          </w:tcPr>
          <w:p w14:paraId="34EF1E59" w14:textId="77777777" w:rsidR="00CF0A87" w:rsidRDefault="007904DE">
            <w:pPr>
              <w:spacing w:after="0"/>
            </w:pPr>
            <w:r>
              <w:rPr>
                <w:sz w:val="17"/>
              </w:rPr>
              <w:t>654</w:t>
            </w:r>
          </w:p>
        </w:tc>
        <w:tc>
          <w:tcPr>
            <w:tcW w:w="1134" w:type="dxa"/>
          </w:tcPr>
          <w:p w14:paraId="546C0C7F" w14:textId="77777777" w:rsidR="00CF0A87" w:rsidRDefault="007904DE">
            <w:pPr>
              <w:spacing w:after="0"/>
            </w:pPr>
            <w:r>
              <w:rPr>
                <w:sz w:val="17"/>
              </w:rPr>
              <w:t>1</w:t>
            </w:r>
          </w:p>
        </w:tc>
      </w:tr>
      <w:tr w:rsidR="00CF0A87" w14:paraId="2225E347" w14:textId="77777777">
        <w:tc>
          <w:tcPr>
            <w:tcW w:w="4535" w:type="dxa"/>
          </w:tcPr>
          <w:p w14:paraId="32A0A43D" w14:textId="77777777" w:rsidR="00CF0A87" w:rsidRDefault="007904DE">
            <w:pPr>
              <w:spacing w:after="0"/>
            </w:pPr>
            <w:r>
              <w:rPr>
                <w:sz w:val="17"/>
              </w:rPr>
              <w:t>Jeppe Mouritsen (V)</w:t>
            </w:r>
          </w:p>
        </w:tc>
        <w:tc>
          <w:tcPr>
            <w:tcW w:w="1701" w:type="dxa"/>
          </w:tcPr>
          <w:p w14:paraId="57C97394" w14:textId="77777777" w:rsidR="00CF0A87" w:rsidRDefault="007904DE">
            <w:pPr>
              <w:spacing w:after="0"/>
            </w:pPr>
            <w:r>
              <w:rPr>
                <w:sz w:val="17"/>
              </w:rPr>
              <w:t>3.020 kr.</w:t>
            </w:r>
          </w:p>
        </w:tc>
        <w:tc>
          <w:tcPr>
            <w:tcW w:w="1134" w:type="dxa"/>
          </w:tcPr>
          <w:p w14:paraId="6663D02D" w14:textId="77777777" w:rsidR="00CF0A87" w:rsidRDefault="007904DE">
            <w:pPr>
              <w:spacing w:after="0"/>
            </w:pPr>
            <w:r>
              <w:rPr>
                <w:sz w:val="17"/>
              </w:rPr>
              <w:t>772</w:t>
            </w:r>
          </w:p>
        </w:tc>
        <w:tc>
          <w:tcPr>
            <w:tcW w:w="1134" w:type="dxa"/>
          </w:tcPr>
          <w:p w14:paraId="1E363F44" w14:textId="77777777" w:rsidR="00CF0A87" w:rsidRDefault="007904DE">
            <w:pPr>
              <w:spacing w:after="0"/>
            </w:pPr>
            <w:r>
              <w:rPr>
                <w:sz w:val="17"/>
              </w:rPr>
              <w:t>1</w:t>
            </w:r>
          </w:p>
        </w:tc>
      </w:tr>
      <w:tr w:rsidR="00CF0A87" w14:paraId="55AB2481" w14:textId="77777777">
        <w:tc>
          <w:tcPr>
            <w:tcW w:w="4535" w:type="dxa"/>
          </w:tcPr>
          <w:p w14:paraId="228CF0E3" w14:textId="77777777" w:rsidR="00CF0A87" w:rsidRDefault="007904DE">
            <w:pPr>
              <w:spacing w:after="0"/>
            </w:pPr>
            <w:r>
              <w:rPr>
                <w:sz w:val="17"/>
              </w:rPr>
              <w:t>Viggo Kjær Poulsen (V)</w:t>
            </w:r>
          </w:p>
        </w:tc>
        <w:tc>
          <w:tcPr>
            <w:tcW w:w="1701" w:type="dxa"/>
          </w:tcPr>
          <w:p w14:paraId="140202FE" w14:textId="77777777" w:rsidR="00CF0A87" w:rsidRDefault="007904DE">
            <w:pPr>
              <w:spacing w:after="0"/>
            </w:pPr>
            <w:r>
              <w:rPr>
                <w:sz w:val="17"/>
              </w:rPr>
              <w:t>1.800 kr.</w:t>
            </w:r>
          </w:p>
        </w:tc>
        <w:tc>
          <w:tcPr>
            <w:tcW w:w="1134" w:type="dxa"/>
          </w:tcPr>
          <w:p w14:paraId="2C398B8A" w14:textId="77777777" w:rsidR="00CF0A87" w:rsidRDefault="007904DE">
            <w:pPr>
              <w:spacing w:after="0"/>
            </w:pPr>
            <w:r>
              <w:rPr>
                <w:sz w:val="17"/>
              </w:rPr>
              <w:t>780</w:t>
            </w:r>
          </w:p>
        </w:tc>
        <w:tc>
          <w:tcPr>
            <w:tcW w:w="1134" w:type="dxa"/>
          </w:tcPr>
          <w:p w14:paraId="36AAE8A0" w14:textId="77777777" w:rsidR="00CF0A87" w:rsidRDefault="007904DE">
            <w:pPr>
              <w:spacing w:after="0"/>
            </w:pPr>
            <w:r>
              <w:rPr>
                <w:sz w:val="17"/>
              </w:rPr>
              <w:t>1</w:t>
            </w:r>
          </w:p>
        </w:tc>
      </w:tr>
    </w:tbl>
    <w:p w14:paraId="21A455A9" w14:textId="77777777" w:rsidR="00CF0A87" w:rsidRDefault="00CF0A87"/>
    <w:p w14:paraId="38770458" w14:textId="77777777" w:rsidR="00CF0A87" w:rsidRDefault="007904DE">
      <w:pPr>
        <w:pStyle w:val="Overskrift1"/>
      </w:pPr>
      <w:r>
        <w:t>Helsingør Kommune</w:t>
      </w:r>
    </w:p>
    <w:p w14:paraId="48EE768A" w14:textId="77777777" w:rsidR="00CF0A87" w:rsidRDefault="007904DE">
      <w:r>
        <w:t>10 politikere. Samlet vederlag: 782.721 kr. Antal hverv: 12.</w:t>
      </w:r>
    </w:p>
    <w:tbl>
      <w:tblPr>
        <w:tblW w:w="0" w:type="auto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4535"/>
        <w:gridCol w:w="1701"/>
        <w:gridCol w:w="1134"/>
        <w:gridCol w:w="1134"/>
      </w:tblGrid>
      <w:tr w:rsidR="00CF0A87" w14:paraId="297D17B8" w14:textId="77777777">
        <w:trPr>
          <w:tblHeader/>
        </w:trPr>
        <w:tc>
          <w:tcPr>
            <w:tcW w:w="4535" w:type="dxa"/>
            <w:shd w:val="clear" w:color="auto" w:fill="EDEDED"/>
          </w:tcPr>
          <w:p w14:paraId="7F466C6A" w14:textId="77777777" w:rsidR="00CF0A87" w:rsidRDefault="007904DE">
            <w:r>
              <w:rPr>
                <w:b/>
                <w:sz w:val="17"/>
              </w:rPr>
              <w:t>Navn (parti)</w:t>
            </w:r>
          </w:p>
        </w:tc>
        <w:tc>
          <w:tcPr>
            <w:tcW w:w="1701" w:type="dxa"/>
            <w:shd w:val="clear" w:color="auto" w:fill="EDEDED"/>
          </w:tcPr>
          <w:p w14:paraId="4BBA0802" w14:textId="77777777" w:rsidR="00CF0A87" w:rsidRDefault="007904DE">
            <w:r>
              <w:rPr>
                <w:b/>
                <w:sz w:val="17"/>
              </w:rPr>
              <w:t>Vederlag total</w:t>
            </w:r>
          </w:p>
        </w:tc>
        <w:tc>
          <w:tcPr>
            <w:tcW w:w="1134" w:type="dxa"/>
            <w:shd w:val="clear" w:color="auto" w:fill="EDEDED"/>
          </w:tcPr>
          <w:p w14:paraId="3AD204FA" w14:textId="77777777" w:rsidR="00CF0A87" w:rsidRDefault="007904DE">
            <w:r>
              <w:rPr>
                <w:b/>
                <w:sz w:val="17"/>
              </w:rPr>
              <w:t>Rangliste</w:t>
            </w:r>
          </w:p>
        </w:tc>
        <w:tc>
          <w:tcPr>
            <w:tcW w:w="1134" w:type="dxa"/>
            <w:shd w:val="clear" w:color="auto" w:fill="EDEDED"/>
          </w:tcPr>
          <w:p w14:paraId="2615B2E7" w14:textId="77777777" w:rsidR="00CF0A87" w:rsidRDefault="007904DE">
            <w:r>
              <w:rPr>
                <w:b/>
                <w:sz w:val="17"/>
              </w:rPr>
              <w:t>Antal hverv</w:t>
            </w:r>
          </w:p>
        </w:tc>
      </w:tr>
      <w:tr w:rsidR="00CF0A87" w14:paraId="7953A824" w14:textId="77777777">
        <w:tc>
          <w:tcPr>
            <w:tcW w:w="4535" w:type="dxa"/>
          </w:tcPr>
          <w:p w14:paraId="3F03B27A" w14:textId="77777777" w:rsidR="00CF0A87" w:rsidRDefault="007904DE">
            <w:pPr>
              <w:spacing w:after="0"/>
            </w:pPr>
            <w:r>
              <w:rPr>
                <w:sz w:val="17"/>
              </w:rPr>
              <w:t>Gitte Kondrup (S)</w:t>
            </w:r>
          </w:p>
        </w:tc>
        <w:tc>
          <w:tcPr>
            <w:tcW w:w="1701" w:type="dxa"/>
          </w:tcPr>
          <w:p w14:paraId="0BE2DAD9" w14:textId="77777777" w:rsidR="00CF0A87" w:rsidRDefault="007904DE">
            <w:pPr>
              <w:spacing w:after="0"/>
            </w:pPr>
            <w:r>
              <w:rPr>
                <w:sz w:val="17"/>
              </w:rPr>
              <w:t>253.655 kr.</w:t>
            </w:r>
          </w:p>
        </w:tc>
        <w:tc>
          <w:tcPr>
            <w:tcW w:w="1134" w:type="dxa"/>
          </w:tcPr>
          <w:p w14:paraId="18F27939" w14:textId="77777777" w:rsidR="00CF0A87" w:rsidRDefault="007904DE">
            <w:pPr>
              <w:spacing w:after="0"/>
            </w:pPr>
            <w:r>
              <w:rPr>
                <w:sz w:val="17"/>
              </w:rPr>
              <w:t>43</w:t>
            </w:r>
          </w:p>
        </w:tc>
        <w:tc>
          <w:tcPr>
            <w:tcW w:w="1134" w:type="dxa"/>
          </w:tcPr>
          <w:p w14:paraId="292130A3" w14:textId="77777777" w:rsidR="00CF0A87" w:rsidRDefault="007904DE">
            <w:pPr>
              <w:spacing w:after="0"/>
            </w:pPr>
            <w:r>
              <w:rPr>
                <w:sz w:val="17"/>
              </w:rPr>
              <w:t>2</w:t>
            </w:r>
          </w:p>
        </w:tc>
      </w:tr>
      <w:tr w:rsidR="00CF0A87" w14:paraId="5F9D02C9" w14:textId="77777777">
        <w:tc>
          <w:tcPr>
            <w:tcW w:w="4535" w:type="dxa"/>
          </w:tcPr>
          <w:p w14:paraId="19665F7F" w14:textId="77777777" w:rsidR="00CF0A87" w:rsidRDefault="007904DE">
            <w:pPr>
              <w:spacing w:after="0"/>
            </w:pPr>
            <w:r>
              <w:rPr>
                <w:sz w:val="17"/>
              </w:rPr>
              <w:t>Jens Bertram (K)</w:t>
            </w:r>
          </w:p>
        </w:tc>
        <w:tc>
          <w:tcPr>
            <w:tcW w:w="1701" w:type="dxa"/>
          </w:tcPr>
          <w:p w14:paraId="076A4CB4" w14:textId="77777777" w:rsidR="00CF0A87" w:rsidRDefault="007904DE">
            <w:pPr>
              <w:spacing w:after="0"/>
            </w:pPr>
            <w:r>
              <w:rPr>
                <w:sz w:val="17"/>
              </w:rPr>
              <w:t>212.012 kr.</w:t>
            </w:r>
          </w:p>
        </w:tc>
        <w:tc>
          <w:tcPr>
            <w:tcW w:w="1134" w:type="dxa"/>
          </w:tcPr>
          <w:p w14:paraId="140D4666" w14:textId="77777777" w:rsidR="00CF0A87" w:rsidRDefault="007904DE">
            <w:pPr>
              <w:spacing w:after="0"/>
            </w:pPr>
            <w:r>
              <w:rPr>
                <w:sz w:val="17"/>
              </w:rPr>
              <w:t>67</w:t>
            </w:r>
          </w:p>
        </w:tc>
        <w:tc>
          <w:tcPr>
            <w:tcW w:w="1134" w:type="dxa"/>
          </w:tcPr>
          <w:p w14:paraId="5C526296" w14:textId="77777777" w:rsidR="00CF0A87" w:rsidRDefault="007904DE">
            <w:pPr>
              <w:spacing w:after="0"/>
            </w:pPr>
            <w:r>
              <w:rPr>
                <w:sz w:val="17"/>
              </w:rPr>
              <w:t>1</w:t>
            </w:r>
          </w:p>
        </w:tc>
      </w:tr>
      <w:tr w:rsidR="00CF0A87" w14:paraId="687E5F27" w14:textId="77777777">
        <w:tc>
          <w:tcPr>
            <w:tcW w:w="4535" w:type="dxa"/>
          </w:tcPr>
          <w:p w14:paraId="2580C13F" w14:textId="77777777" w:rsidR="00CF0A87" w:rsidRDefault="007904DE">
            <w:pPr>
              <w:spacing w:after="0"/>
            </w:pPr>
            <w:r>
              <w:rPr>
                <w:sz w:val="17"/>
              </w:rPr>
              <w:t>Michael Lagoni (K)</w:t>
            </w:r>
          </w:p>
        </w:tc>
        <w:tc>
          <w:tcPr>
            <w:tcW w:w="1701" w:type="dxa"/>
          </w:tcPr>
          <w:p w14:paraId="57825AC3" w14:textId="77777777" w:rsidR="00CF0A87" w:rsidRDefault="007904DE">
            <w:pPr>
              <w:spacing w:after="0"/>
            </w:pPr>
            <w:r>
              <w:rPr>
                <w:sz w:val="17"/>
              </w:rPr>
              <w:t>82.582 kr.</w:t>
            </w:r>
          </w:p>
        </w:tc>
        <w:tc>
          <w:tcPr>
            <w:tcW w:w="1134" w:type="dxa"/>
          </w:tcPr>
          <w:p w14:paraId="3EE0D29E" w14:textId="77777777" w:rsidR="00CF0A87" w:rsidRDefault="007904DE">
            <w:pPr>
              <w:spacing w:after="0"/>
            </w:pPr>
            <w:r>
              <w:rPr>
                <w:sz w:val="17"/>
              </w:rPr>
              <w:t>235</w:t>
            </w:r>
          </w:p>
        </w:tc>
        <w:tc>
          <w:tcPr>
            <w:tcW w:w="1134" w:type="dxa"/>
          </w:tcPr>
          <w:p w14:paraId="51FCC0D4" w14:textId="77777777" w:rsidR="00CF0A87" w:rsidRDefault="007904DE">
            <w:pPr>
              <w:spacing w:after="0"/>
            </w:pPr>
            <w:r>
              <w:rPr>
                <w:sz w:val="17"/>
              </w:rPr>
              <w:t>2</w:t>
            </w:r>
          </w:p>
        </w:tc>
      </w:tr>
      <w:tr w:rsidR="00CF0A87" w14:paraId="1D75A561" w14:textId="77777777">
        <w:tc>
          <w:tcPr>
            <w:tcW w:w="4535" w:type="dxa"/>
          </w:tcPr>
          <w:p w14:paraId="531548B6" w14:textId="77777777" w:rsidR="00CF0A87" w:rsidRDefault="007904DE">
            <w:pPr>
              <w:spacing w:after="0"/>
            </w:pPr>
            <w:r>
              <w:rPr>
                <w:sz w:val="17"/>
              </w:rPr>
              <w:t>Birgitte Bergman (K)</w:t>
            </w:r>
          </w:p>
        </w:tc>
        <w:tc>
          <w:tcPr>
            <w:tcW w:w="1701" w:type="dxa"/>
          </w:tcPr>
          <w:p w14:paraId="72935D62" w14:textId="77777777" w:rsidR="00CF0A87" w:rsidRDefault="007904DE">
            <w:pPr>
              <w:spacing w:after="0"/>
            </w:pPr>
            <w:r>
              <w:rPr>
                <w:sz w:val="17"/>
              </w:rPr>
              <w:t>44.777 kr.</w:t>
            </w:r>
          </w:p>
        </w:tc>
        <w:tc>
          <w:tcPr>
            <w:tcW w:w="1134" w:type="dxa"/>
          </w:tcPr>
          <w:p w14:paraId="1A726EB1" w14:textId="77777777" w:rsidR="00CF0A87" w:rsidRDefault="007904DE">
            <w:pPr>
              <w:spacing w:after="0"/>
            </w:pPr>
            <w:r>
              <w:rPr>
                <w:sz w:val="17"/>
              </w:rPr>
              <w:t>388</w:t>
            </w:r>
          </w:p>
        </w:tc>
        <w:tc>
          <w:tcPr>
            <w:tcW w:w="1134" w:type="dxa"/>
          </w:tcPr>
          <w:p w14:paraId="330D39F8" w14:textId="77777777" w:rsidR="00CF0A87" w:rsidRDefault="007904DE">
            <w:pPr>
              <w:spacing w:after="0"/>
            </w:pPr>
            <w:r>
              <w:rPr>
                <w:sz w:val="17"/>
              </w:rPr>
              <w:t>1</w:t>
            </w:r>
          </w:p>
        </w:tc>
      </w:tr>
      <w:tr w:rsidR="00CF0A87" w14:paraId="285777B0" w14:textId="77777777">
        <w:tc>
          <w:tcPr>
            <w:tcW w:w="4535" w:type="dxa"/>
          </w:tcPr>
          <w:p w14:paraId="45563C40" w14:textId="77777777" w:rsidR="00CF0A87" w:rsidRDefault="007904DE">
            <w:pPr>
              <w:spacing w:after="0"/>
            </w:pPr>
            <w:r>
              <w:rPr>
                <w:sz w:val="17"/>
              </w:rPr>
              <w:t>Peter Poulsen (S)</w:t>
            </w:r>
          </w:p>
        </w:tc>
        <w:tc>
          <w:tcPr>
            <w:tcW w:w="1701" w:type="dxa"/>
          </w:tcPr>
          <w:p w14:paraId="18523E11" w14:textId="77777777" w:rsidR="00CF0A87" w:rsidRDefault="007904DE">
            <w:pPr>
              <w:spacing w:after="0"/>
            </w:pPr>
            <w:r>
              <w:rPr>
                <w:sz w:val="17"/>
              </w:rPr>
              <w:t>44.777 kr.</w:t>
            </w:r>
          </w:p>
        </w:tc>
        <w:tc>
          <w:tcPr>
            <w:tcW w:w="1134" w:type="dxa"/>
          </w:tcPr>
          <w:p w14:paraId="2623CB59" w14:textId="77777777" w:rsidR="00CF0A87" w:rsidRDefault="007904DE">
            <w:pPr>
              <w:spacing w:after="0"/>
            </w:pPr>
            <w:r>
              <w:rPr>
                <w:sz w:val="17"/>
              </w:rPr>
              <w:t>388</w:t>
            </w:r>
          </w:p>
        </w:tc>
        <w:tc>
          <w:tcPr>
            <w:tcW w:w="1134" w:type="dxa"/>
          </w:tcPr>
          <w:p w14:paraId="463CDF83" w14:textId="77777777" w:rsidR="00CF0A87" w:rsidRDefault="007904DE">
            <w:pPr>
              <w:spacing w:after="0"/>
            </w:pPr>
            <w:r>
              <w:rPr>
                <w:sz w:val="17"/>
              </w:rPr>
              <w:t>1</w:t>
            </w:r>
          </w:p>
        </w:tc>
      </w:tr>
      <w:tr w:rsidR="00CF0A87" w14:paraId="60054342" w14:textId="77777777">
        <w:tc>
          <w:tcPr>
            <w:tcW w:w="4535" w:type="dxa"/>
          </w:tcPr>
          <w:p w14:paraId="3E975F46" w14:textId="77777777" w:rsidR="00CF0A87" w:rsidRDefault="007904DE">
            <w:pPr>
              <w:spacing w:after="0"/>
            </w:pPr>
            <w:r>
              <w:rPr>
                <w:sz w:val="17"/>
              </w:rPr>
              <w:t>Malthe Jacobsen (EL)</w:t>
            </w:r>
          </w:p>
        </w:tc>
        <w:tc>
          <w:tcPr>
            <w:tcW w:w="1701" w:type="dxa"/>
          </w:tcPr>
          <w:p w14:paraId="502ECD15" w14:textId="77777777" w:rsidR="00CF0A87" w:rsidRDefault="007904DE">
            <w:pPr>
              <w:spacing w:after="0"/>
            </w:pPr>
            <w:r>
              <w:rPr>
                <w:sz w:val="17"/>
              </w:rPr>
              <w:t>44.336 kr.</w:t>
            </w:r>
          </w:p>
        </w:tc>
        <w:tc>
          <w:tcPr>
            <w:tcW w:w="1134" w:type="dxa"/>
          </w:tcPr>
          <w:p w14:paraId="2E7E7180" w14:textId="77777777" w:rsidR="00CF0A87" w:rsidRDefault="007904DE">
            <w:pPr>
              <w:spacing w:after="0"/>
            </w:pPr>
            <w:r>
              <w:rPr>
                <w:sz w:val="17"/>
              </w:rPr>
              <w:t>390</w:t>
            </w:r>
          </w:p>
        </w:tc>
        <w:tc>
          <w:tcPr>
            <w:tcW w:w="1134" w:type="dxa"/>
          </w:tcPr>
          <w:p w14:paraId="43D5114B" w14:textId="77777777" w:rsidR="00CF0A87" w:rsidRDefault="007904DE">
            <w:pPr>
              <w:spacing w:after="0"/>
            </w:pPr>
            <w:r>
              <w:rPr>
                <w:sz w:val="17"/>
              </w:rPr>
              <w:t>1</w:t>
            </w:r>
          </w:p>
        </w:tc>
      </w:tr>
      <w:tr w:rsidR="00CF0A87" w14:paraId="60CB4566" w14:textId="77777777">
        <w:tc>
          <w:tcPr>
            <w:tcW w:w="4535" w:type="dxa"/>
          </w:tcPr>
          <w:p w14:paraId="44F23316" w14:textId="77777777" w:rsidR="00CF0A87" w:rsidRDefault="007904DE">
            <w:pPr>
              <w:spacing w:after="0"/>
            </w:pPr>
            <w:r>
              <w:rPr>
                <w:sz w:val="17"/>
              </w:rPr>
              <w:t>Mette Lene Jensen (V)</w:t>
            </w:r>
          </w:p>
        </w:tc>
        <w:tc>
          <w:tcPr>
            <w:tcW w:w="1701" w:type="dxa"/>
          </w:tcPr>
          <w:p w14:paraId="1A9EB35A" w14:textId="77777777" w:rsidR="00CF0A87" w:rsidRDefault="007904DE">
            <w:pPr>
              <w:spacing w:after="0"/>
            </w:pPr>
            <w:r>
              <w:rPr>
                <w:sz w:val="17"/>
              </w:rPr>
              <w:t>44.115 kr.</w:t>
            </w:r>
          </w:p>
        </w:tc>
        <w:tc>
          <w:tcPr>
            <w:tcW w:w="1134" w:type="dxa"/>
          </w:tcPr>
          <w:p w14:paraId="55534DCC" w14:textId="77777777" w:rsidR="00CF0A87" w:rsidRDefault="007904DE">
            <w:pPr>
              <w:spacing w:after="0"/>
            </w:pPr>
            <w:r>
              <w:rPr>
                <w:sz w:val="17"/>
              </w:rPr>
              <w:t>391</w:t>
            </w:r>
          </w:p>
        </w:tc>
        <w:tc>
          <w:tcPr>
            <w:tcW w:w="1134" w:type="dxa"/>
          </w:tcPr>
          <w:p w14:paraId="77DC7D99" w14:textId="77777777" w:rsidR="00CF0A87" w:rsidRDefault="007904DE">
            <w:pPr>
              <w:spacing w:after="0"/>
            </w:pPr>
            <w:r>
              <w:rPr>
                <w:sz w:val="17"/>
              </w:rPr>
              <w:t>1</w:t>
            </w:r>
          </w:p>
        </w:tc>
      </w:tr>
      <w:tr w:rsidR="00CF0A87" w14:paraId="1975F218" w14:textId="77777777">
        <w:tc>
          <w:tcPr>
            <w:tcW w:w="4535" w:type="dxa"/>
          </w:tcPr>
          <w:p w14:paraId="71324CC4" w14:textId="77777777" w:rsidR="00CF0A87" w:rsidRDefault="007904DE">
            <w:pPr>
              <w:spacing w:after="0"/>
            </w:pPr>
            <w:r>
              <w:rPr>
                <w:sz w:val="17"/>
              </w:rPr>
              <w:t>Christian Holm Donatzky (RV)</w:t>
            </w:r>
          </w:p>
        </w:tc>
        <w:tc>
          <w:tcPr>
            <w:tcW w:w="1701" w:type="dxa"/>
          </w:tcPr>
          <w:p w14:paraId="31B7FEEE" w14:textId="77777777" w:rsidR="00CF0A87" w:rsidRDefault="007904DE">
            <w:pPr>
              <w:spacing w:after="0"/>
            </w:pPr>
            <w:r>
              <w:rPr>
                <w:sz w:val="17"/>
              </w:rPr>
              <w:t>38.467 kr.</w:t>
            </w:r>
          </w:p>
        </w:tc>
        <w:tc>
          <w:tcPr>
            <w:tcW w:w="1134" w:type="dxa"/>
          </w:tcPr>
          <w:p w14:paraId="7ABBB085" w14:textId="77777777" w:rsidR="00CF0A87" w:rsidRDefault="007904DE">
            <w:pPr>
              <w:spacing w:after="0"/>
            </w:pPr>
            <w:r>
              <w:rPr>
                <w:sz w:val="17"/>
              </w:rPr>
              <w:t>434</w:t>
            </w:r>
          </w:p>
        </w:tc>
        <w:tc>
          <w:tcPr>
            <w:tcW w:w="1134" w:type="dxa"/>
          </w:tcPr>
          <w:p w14:paraId="0D6FEA23" w14:textId="77777777" w:rsidR="00CF0A87" w:rsidRDefault="007904DE">
            <w:pPr>
              <w:spacing w:after="0"/>
            </w:pPr>
            <w:r>
              <w:rPr>
                <w:sz w:val="17"/>
              </w:rPr>
              <w:t>1</w:t>
            </w:r>
          </w:p>
        </w:tc>
      </w:tr>
      <w:tr w:rsidR="00CF0A87" w14:paraId="0E01B0FE" w14:textId="77777777">
        <w:tc>
          <w:tcPr>
            <w:tcW w:w="4535" w:type="dxa"/>
          </w:tcPr>
          <w:p w14:paraId="5CD55118" w14:textId="77777777" w:rsidR="00CF0A87" w:rsidRDefault="007904DE">
            <w:pPr>
              <w:spacing w:after="0"/>
            </w:pPr>
            <w:r>
              <w:rPr>
                <w:sz w:val="17"/>
              </w:rPr>
              <w:lastRenderedPageBreak/>
              <w:t>Marlene Harpsøe (DF)</w:t>
            </w:r>
          </w:p>
        </w:tc>
        <w:tc>
          <w:tcPr>
            <w:tcW w:w="1701" w:type="dxa"/>
          </w:tcPr>
          <w:p w14:paraId="7E94DF68" w14:textId="77777777" w:rsidR="00CF0A87" w:rsidRDefault="007904DE">
            <w:pPr>
              <w:spacing w:after="0"/>
            </w:pPr>
            <w:r>
              <w:rPr>
                <w:sz w:val="17"/>
              </w:rPr>
              <w:t>13.000 kr.</w:t>
            </w:r>
          </w:p>
        </w:tc>
        <w:tc>
          <w:tcPr>
            <w:tcW w:w="1134" w:type="dxa"/>
          </w:tcPr>
          <w:p w14:paraId="304B82E2" w14:textId="77777777" w:rsidR="00CF0A87" w:rsidRDefault="007904DE">
            <w:pPr>
              <w:spacing w:after="0"/>
            </w:pPr>
            <w:r>
              <w:rPr>
                <w:sz w:val="17"/>
              </w:rPr>
              <w:t>678</w:t>
            </w:r>
          </w:p>
        </w:tc>
        <w:tc>
          <w:tcPr>
            <w:tcW w:w="1134" w:type="dxa"/>
          </w:tcPr>
          <w:p w14:paraId="5BE8D35E" w14:textId="77777777" w:rsidR="00CF0A87" w:rsidRDefault="007904DE">
            <w:pPr>
              <w:spacing w:after="0"/>
            </w:pPr>
            <w:r>
              <w:rPr>
                <w:sz w:val="17"/>
              </w:rPr>
              <w:t>1</w:t>
            </w:r>
          </w:p>
        </w:tc>
      </w:tr>
      <w:tr w:rsidR="00CF0A87" w14:paraId="7F4939C2" w14:textId="77777777">
        <w:tc>
          <w:tcPr>
            <w:tcW w:w="4535" w:type="dxa"/>
          </w:tcPr>
          <w:p w14:paraId="71EFACB4" w14:textId="77777777" w:rsidR="00CF0A87" w:rsidRDefault="007904DE">
            <w:pPr>
              <w:spacing w:after="0"/>
            </w:pPr>
            <w:r>
              <w:rPr>
                <w:sz w:val="17"/>
              </w:rPr>
              <w:t>Michael Mathiesen (K)</w:t>
            </w:r>
          </w:p>
        </w:tc>
        <w:tc>
          <w:tcPr>
            <w:tcW w:w="1701" w:type="dxa"/>
          </w:tcPr>
          <w:p w14:paraId="12C16A95" w14:textId="77777777" w:rsidR="00CF0A87" w:rsidRDefault="007904DE">
            <w:pPr>
              <w:spacing w:after="0"/>
            </w:pPr>
            <w:r>
              <w:rPr>
                <w:sz w:val="17"/>
              </w:rPr>
              <w:t>5.000 kr.</w:t>
            </w:r>
          </w:p>
        </w:tc>
        <w:tc>
          <w:tcPr>
            <w:tcW w:w="1134" w:type="dxa"/>
          </w:tcPr>
          <w:p w14:paraId="21228CE7" w14:textId="77777777" w:rsidR="00CF0A87" w:rsidRDefault="007904DE">
            <w:pPr>
              <w:spacing w:after="0"/>
            </w:pPr>
            <w:r>
              <w:rPr>
                <w:sz w:val="17"/>
              </w:rPr>
              <w:t>747</w:t>
            </w:r>
          </w:p>
        </w:tc>
        <w:tc>
          <w:tcPr>
            <w:tcW w:w="1134" w:type="dxa"/>
          </w:tcPr>
          <w:p w14:paraId="45844B4A" w14:textId="77777777" w:rsidR="00CF0A87" w:rsidRDefault="007904DE">
            <w:pPr>
              <w:spacing w:after="0"/>
            </w:pPr>
            <w:r>
              <w:rPr>
                <w:sz w:val="17"/>
              </w:rPr>
              <w:t>1</w:t>
            </w:r>
          </w:p>
        </w:tc>
      </w:tr>
    </w:tbl>
    <w:p w14:paraId="3739CC8D" w14:textId="77777777" w:rsidR="00CF0A87" w:rsidRDefault="00CF0A87"/>
    <w:p w14:paraId="3F69077A" w14:textId="77777777" w:rsidR="00CF0A87" w:rsidRDefault="007904DE">
      <w:pPr>
        <w:pStyle w:val="Overskrift1"/>
      </w:pPr>
      <w:r>
        <w:t>Herlev Kommune</w:t>
      </w:r>
    </w:p>
    <w:p w14:paraId="3B50AD62" w14:textId="77777777" w:rsidR="00CF0A87" w:rsidRDefault="007904DE">
      <w:r>
        <w:t>7 politikere. Samlet vederlag: 434.281 kr. Antal hverv: 12.</w:t>
      </w:r>
    </w:p>
    <w:tbl>
      <w:tblPr>
        <w:tblW w:w="0" w:type="auto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4535"/>
        <w:gridCol w:w="1701"/>
        <w:gridCol w:w="1134"/>
        <w:gridCol w:w="1134"/>
      </w:tblGrid>
      <w:tr w:rsidR="00CF0A87" w14:paraId="7A4728AE" w14:textId="77777777">
        <w:trPr>
          <w:tblHeader/>
        </w:trPr>
        <w:tc>
          <w:tcPr>
            <w:tcW w:w="4535" w:type="dxa"/>
            <w:shd w:val="clear" w:color="auto" w:fill="EDEDED"/>
          </w:tcPr>
          <w:p w14:paraId="21186F2E" w14:textId="77777777" w:rsidR="00CF0A87" w:rsidRDefault="007904DE">
            <w:r>
              <w:rPr>
                <w:b/>
                <w:sz w:val="17"/>
              </w:rPr>
              <w:t>Navn (parti)</w:t>
            </w:r>
          </w:p>
        </w:tc>
        <w:tc>
          <w:tcPr>
            <w:tcW w:w="1701" w:type="dxa"/>
            <w:shd w:val="clear" w:color="auto" w:fill="EDEDED"/>
          </w:tcPr>
          <w:p w14:paraId="416E04BD" w14:textId="77777777" w:rsidR="00CF0A87" w:rsidRDefault="007904DE">
            <w:r>
              <w:rPr>
                <w:b/>
                <w:sz w:val="17"/>
              </w:rPr>
              <w:t>Vederlag total</w:t>
            </w:r>
          </w:p>
        </w:tc>
        <w:tc>
          <w:tcPr>
            <w:tcW w:w="1134" w:type="dxa"/>
            <w:shd w:val="clear" w:color="auto" w:fill="EDEDED"/>
          </w:tcPr>
          <w:p w14:paraId="34B89603" w14:textId="77777777" w:rsidR="00CF0A87" w:rsidRDefault="007904DE">
            <w:r>
              <w:rPr>
                <w:b/>
                <w:sz w:val="17"/>
              </w:rPr>
              <w:t>Rangliste</w:t>
            </w:r>
          </w:p>
        </w:tc>
        <w:tc>
          <w:tcPr>
            <w:tcW w:w="1134" w:type="dxa"/>
            <w:shd w:val="clear" w:color="auto" w:fill="EDEDED"/>
          </w:tcPr>
          <w:p w14:paraId="285FB247" w14:textId="77777777" w:rsidR="00CF0A87" w:rsidRDefault="007904DE">
            <w:r>
              <w:rPr>
                <w:b/>
                <w:sz w:val="17"/>
              </w:rPr>
              <w:t>Antal hverv</w:t>
            </w:r>
          </w:p>
        </w:tc>
      </w:tr>
      <w:tr w:rsidR="00CF0A87" w14:paraId="5A0A46AC" w14:textId="77777777">
        <w:tc>
          <w:tcPr>
            <w:tcW w:w="4535" w:type="dxa"/>
          </w:tcPr>
          <w:p w14:paraId="16F081B7" w14:textId="77777777" w:rsidR="00CF0A87" w:rsidRDefault="007904DE">
            <w:pPr>
              <w:spacing w:after="0"/>
            </w:pPr>
            <w:r>
              <w:rPr>
                <w:sz w:val="17"/>
              </w:rPr>
              <w:t>Marco Damgaard (S) (BM)</w:t>
            </w:r>
          </w:p>
        </w:tc>
        <w:tc>
          <w:tcPr>
            <w:tcW w:w="1701" w:type="dxa"/>
          </w:tcPr>
          <w:p w14:paraId="23AD0F8A" w14:textId="77777777" w:rsidR="00CF0A87" w:rsidRDefault="007904DE">
            <w:pPr>
              <w:spacing w:after="0"/>
            </w:pPr>
            <w:r>
              <w:rPr>
                <w:sz w:val="17"/>
              </w:rPr>
              <w:t>125.000 kr.</w:t>
            </w:r>
          </w:p>
        </w:tc>
        <w:tc>
          <w:tcPr>
            <w:tcW w:w="1134" w:type="dxa"/>
          </w:tcPr>
          <w:p w14:paraId="4139F49A" w14:textId="77777777" w:rsidR="00CF0A87" w:rsidRDefault="007904DE">
            <w:pPr>
              <w:spacing w:after="0"/>
            </w:pPr>
            <w:r>
              <w:rPr>
                <w:sz w:val="17"/>
              </w:rPr>
              <w:t>136</w:t>
            </w:r>
          </w:p>
        </w:tc>
        <w:tc>
          <w:tcPr>
            <w:tcW w:w="1134" w:type="dxa"/>
          </w:tcPr>
          <w:p w14:paraId="67699F1F" w14:textId="77777777" w:rsidR="00CF0A87" w:rsidRDefault="007904DE">
            <w:pPr>
              <w:spacing w:after="0"/>
            </w:pPr>
            <w:r>
              <w:rPr>
                <w:sz w:val="17"/>
              </w:rPr>
              <w:t>1</w:t>
            </w:r>
          </w:p>
        </w:tc>
      </w:tr>
      <w:tr w:rsidR="00CF0A87" w14:paraId="0970305F" w14:textId="77777777">
        <w:tc>
          <w:tcPr>
            <w:tcW w:w="4535" w:type="dxa"/>
          </w:tcPr>
          <w:p w14:paraId="5746093A" w14:textId="77777777" w:rsidR="00CF0A87" w:rsidRDefault="007904DE">
            <w:pPr>
              <w:spacing w:after="0"/>
            </w:pPr>
            <w:r>
              <w:rPr>
                <w:sz w:val="17"/>
              </w:rPr>
              <w:t>Michele Møller Amundsen (S)</w:t>
            </w:r>
          </w:p>
        </w:tc>
        <w:tc>
          <w:tcPr>
            <w:tcW w:w="1701" w:type="dxa"/>
          </w:tcPr>
          <w:p w14:paraId="34DCE09F" w14:textId="77777777" w:rsidR="00CF0A87" w:rsidRDefault="007904DE">
            <w:pPr>
              <w:spacing w:after="0"/>
            </w:pPr>
            <w:r>
              <w:rPr>
                <w:sz w:val="17"/>
              </w:rPr>
              <w:t>118.108 kr.</w:t>
            </w:r>
          </w:p>
        </w:tc>
        <w:tc>
          <w:tcPr>
            <w:tcW w:w="1134" w:type="dxa"/>
          </w:tcPr>
          <w:p w14:paraId="18A1F27B" w14:textId="77777777" w:rsidR="00CF0A87" w:rsidRDefault="007904DE">
            <w:pPr>
              <w:spacing w:after="0"/>
            </w:pPr>
            <w:r>
              <w:rPr>
                <w:sz w:val="17"/>
              </w:rPr>
              <w:t>153</w:t>
            </w:r>
          </w:p>
        </w:tc>
        <w:tc>
          <w:tcPr>
            <w:tcW w:w="1134" w:type="dxa"/>
          </w:tcPr>
          <w:p w14:paraId="17E00D70" w14:textId="77777777" w:rsidR="00CF0A87" w:rsidRDefault="007904DE">
            <w:pPr>
              <w:spacing w:after="0"/>
            </w:pPr>
            <w:r>
              <w:rPr>
                <w:sz w:val="17"/>
              </w:rPr>
              <w:t>3</w:t>
            </w:r>
          </w:p>
        </w:tc>
      </w:tr>
      <w:tr w:rsidR="00CF0A87" w14:paraId="34435661" w14:textId="77777777">
        <w:tc>
          <w:tcPr>
            <w:tcW w:w="4535" w:type="dxa"/>
          </w:tcPr>
          <w:p w14:paraId="2FFC6635" w14:textId="77777777" w:rsidR="00CF0A87" w:rsidRDefault="007904DE">
            <w:pPr>
              <w:spacing w:after="0"/>
            </w:pPr>
            <w:r>
              <w:rPr>
                <w:sz w:val="17"/>
              </w:rPr>
              <w:t>Jacob Aagesen (K)</w:t>
            </w:r>
          </w:p>
        </w:tc>
        <w:tc>
          <w:tcPr>
            <w:tcW w:w="1701" w:type="dxa"/>
          </w:tcPr>
          <w:p w14:paraId="00E9D3DA" w14:textId="77777777" w:rsidR="00CF0A87" w:rsidRDefault="007904DE">
            <w:pPr>
              <w:spacing w:after="0"/>
            </w:pPr>
            <w:r>
              <w:rPr>
                <w:sz w:val="17"/>
              </w:rPr>
              <w:t>102.651 kr.</w:t>
            </w:r>
          </w:p>
        </w:tc>
        <w:tc>
          <w:tcPr>
            <w:tcW w:w="1134" w:type="dxa"/>
          </w:tcPr>
          <w:p w14:paraId="25710872" w14:textId="77777777" w:rsidR="00CF0A87" w:rsidRDefault="007904DE">
            <w:pPr>
              <w:spacing w:after="0"/>
            </w:pPr>
            <w:r>
              <w:rPr>
                <w:sz w:val="17"/>
              </w:rPr>
              <w:t>181</w:t>
            </w:r>
          </w:p>
        </w:tc>
        <w:tc>
          <w:tcPr>
            <w:tcW w:w="1134" w:type="dxa"/>
          </w:tcPr>
          <w:p w14:paraId="7C5DC45E" w14:textId="77777777" w:rsidR="00CF0A87" w:rsidRDefault="007904DE">
            <w:pPr>
              <w:spacing w:after="0"/>
            </w:pPr>
            <w:r>
              <w:rPr>
                <w:sz w:val="17"/>
              </w:rPr>
              <w:t>1</w:t>
            </w:r>
          </w:p>
        </w:tc>
      </w:tr>
      <w:tr w:rsidR="00CF0A87" w14:paraId="74DE2070" w14:textId="77777777">
        <w:tc>
          <w:tcPr>
            <w:tcW w:w="4535" w:type="dxa"/>
          </w:tcPr>
          <w:p w14:paraId="16558BA7" w14:textId="77777777" w:rsidR="00CF0A87" w:rsidRDefault="007904DE">
            <w:pPr>
              <w:spacing w:after="0"/>
            </w:pPr>
            <w:r>
              <w:rPr>
                <w:sz w:val="17"/>
              </w:rPr>
              <w:t>Bo Zabel (S)</w:t>
            </w:r>
          </w:p>
        </w:tc>
        <w:tc>
          <w:tcPr>
            <w:tcW w:w="1701" w:type="dxa"/>
          </w:tcPr>
          <w:p w14:paraId="6ADB32EC" w14:textId="77777777" w:rsidR="00CF0A87" w:rsidRDefault="007904DE">
            <w:pPr>
              <w:spacing w:after="0"/>
            </w:pPr>
            <w:r>
              <w:rPr>
                <w:sz w:val="17"/>
              </w:rPr>
              <w:t>34.241 kr.</w:t>
            </w:r>
          </w:p>
        </w:tc>
        <w:tc>
          <w:tcPr>
            <w:tcW w:w="1134" w:type="dxa"/>
          </w:tcPr>
          <w:p w14:paraId="763D7CD8" w14:textId="77777777" w:rsidR="00CF0A87" w:rsidRDefault="007904DE">
            <w:pPr>
              <w:spacing w:after="0"/>
            </w:pPr>
            <w:r>
              <w:rPr>
                <w:sz w:val="17"/>
              </w:rPr>
              <w:t>488</w:t>
            </w:r>
          </w:p>
        </w:tc>
        <w:tc>
          <w:tcPr>
            <w:tcW w:w="1134" w:type="dxa"/>
          </w:tcPr>
          <w:p w14:paraId="2FEB6713" w14:textId="77777777" w:rsidR="00CF0A87" w:rsidRDefault="007904DE">
            <w:pPr>
              <w:spacing w:after="0"/>
            </w:pPr>
            <w:r>
              <w:rPr>
                <w:sz w:val="17"/>
              </w:rPr>
              <w:t>2</w:t>
            </w:r>
          </w:p>
        </w:tc>
      </w:tr>
      <w:tr w:rsidR="00CF0A87" w14:paraId="56F8CEAE" w14:textId="77777777">
        <w:tc>
          <w:tcPr>
            <w:tcW w:w="4535" w:type="dxa"/>
          </w:tcPr>
          <w:p w14:paraId="088F4F0B" w14:textId="77777777" w:rsidR="00CF0A87" w:rsidRDefault="007904DE">
            <w:pPr>
              <w:spacing w:after="0"/>
            </w:pPr>
            <w:r>
              <w:rPr>
                <w:sz w:val="17"/>
              </w:rPr>
              <w:t>René John Brohammer Hansen (S)</w:t>
            </w:r>
          </w:p>
        </w:tc>
        <w:tc>
          <w:tcPr>
            <w:tcW w:w="1701" w:type="dxa"/>
          </w:tcPr>
          <w:p w14:paraId="7CD81144" w14:textId="77777777" w:rsidR="00CF0A87" w:rsidRDefault="007904DE">
            <w:pPr>
              <w:spacing w:after="0"/>
            </w:pPr>
            <w:r>
              <w:rPr>
                <w:sz w:val="17"/>
              </w:rPr>
              <w:t>26.173 kr.</w:t>
            </w:r>
          </w:p>
        </w:tc>
        <w:tc>
          <w:tcPr>
            <w:tcW w:w="1134" w:type="dxa"/>
          </w:tcPr>
          <w:p w14:paraId="081B475B" w14:textId="77777777" w:rsidR="00CF0A87" w:rsidRDefault="007904DE">
            <w:pPr>
              <w:spacing w:after="0"/>
            </w:pPr>
            <w:r>
              <w:rPr>
                <w:sz w:val="17"/>
              </w:rPr>
              <w:t>553</w:t>
            </w:r>
          </w:p>
        </w:tc>
        <w:tc>
          <w:tcPr>
            <w:tcW w:w="1134" w:type="dxa"/>
          </w:tcPr>
          <w:p w14:paraId="198D2608" w14:textId="77777777" w:rsidR="00CF0A87" w:rsidRDefault="007904DE">
            <w:pPr>
              <w:spacing w:after="0"/>
            </w:pPr>
            <w:r>
              <w:rPr>
                <w:sz w:val="17"/>
              </w:rPr>
              <w:t>3</w:t>
            </w:r>
          </w:p>
        </w:tc>
      </w:tr>
      <w:tr w:rsidR="00CF0A87" w14:paraId="46E787C3" w14:textId="77777777">
        <w:tc>
          <w:tcPr>
            <w:tcW w:w="4535" w:type="dxa"/>
          </w:tcPr>
          <w:p w14:paraId="221DD7E2" w14:textId="77777777" w:rsidR="00CF0A87" w:rsidRDefault="007904DE">
            <w:pPr>
              <w:spacing w:after="0"/>
            </w:pPr>
            <w:r>
              <w:rPr>
                <w:sz w:val="17"/>
              </w:rPr>
              <w:t>Lars Mann Pedersen (S)</w:t>
            </w:r>
          </w:p>
        </w:tc>
        <w:tc>
          <w:tcPr>
            <w:tcW w:w="1701" w:type="dxa"/>
          </w:tcPr>
          <w:p w14:paraId="6DEFB770" w14:textId="77777777" w:rsidR="00CF0A87" w:rsidRDefault="007904DE">
            <w:pPr>
              <w:spacing w:after="0"/>
            </w:pPr>
            <w:r>
              <w:rPr>
                <w:sz w:val="17"/>
              </w:rPr>
              <w:t>16.002 kr.</w:t>
            </w:r>
          </w:p>
        </w:tc>
        <w:tc>
          <w:tcPr>
            <w:tcW w:w="1134" w:type="dxa"/>
          </w:tcPr>
          <w:p w14:paraId="205D48B0" w14:textId="77777777" w:rsidR="00CF0A87" w:rsidRDefault="007904DE">
            <w:pPr>
              <w:spacing w:after="0"/>
            </w:pPr>
            <w:r>
              <w:rPr>
                <w:sz w:val="17"/>
              </w:rPr>
              <w:t>657</w:t>
            </w:r>
          </w:p>
        </w:tc>
        <w:tc>
          <w:tcPr>
            <w:tcW w:w="1134" w:type="dxa"/>
          </w:tcPr>
          <w:p w14:paraId="35BA4B4D" w14:textId="77777777" w:rsidR="00CF0A87" w:rsidRDefault="007904DE">
            <w:pPr>
              <w:spacing w:after="0"/>
            </w:pPr>
            <w:r>
              <w:rPr>
                <w:sz w:val="17"/>
              </w:rPr>
              <w:t>1</w:t>
            </w:r>
          </w:p>
        </w:tc>
      </w:tr>
      <w:tr w:rsidR="00CF0A87" w14:paraId="7E8A167D" w14:textId="77777777">
        <w:tc>
          <w:tcPr>
            <w:tcW w:w="4535" w:type="dxa"/>
          </w:tcPr>
          <w:p w14:paraId="3B5025EC" w14:textId="77777777" w:rsidR="00CF0A87" w:rsidRDefault="007904DE">
            <w:pPr>
              <w:spacing w:after="0"/>
            </w:pPr>
            <w:r>
              <w:rPr>
                <w:sz w:val="17"/>
              </w:rPr>
              <w:t>Marianne Dithmer (EL)</w:t>
            </w:r>
          </w:p>
        </w:tc>
        <w:tc>
          <w:tcPr>
            <w:tcW w:w="1701" w:type="dxa"/>
          </w:tcPr>
          <w:p w14:paraId="0CCB9FA9" w14:textId="77777777" w:rsidR="00CF0A87" w:rsidRDefault="007904DE">
            <w:pPr>
              <w:spacing w:after="0"/>
            </w:pPr>
            <w:r>
              <w:rPr>
                <w:sz w:val="17"/>
              </w:rPr>
              <w:t>12.106 kr.</w:t>
            </w:r>
          </w:p>
        </w:tc>
        <w:tc>
          <w:tcPr>
            <w:tcW w:w="1134" w:type="dxa"/>
          </w:tcPr>
          <w:p w14:paraId="7AB8D076" w14:textId="77777777" w:rsidR="00CF0A87" w:rsidRDefault="007904DE">
            <w:pPr>
              <w:spacing w:after="0"/>
            </w:pPr>
            <w:r>
              <w:rPr>
                <w:sz w:val="17"/>
              </w:rPr>
              <w:t>682</w:t>
            </w:r>
          </w:p>
        </w:tc>
        <w:tc>
          <w:tcPr>
            <w:tcW w:w="1134" w:type="dxa"/>
          </w:tcPr>
          <w:p w14:paraId="1F22364E" w14:textId="77777777" w:rsidR="00CF0A87" w:rsidRDefault="007904DE">
            <w:pPr>
              <w:spacing w:after="0"/>
            </w:pPr>
            <w:r>
              <w:rPr>
                <w:sz w:val="17"/>
              </w:rPr>
              <w:t>1</w:t>
            </w:r>
          </w:p>
        </w:tc>
      </w:tr>
    </w:tbl>
    <w:p w14:paraId="128DB68B" w14:textId="77777777" w:rsidR="00CF0A87" w:rsidRDefault="00CF0A87"/>
    <w:p w14:paraId="61A0B328" w14:textId="77777777" w:rsidR="00CF0A87" w:rsidRDefault="007904DE">
      <w:pPr>
        <w:pStyle w:val="Overskrift1"/>
      </w:pPr>
      <w:r>
        <w:t>Herning Kommune</w:t>
      </w:r>
    </w:p>
    <w:p w14:paraId="6D05FC5D" w14:textId="77777777" w:rsidR="00CF0A87" w:rsidRDefault="007904DE">
      <w:r>
        <w:t>9 politikere. Samlet vederlag: 391.271 kr. Antal hverv: 12.</w:t>
      </w:r>
    </w:p>
    <w:tbl>
      <w:tblPr>
        <w:tblW w:w="0" w:type="auto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4535"/>
        <w:gridCol w:w="1701"/>
        <w:gridCol w:w="1134"/>
        <w:gridCol w:w="1134"/>
      </w:tblGrid>
      <w:tr w:rsidR="00CF0A87" w14:paraId="034AF8F4" w14:textId="77777777">
        <w:trPr>
          <w:tblHeader/>
        </w:trPr>
        <w:tc>
          <w:tcPr>
            <w:tcW w:w="4535" w:type="dxa"/>
            <w:shd w:val="clear" w:color="auto" w:fill="EDEDED"/>
          </w:tcPr>
          <w:p w14:paraId="19AF7F23" w14:textId="77777777" w:rsidR="00CF0A87" w:rsidRDefault="007904DE">
            <w:r>
              <w:rPr>
                <w:b/>
                <w:sz w:val="17"/>
              </w:rPr>
              <w:t>Navn (parti)</w:t>
            </w:r>
          </w:p>
        </w:tc>
        <w:tc>
          <w:tcPr>
            <w:tcW w:w="1701" w:type="dxa"/>
            <w:shd w:val="clear" w:color="auto" w:fill="EDEDED"/>
          </w:tcPr>
          <w:p w14:paraId="7CAD2539" w14:textId="77777777" w:rsidR="00CF0A87" w:rsidRDefault="007904DE">
            <w:r>
              <w:rPr>
                <w:b/>
                <w:sz w:val="17"/>
              </w:rPr>
              <w:t>Vederlag total</w:t>
            </w:r>
          </w:p>
        </w:tc>
        <w:tc>
          <w:tcPr>
            <w:tcW w:w="1134" w:type="dxa"/>
            <w:shd w:val="clear" w:color="auto" w:fill="EDEDED"/>
          </w:tcPr>
          <w:p w14:paraId="1979EECD" w14:textId="77777777" w:rsidR="00CF0A87" w:rsidRDefault="007904DE">
            <w:r>
              <w:rPr>
                <w:b/>
                <w:sz w:val="17"/>
              </w:rPr>
              <w:t>Rangliste</w:t>
            </w:r>
          </w:p>
        </w:tc>
        <w:tc>
          <w:tcPr>
            <w:tcW w:w="1134" w:type="dxa"/>
            <w:shd w:val="clear" w:color="auto" w:fill="EDEDED"/>
          </w:tcPr>
          <w:p w14:paraId="75CAE1F2" w14:textId="77777777" w:rsidR="00CF0A87" w:rsidRDefault="007904DE">
            <w:r>
              <w:rPr>
                <w:b/>
                <w:sz w:val="17"/>
              </w:rPr>
              <w:t>Antal hverv</w:t>
            </w:r>
          </w:p>
        </w:tc>
      </w:tr>
      <w:tr w:rsidR="00CF0A87" w14:paraId="45709E0A" w14:textId="77777777">
        <w:tc>
          <w:tcPr>
            <w:tcW w:w="4535" w:type="dxa"/>
          </w:tcPr>
          <w:p w14:paraId="6E3D5BD0" w14:textId="77777777" w:rsidR="00CF0A87" w:rsidRDefault="007904DE">
            <w:pPr>
              <w:spacing w:after="0"/>
            </w:pPr>
            <w:r>
              <w:rPr>
                <w:sz w:val="17"/>
              </w:rPr>
              <w:t>Anne Marie Søe Nørgaard (V)</w:t>
            </w:r>
          </w:p>
        </w:tc>
        <w:tc>
          <w:tcPr>
            <w:tcW w:w="1701" w:type="dxa"/>
          </w:tcPr>
          <w:p w14:paraId="42F83D17" w14:textId="77777777" w:rsidR="00CF0A87" w:rsidRDefault="007904DE">
            <w:pPr>
              <w:spacing w:after="0"/>
            </w:pPr>
            <w:r>
              <w:rPr>
                <w:sz w:val="17"/>
              </w:rPr>
              <w:t>119.720 kr.</w:t>
            </w:r>
          </w:p>
        </w:tc>
        <w:tc>
          <w:tcPr>
            <w:tcW w:w="1134" w:type="dxa"/>
          </w:tcPr>
          <w:p w14:paraId="484C75F2" w14:textId="77777777" w:rsidR="00CF0A87" w:rsidRDefault="007904DE">
            <w:pPr>
              <w:spacing w:after="0"/>
            </w:pPr>
            <w:r>
              <w:rPr>
                <w:sz w:val="17"/>
              </w:rPr>
              <w:t>148</w:t>
            </w:r>
          </w:p>
        </w:tc>
        <w:tc>
          <w:tcPr>
            <w:tcW w:w="1134" w:type="dxa"/>
          </w:tcPr>
          <w:p w14:paraId="38558F8B" w14:textId="77777777" w:rsidR="00CF0A87" w:rsidRDefault="007904DE">
            <w:pPr>
              <w:spacing w:after="0"/>
            </w:pPr>
            <w:r>
              <w:rPr>
                <w:sz w:val="17"/>
              </w:rPr>
              <w:t>1</w:t>
            </w:r>
          </w:p>
        </w:tc>
      </w:tr>
      <w:tr w:rsidR="00CF0A87" w14:paraId="69FCF9BC" w14:textId="77777777">
        <w:tc>
          <w:tcPr>
            <w:tcW w:w="4535" w:type="dxa"/>
          </w:tcPr>
          <w:p w14:paraId="0C6BB79C" w14:textId="77777777" w:rsidR="00CF0A87" w:rsidRDefault="007904DE">
            <w:pPr>
              <w:spacing w:after="0"/>
            </w:pPr>
            <w:r>
              <w:rPr>
                <w:sz w:val="17"/>
              </w:rPr>
              <w:t>Bruno Hansen (V)</w:t>
            </w:r>
          </w:p>
        </w:tc>
        <w:tc>
          <w:tcPr>
            <w:tcW w:w="1701" w:type="dxa"/>
          </w:tcPr>
          <w:p w14:paraId="1B6F8436" w14:textId="77777777" w:rsidR="00CF0A87" w:rsidRDefault="007904DE">
            <w:pPr>
              <w:spacing w:after="0"/>
            </w:pPr>
            <w:r>
              <w:rPr>
                <w:sz w:val="17"/>
              </w:rPr>
              <w:t>100.000 kr.</w:t>
            </w:r>
          </w:p>
        </w:tc>
        <w:tc>
          <w:tcPr>
            <w:tcW w:w="1134" w:type="dxa"/>
          </w:tcPr>
          <w:p w14:paraId="202FC95C" w14:textId="77777777" w:rsidR="00CF0A87" w:rsidRDefault="007904DE">
            <w:pPr>
              <w:spacing w:after="0"/>
            </w:pPr>
            <w:r>
              <w:rPr>
                <w:sz w:val="17"/>
              </w:rPr>
              <w:t>202</w:t>
            </w:r>
          </w:p>
        </w:tc>
        <w:tc>
          <w:tcPr>
            <w:tcW w:w="1134" w:type="dxa"/>
          </w:tcPr>
          <w:p w14:paraId="644C9BAC" w14:textId="77777777" w:rsidR="00CF0A87" w:rsidRDefault="007904DE">
            <w:pPr>
              <w:spacing w:after="0"/>
            </w:pPr>
            <w:r>
              <w:rPr>
                <w:sz w:val="17"/>
              </w:rPr>
              <w:t>1</w:t>
            </w:r>
          </w:p>
        </w:tc>
      </w:tr>
      <w:tr w:rsidR="00CF0A87" w14:paraId="4936CCFD" w14:textId="77777777">
        <w:tc>
          <w:tcPr>
            <w:tcW w:w="4535" w:type="dxa"/>
          </w:tcPr>
          <w:p w14:paraId="2905A2DA" w14:textId="77777777" w:rsidR="00CF0A87" w:rsidRDefault="007904DE">
            <w:pPr>
              <w:spacing w:after="0"/>
            </w:pPr>
            <w:r>
              <w:rPr>
                <w:sz w:val="17"/>
              </w:rPr>
              <w:t>Dorte West (V) (BM)</w:t>
            </w:r>
          </w:p>
        </w:tc>
        <w:tc>
          <w:tcPr>
            <w:tcW w:w="1701" w:type="dxa"/>
          </w:tcPr>
          <w:p w14:paraId="58453AD8" w14:textId="77777777" w:rsidR="00CF0A87" w:rsidRDefault="007904DE">
            <w:pPr>
              <w:spacing w:after="0"/>
            </w:pPr>
            <w:r>
              <w:rPr>
                <w:sz w:val="17"/>
              </w:rPr>
              <w:t>88.155 kr.</w:t>
            </w:r>
          </w:p>
        </w:tc>
        <w:tc>
          <w:tcPr>
            <w:tcW w:w="1134" w:type="dxa"/>
          </w:tcPr>
          <w:p w14:paraId="72EF4C67" w14:textId="77777777" w:rsidR="00CF0A87" w:rsidRDefault="007904DE">
            <w:pPr>
              <w:spacing w:after="0"/>
            </w:pPr>
            <w:r>
              <w:rPr>
                <w:sz w:val="17"/>
              </w:rPr>
              <w:t>226</w:t>
            </w:r>
          </w:p>
        </w:tc>
        <w:tc>
          <w:tcPr>
            <w:tcW w:w="1134" w:type="dxa"/>
          </w:tcPr>
          <w:p w14:paraId="615306C0" w14:textId="77777777" w:rsidR="00CF0A87" w:rsidRDefault="007904DE">
            <w:pPr>
              <w:spacing w:after="0"/>
            </w:pPr>
            <w:r>
              <w:rPr>
                <w:sz w:val="17"/>
              </w:rPr>
              <w:t>4</w:t>
            </w:r>
          </w:p>
        </w:tc>
      </w:tr>
      <w:tr w:rsidR="00CF0A87" w14:paraId="3483168D" w14:textId="77777777">
        <w:tc>
          <w:tcPr>
            <w:tcW w:w="4535" w:type="dxa"/>
          </w:tcPr>
          <w:p w14:paraId="5662EC90" w14:textId="77777777" w:rsidR="00CF0A87" w:rsidRDefault="007904DE">
            <w:pPr>
              <w:spacing w:after="0"/>
            </w:pPr>
            <w:r>
              <w:rPr>
                <w:sz w:val="17"/>
              </w:rPr>
              <w:t>Anders Madsen (V)</w:t>
            </w:r>
          </w:p>
        </w:tc>
        <w:tc>
          <w:tcPr>
            <w:tcW w:w="1701" w:type="dxa"/>
          </w:tcPr>
          <w:p w14:paraId="2C1A244F" w14:textId="77777777" w:rsidR="00CF0A87" w:rsidRDefault="007904DE">
            <w:pPr>
              <w:spacing w:after="0"/>
            </w:pPr>
            <w:r>
              <w:rPr>
                <w:sz w:val="17"/>
              </w:rPr>
              <w:t>25.000 kr.</w:t>
            </w:r>
          </w:p>
        </w:tc>
        <w:tc>
          <w:tcPr>
            <w:tcW w:w="1134" w:type="dxa"/>
          </w:tcPr>
          <w:p w14:paraId="01EFB5EE" w14:textId="77777777" w:rsidR="00CF0A87" w:rsidRDefault="007904DE">
            <w:pPr>
              <w:spacing w:after="0"/>
            </w:pPr>
            <w:r>
              <w:rPr>
                <w:sz w:val="17"/>
              </w:rPr>
              <w:t>562</w:t>
            </w:r>
          </w:p>
        </w:tc>
        <w:tc>
          <w:tcPr>
            <w:tcW w:w="1134" w:type="dxa"/>
          </w:tcPr>
          <w:p w14:paraId="64232D05" w14:textId="77777777" w:rsidR="00CF0A87" w:rsidRDefault="007904DE">
            <w:pPr>
              <w:spacing w:after="0"/>
            </w:pPr>
            <w:r>
              <w:rPr>
                <w:sz w:val="17"/>
              </w:rPr>
              <w:t>1</w:t>
            </w:r>
          </w:p>
        </w:tc>
      </w:tr>
      <w:tr w:rsidR="00CF0A87" w14:paraId="25337114" w14:textId="77777777">
        <w:tc>
          <w:tcPr>
            <w:tcW w:w="4535" w:type="dxa"/>
          </w:tcPr>
          <w:p w14:paraId="2404E1C3" w14:textId="77777777" w:rsidR="00CF0A87" w:rsidRDefault="007904DE">
            <w:pPr>
              <w:spacing w:after="0"/>
            </w:pPr>
            <w:r>
              <w:rPr>
                <w:sz w:val="17"/>
              </w:rPr>
              <w:t>Anne Mette Bang Rasmussen (V)</w:t>
            </w:r>
          </w:p>
        </w:tc>
        <w:tc>
          <w:tcPr>
            <w:tcW w:w="1701" w:type="dxa"/>
          </w:tcPr>
          <w:p w14:paraId="6A55B4B4" w14:textId="77777777" w:rsidR="00CF0A87" w:rsidRDefault="007904DE">
            <w:pPr>
              <w:spacing w:after="0"/>
            </w:pPr>
            <w:r>
              <w:rPr>
                <w:sz w:val="17"/>
              </w:rPr>
              <w:t>20.000 kr.</w:t>
            </w:r>
          </w:p>
        </w:tc>
        <w:tc>
          <w:tcPr>
            <w:tcW w:w="1134" w:type="dxa"/>
          </w:tcPr>
          <w:p w14:paraId="75024670" w14:textId="77777777" w:rsidR="00CF0A87" w:rsidRDefault="007904DE">
            <w:pPr>
              <w:spacing w:after="0"/>
            </w:pPr>
            <w:r>
              <w:rPr>
                <w:sz w:val="17"/>
              </w:rPr>
              <w:t>625</w:t>
            </w:r>
          </w:p>
        </w:tc>
        <w:tc>
          <w:tcPr>
            <w:tcW w:w="1134" w:type="dxa"/>
          </w:tcPr>
          <w:p w14:paraId="735529D9" w14:textId="77777777" w:rsidR="00CF0A87" w:rsidRDefault="007904DE">
            <w:pPr>
              <w:spacing w:after="0"/>
            </w:pPr>
            <w:r>
              <w:rPr>
                <w:sz w:val="17"/>
              </w:rPr>
              <w:t>1</w:t>
            </w:r>
          </w:p>
        </w:tc>
      </w:tr>
      <w:tr w:rsidR="00CF0A87" w14:paraId="071F23EA" w14:textId="77777777">
        <w:tc>
          <w:tcPr>
            <w:tcW w:w="4535" w:type="dxa"/>
          </w:tcPr>
          <w:p w14:paraId="4185E0DC" w14:textId="77777777" w:rsidR="00CF0A87" w:rsidRDefault="007904DE">
            <w:pPr>
              <w:spacing w:after="0"/>
            </w:pPr>
            <w:r>
              <w:rPr>
                <w:sz w:val="17"/>
              </w:rPr>
              <w:t>Karlo Brondbjerg (K (Lokalliste))</w:t>
            </w:r>
          </w:p>
        </w:tc>
        <w:tc>
          <w:tcPr>
            <w:tcW w:w="1701" w:type="dxa"/>
          </w:tcPr>
          <w:p w14:paraId="48103488" w14:textId="77777777" w:rsidR="00CF0A87" w:rsidRDefault="007904DE">
            <w:pPr>
              <w:spacing w:after="0"/>
            </w:pPr>
            <w:r>
              <w:rPr>
                <w:sz w:val="17"/>
              </w:rPr>
              <w:t>18.226 kr.</w:t>
            </w:r>
          </w:p>
        </w:tc>
        <w:tc>
          <w:tcPr>
            <w:tcW w:w="1134" w:type="dxa"/>
          </w:tcPr>
          <w:p w14:paraId="30BC32BA" w14:textId="77777777" w:rsidR="00CF0A87" w:rsidRDefault="007904DE">
            <w:pPr>
              <w:spacing w:after="0"/>
            </w:pPr>
            <w:r>
              <w:rPr>
                <w:sz w:val="17"/>
              </w:rPr>
              <w:t>644</w:t>
            </w:r>
          </w:p>
        </w:tc>
        <w:tc>
          <w:tcPr>
            <w:tcW w:w="1134" w:type="dxa"/>
          </w:tcPr>
          <w:p w14:paraId="3EF2E3EF" w14:textId="77777777" w:rsidR="00CF0A87" w:rsidRDefault="007904DE">
            <w:pPr>
              <w:spacing w:after="0"/>
            </w:pPr>
            <w:r>
              <w:rPr>
                <w:sz w:val="17"/>
              </w:rPr>
              <w:t>1</w:t>
            </w:r>
          </w:p>
        </w:tc>
      </w:tr>
      <w:tr w:rsidR="00CF0A87" w14:paraId="596ECE94" w14:textId="77777777">
        <w:tc>
          <w:tcPr>
            <w:tcW w:w="4535" w:type="dxa"/>
          </w:tcPr>
          <w:p w14:paraId="50B1848D" w14:textId="77777777" w:rsidR="00CF0A87" w:rsidRDefault="007904DE">
            <w:pPr>
              <w:spacing w:after="0"/>
            </w:pPr>
            <w:r>
              <w:rPr>
                <w:sz w:val="17"/>
              </w:rPr>
              <w:t>Rikke Worsøe (V)</w:t>
            </w:r>
          </w:p>
        </w:tc>
        <w:tc>
          <w:tcPr>
            <w:tcW w:w="1701" w:type="dxa"/>
          </w:tcPr>
          <w:p w14:paraId="4536E612" w14:textId="77777777" w:rsidR="00CF0A87" w:rsidRDefault="007904DE">
            <w:pPr>
              <w:spacing w:after="0"/>
            </w:pPr>
            <w:r>
              <w:rPr>
                <w:sz w:val="17"/>
              </w:rPr>
              <w:t>13.400 kr.</w:t>
            </w:r>
          </w:p>
        </w:tc>
        <w:tc>
          <w:tcPr>
            <w:tcW w:w="1134" w:type="dxa"/>
          </w:tcPr>
          <w:p w14:paraId="66251A00" w14:textId="77777777" w:rsidR="00CF0A87" w:rsidRDefault="007904DE">
            <w:pPr>
              <w:spacing w:after="0"/>
            </w:pPr>
            <w:r>
              <w:rPr>
                <w:sz w:val="17"/>
              </w:rPr>
              <w:t>675</w:t>
            </w:r>
          </w:p>
        </w:tc>
        <w:tc>
          <w:tcPr>
            <w:tcW w:w="1134" w:type="dxa"/>
          </w:tcPr>
          <w:p w14:paraId="38636D8F" w14:textId="77777777" w:rsidR="00CF0A87" w:rsidRDefault="007904DE">
            <w:pPr>
              <w:spacing w:after="0"/>
            </w:pPr>
            <w:r>
              <w:rPr>
                <w:sz w:val="17"/>
              </w:rPr>
              <w:t>1</w:t>
            </w:r>
          </w:p>
        </w:tc>
      </w:tr>
      <w:tr w:rsidR="00CF0A87" w14:paraId="7050E5BF" w14:textId="77777777">
        <w:tc>
          <w:tcPr>
            <w:tcW w:w="4535" w:type="dxa"/>
          </w:tcPr>
          <w:p w14:paraId="0AF7F67C" w14:textId="77777777" w:rsidR="00CF0A87" w:rsidRDefault="007904DE">
            <w:pPr>
              <w:spacing w:after="0"/>
            </w:pPr>
            <w:r>
              <w:rPr>
                <w:sz w:val="17"/>
              </w:rPr>
              <w:t>Marianne Bjørn (V)</w:t>
            </w:r>
          </w:p>
        </w:tc>
        <w:tc>
          <w:tcPr>
            <w:tcW w:w="1701" w:type="dxa"/>
          </w:tcPr>
          <w:p w14:paraId="65B7AA0B" w14:textId="77777777" w:rsidR="00CF0A87" w:rsidRDefault="007904DE">
            <w:pPr>
              <w:spacing w:after="0"/>
            </w:pPr>
            <w:r>
              <w:rPr>
                <w:sz w:val="17"/>
              </w:rPr>
              <w:t>5.000 kr.</w:t>
            </w:r>
          </w:p>
        </w:tc>
        <w:tc>
          <w:tcPr>
            <w:tcW w:w="1134" w:type="dxa"/>
          </w:tcPr>
          <w:p w14:paraId="52034E46" w14:textId="77777777" w:rsidR="00CF0A87" w:rsidRDefault="007904DE">
            <w:pPr>
              <w:spacing w:after="0"/>
            </w:pPr>
            <w:r>
              <w:rPr>
                <w:sz w:val="17"/>
              </w:rPr>
              <w:t>747</w:t>
            </w:r>
          </w:p>
        </w:tc>
        <w:tc>
          <w:tcPr>
            <w:tcW w:w="1134" w:type="dxa"/>
          </w:tcPr>
          <w:p w14:paraId="63DEAAF2" w14:textId="77777777" w:rsidR="00CF0A87" w:rsidRDefault="007904DE">
            <w:pPr>
              <w:spacing w:after="0"/>
            </w:pPr>
            <w:r>
              <w:rPr>
                <w:sz w:val="17"/>
              </w:rPr>
              <w:t>1</w:t>
            </w:r>
          </w:p>
        </w:tc>
      </w:tr>
      <w:tr w:rsidR="00CF0A87" w14:paraId="79485F99" w14:textId="77777777">
        <w:tc>
          <w:tcPr>
            <w:tcW w:w="4535" w:type="dxa"/>
          </w:tcPr>
          <w:p w14:paraId="6A8AB670" w14:textId="77777777" w:rsidR="00CF0A87" w:rsidRDefault="007904DE">
            <w:pPr>
              <w:spacing w:after="0"/>
            </w:pPr>
            <w:r>
              <w:rPr>
                <w:sz w:val="17"/>
              </w:rPr>
              <w:t>John Thomsen (V)</w:t>
            </w:r>
          </w:p>
        </w:tc>
        <w:tc>
          <w:tcPr>
            <w:tcW w:w="1701" w:type="dxa"/>
          </w:tcPr>
          <w:p w14:paraId="6685CFCF" w14:textId="77777777" w:rsidR="00CF0A87" w:rsidRDefault="007904DE">
            <w:pPr>
              <w:spacing w:after="0"/>
            </w:pPr>
            <w:r>
              <w:rPr>
                <w:sz w:val="17"/>
              </w:rPr>
              <w:t>1.770 kr.</w:t>
            </w:r>
          </w:p>
        </w:tc>
        <w:tc>
          <w:tcPr>
            <w:tcW w:w="1134" w:type="dxa"/>
          </w:tcPr>
          <w:p w14:paraId="36823255" w14:textId="77777777" w:rsidR="00CF0A87" w:rsidRDefault="007904DE">
            <w:pPr>
              <w:spacing w:after="0"/>
            </w:pPr>
            <w:r>
              <w:rPr>
                <w:sz w:val="17"/>
              </w:rPr>
              <w:t>781</w:t>
            </w:r>
          </w:p>
        </w:tc>
        <w:tc>
          <w:tcPr>
            <w:tcW w:w="1134" w:type="dxa"/>
          </w:tcPr>
          <w:p w14:paraId="3BD1C391" w14:textId="77777777" w:rsidR="00CF0A87" w:rsidRDefault="007904DE">
            <w:pPr>
              <w:spacing w:after="0"/>
            </w:pPr>
            <w:r>
              <w:rPr>
                <w:sz w:val="17"/>
              </w:rPr>
              <w:t>1</w:t>
            </w:r>
          </w:p>
        </w:tc>
      </w:tr>
    </w:tbl>
    <w:p w14:paraId="68886D30" w14:textId="77777777" w:rsidR="00CF0A87" w:rsidRDefault="00CF0A87"/>
    <w:p w14:paraId="54D1A6F9" w14:textId="77777777" w:rsidR="00CF0A87" w:rsidRDefault="007904DE">
      <w:pPr>
        <w:pStyle w:val="Overskrift1"/>
      </w:pPr>
      <w:r>
        <w:t>Hillerød Kommune</w:t>
      </w:r>
    </w:p>
    <w:p w14:paraId="09FF84D0" w14:textId="77777777" w:rsidR="00CF0A87" w:rsidRDefault="007904DE">
      <w:r>
        <w:t>13 politikere. Samlet vederlag: 1.558.070 kr. Antal hverv: 19.</w:t>
      </w:r>
    </w:p>
    <w:tbl>
      <w:tblPr>
        <w:tblW w:w="0" w:type="auto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4535"/>
        <w:gridCol w:w="1701"/>
        <w:gridCol w:w="1134"/>
        <w:gridCol w:w="1134"/>
      </w:tblGrid>
      <w:tr w:rsidR="00CF0A87" w14:paraId="0596A8B0" w14:textId="77777777">
        <w:trPr>
          <w:tblHeader/>
        </w:trPr>
        <w:tc>
          <w:tcPr>
            <w:tcW w:w="4535" w:type="dxa"/>
            <w:shd w:val="clear" w:color="auto" w:fill="EDEDED"/>
          </w:tcPr>
          <w:p w14:paraId="2A96D7AF" w14:textId="77777777" w:rsidR="00CF0A87" w:rsidRDefault="007904DE">
            <w:r>
              <w:rPr>
                <w:b/>
                <w:sz w:val="17"/>
              </w:rPr>
              <w:t>Navn (parti)</w:t>
            </w:r>
          </w:p>
        </w:tc>
        <w:tc>
          <w:tcPr>
            <w:tcW w:w="1701" w:type="dxa"/>
            <w:shd w:val="clear" w:color="auto" w:fill="EDEDED"/>
          </w:tcPr>
          <w:p w14:paraId="77DD3049" w14:textId="77777777" w:rsidR="00CF0A87" w:rsidRDefault="007904DE">
            <w:r>
              <w:rPr>
                <w:b/>
                <w:sz w:val="17"/>
              </w:rPr>
              <w:t>Vederlag total</w:t>
            </w:r>
          </w:p>
        </w:tc>
        <w:tc>
          <w:tcPr>
            <w:tcW w:w="1134" w:type="dxa"/>
            <w:shd w:val="clear" w:color="auto" w:fill="EDEDED"/>
          </w:tcPr>
          <w:p w14:paraId="7B9246F1" w14:textId="77777777" w:rsidR="00CF0A87" w:rsidRDefault="007904DE">
            <w:r>
              <w:rPr>
                <w:b/>
                <w:sz w:val="17"/>
              </w:rPr>
              <w:t>Rangliste</w:t>
            </w:r>
          </w:p>
        </w:tc>
        <w:tc>
          <w:tcPr>
            <w:tcW w:w="1134" w:type="dxa"/>
            <w:shd w:val="clear" w:color="auto" w:fill="EDEDED"/>
          </w:tcPr>
          <w:p w14:paraId="35B89771" w14:textId="77777777" w:rsidR="00CF0A87" w:rsidRDefault="007904DE">
            <w:r>
              <w:rPr>
                <w:b/>
                <w:sz w:val="17"/>
              </w:rPr>
              <w:t>Antal hverv</w:t>
            </w:r>
          </w:p>
        </w:tc>
      </w:tr>
      <w:tr w:rsidR="00CF0A87" w14:paraId="7AFC42FB" w14:textId="77777777">
        <w:tc>
          <w:tcPr>
            <w:tcW w:w="4535" w:type="dxa"/>
          </w:tcPr>
          <w:p w14:paraId="7FD22B38" w14:textId="77777777" w:rsidR="00CF0A87" w:rsidRDefault="007904DE">
            <w:pPr>
              <w:spacing w:after="0"/>
            </w:pPr>
            <w:r>
              <w:rPr>
                <w:sz w:val="17"/>
              </w:rPr>
              <w:t>Kirsten Jensen (S) (BM)</w:t>
            </w:r>
          </w:p>
        </w:tc>
        <w:tc>
          <w:tcPr>
            <w:tcW w:w="1701" w:type="dxa"/>
          </w:tcPr>
          <w:p w14:paraId="3CD107E4" w14:textId="77777777" w:rsidR="00CF0A87" w:rsidRDefault="007904DE">
            <w:pPr>
              <w:spacing w:after="0"/>
            </w:pPr>
            <w:r>
              <w:rPr>
                <w:sz w:val="17"/>
              </w:rPr>
              <w:t>358.981 kr.</w:t>
            </w:r>
          </w:p>
        </w:tc>
        <w:tc>
          <w:tcPr>
            <w:tcW w:w="1134" w:type="dxa"/>
          </w:tcPr>
          <w:p w14:paraId="3A289C1B" w14:textId="77777777" w:rsidR="00CF0A87" w:rsidRDefault="007904DE">
            <w:pPr>
              <w:spacing w:after="0"/>
            </w:pPr>
            <w:r>
              <w:rPr>
                <w:sz w:val="17"/>
              </w:rPr>
              <w:t>20</w:t>
            </w:r>
          </w:p>
        </w:tc>
        <w:tc>
          <w:tcPr>
            <w:tcW w:w="1134" w:type="dxa"/>
          </w:tcPr>
          <w:p w14:paraId="42F98F53" w14:textId="77777777" w:rsidR="00CF0A87" w:rsidRDefault="007904DE">
            <w:pPr>
              <w:spacing w:after="0"/>
            </w:pPr>
            <w:r>
              <w:rPr>
                <w:sz w:val="17"/>
              </w:rPr>
              <w:t>2</w:t>
            </w:r>
          </w:p>
        </w:tc>
      </w:tr>
      <w:tr w:rsidR="00CF0A87" w14:paraId="0EDC7D14" w14:textId="77777777">
        <w:tc>
          <w:tcPr>
            <w:tcW w:w="4535" w:type="dxa"/>
          </w:tcPr>
          <w:p w14:paraId="3AA2A39A" w14:textId="77777777" w:rsidR="00CF0A87" w:rsidRDefault="007904DE">
            <w:pPr>
              <w:spacing w:after="0"/>
            </w:pPr>
            <w:r>
              <w:rPr>
                <w:sz w:val="17"/>
              </w:rPr>
              <w:t>Jørgen Kresten Suhr (RV)</w:t>
            </w:r>
          </w:p>
        </w:tc>
        <w:tc>
          <w:tcPr>
            <w:tcW w:w="1701" w:type="dxa"/>
          </w:tcPr>
          <w:p w14:paraId="0C6B0DB6" w14:textId="77777777" w:rsidR="00CF0A87" w:rsidRDefault="007904DE">
            <w:pPr>
              <w:spacing w:after="0"/>
            </w:pPr>
            <w:r>
              <w:rPr>
                <w:sz w:val="17"/>
              </w:rPr>
              <w:t>311.697 kr.</w:t>
            </w:r>
          </w:p>
        </w:tc>
        <w:tc>
          <w:tcPr>
            <w:tcW w:w="1134" w:type="dxa"/>
          </w:tcPr>
          <w:p w14:paraId="01F9AC87" w14:textId="77777777" w:rsidR="00CF0A87" w:rsidRDefault="007904DE">
            <w:pPr>
              <w:spacing w:after="0"/>
            </w:pPr>
            <w:r>
              <w:rPr>
                <w:sz w:val="17"/>
              </w:rPr>
              <w:t>27</w:t>
            </w:r>
          </w:p>
        </w:tc>
        <w:tc>
          <w:tcPr>
            <w:tcW w:w="1134" w:type="dxa"/>
          </w:tcPr>
          <w:p w14:paraId="625C6D5D" w14:textId="77777777" w:rsidR="00CF0A87" w:rsidRDefault="007904DE">
            <w:pPr>
              <w:spacing w:after="0"/>
            </w:pPr>
            <w:r>
              <w:rPr>
                <w:sz w:val="17"/>
              </w:rPr>
              <w:t>4</w:t>
            </w:r>
          </w:p>
        </w:tc>
      </w:tr>
      <w:tr w:rsidR="00CF0A87" w14:paraId="68754B62" w14:textId="77777777">
        <w:tc>
          <w:tcPr>
            <w:tcW w:w="4535" w:type="dxa"/>
          </w:tcPr>
          <w:p w14:paraId="3BB72F26" w14:textId="77777777" w:rsidR="00CF0A87" w:rsidRDefault="007904DE">
            <w:pPr>
              <w:spacing w:after="0"/>
            </w:pPr>
            <w:r>
              <w:rPr>
                <w:sz w:val="17"/>
              </w:rPr>
              <w:t>Tue Tortzen (EL)</w:t>
            </w:r>
          </w:p>
        </w:tc>
        <w:tc>
          <w:tcPr>
            <w:tcW w:w="1701" w:type="dxa"/>
          </w:tcPr>
          <w:p w14:paraId="7D989832" w14:textId="77777777" w:rsidR="00CF0A87" w:rsidRDefault="007904DE">
            <w:pPr>
              <w:spacing w:after="0"/>
            </w:pPr>
            <w:r>
              <w:rPr>
                <w:sz w:val="17"/>
              </w:rPr>
              <w:t>270.825 kr.</w:t>
            </w:r>
          </w:p>
        </w:tc>
        <w:tc>
          <w:tcPr>
            <w:tcW w:w="1134" w:type="dxa"/>
          </w:tcPr>
          <w:p w14:paraId="6213BCBC" w14:textId="77777777" w:rsidR="00CF0A87" w:rsidRDefault="007904DE">
            <w:pPr>
              <w:spacing w:after="0"/>
            </w:pPr>
            <w:r>
              <w:rPr>
                <w:sz w:val="17"/>
              </w:rPr>
              <w:t>34</w:t>
            </w:r>
          </w:p>
        </w:tc>
        <w:tc>
          <w:tcPr>
            <w:tcW w:w="1134" w:type="dxa"/>
          </w:tcPr>
          <w:p w14:paraId="2A3C5AD4" w14:textId="77777777" w:rsidR="00CF0A87" w:rsidRDefault="007904DE">
            <w:pPr>
              <w:spacing w:after="0"/>
            </w:pPr>
            <w:r>
              <w:rPr>
                <w:sz w:val="17"/>
              </w:rPr>
              <w:t>2</w:t>
            </w:r>
          </w:p>
        </w:tc>
      </w:tr>
      <w:tr w:rsidR="00CF0A87" w14:paraId="24098FBC" w14:textId="77777777">
        <w:tc>
          <w:tcPr>
            <w:tcW w:w="4535" w:type="dxa"/>
          </w:tcPr>
          <w:p w14:paraId="76D9DCAB" w14:textId="77777777" w:rsidR="00CF0A87" w:rsidRDefault="007904DE">
            <w:pPr>
              <w:spacing w:after="0"/>
            </w:pPr>
            <w:r>
              <w:rPr>
                <w:sz w:val="17"/>
              </w:rPr>
              <w:t>Lars Ole Skovgaard Larsen (DF)</w:t>
            </w:r>
          </w:p>
        </w:tc>
        <w:tc>
          <w:tcPr>
            <w:tcW w:w="1701" w:type="dxa"/>
          </w:tcPr>
          <w:p w14:paraId="1EF385CF" w14:textId="77777777" w:rsidR="00CF0A87" w:rsidRDefault="007904DE">
            <w:pPr>
              <w:spacing w:after="0"/>
            </w:pPr>
            <w:r>
              <w:rPr>
                <w:sz w:val="17"/>
              </w:rPr>
              <w:t>156.366 kr.</w:t>
            </w:r>
          </w:p>
        </w:tc>
        <w:tc>
          <w:tcPr>
            <w:tcW w:w="1134" w:type="dxa"/>
          </w:tcPr>
          <w:p w14:paraId="7F610912" w14:textId="77777777" w:rsidR="00CF0A87" w:rsidRDefault="007904DE">
            <w:pPr>
              <w:spacing w:after="0"/>
            </w:pPr>
            <w:r>
              <w:rPr>
                <w:sz w:val="17"/>
              </w:rPr>
              <w:t>108</w:t>
            </w:r>
          </w:p>
        </w:tc>
        <w:tc>
          <w:tcPr>
            <w:tcW w:w="1134" w:type="dxa"/>
          </w:tcPr>
          <w:p w14:paraId="48A6048E" w14:textId="77777777" w:rsidR="00CF0A87" w:rsidRDefault="007904DE">
            <w:pPr>
              <w:spacing w:after="0"/>
            </w:pPr>
            <w:r>
              <w:rPr>
                <w:sz w:val="17"/>
              </w:rPr>
              <w:t>2</w:t>
            </w:r>
          </w:p>
        </w:tc>
      </w:tr>
      <w:tr w:rsidR="00CF0A87" w14:paraId="02B17A08" w14:textId="77777777">
        <w:tc>
          <w:tcPr>
            <w:tcW w:w="4535" w:type="dxa"/>
          </w:tcPr>
          <w:p w14:paraId="1DDBD21A" w14:textId="77777777" w:rsidR="00CF0A87" w:rsidRDefault="007904DE">
            <w:pPr>
              <w:spacing w:after="0"/>
            </w:pPr>
            <w:r>
              <w:rPr>
                <w:sz w:val="17"/>
              </w:rPr>
              <w:t>Morten Bille (NB)</w:t>
            </w:r>
          </w:p>
        </w:tc>
        <w:tc>
          <w:tcPr>
            <w:tcW w:w="1701" w:type="dxa"/>
          </w:tcPr>
          <w:p w14:paraId="1517E8C5" w14:textId="77777777" w:rsidR="00CF0A87" w:rsidRDefault="007904DE">
            <w:pPr>
              <w:spacing w:after="0"/>
            </w:pPr>
            <w:r>
              <w:rPr>
                <w:sz w:val="17"/>
              </w:rPr>
              <w:t>101.449 kr.</w:t>
            </w:r>
          </w:p>
        </w:tc>
        <w:tc>
          <w:tcPr>
            <w:tcW w:w="1134" w:type="dxa"/>
          </w:tcPr>
          <w:p w14:paraId="51497F51" w14:textId="77777777" w:rsidR="00CF0A87" w:rsidRDefault="007904DE">
            <w:pPr>
              <w:spacing w:after="0"/>
            </w:pPr>
            <w:r>
              <w:rPr>
                <w:sz w:val="17"/>
              </w:rPr>
              <w:t>193</w:t>
            </w:r>
          </w:p>
        </w:tc>
        <w:tc>
          <w:tcPr>
            <w:tcW w:w="1134" w:type="dxa"/>
          </w:tcPr>
          <w:p w14:paraId="0BA637A5" w14:textId="77777777" w:rsidR="00CF0A87" w:rsidRDefault="007904DE">
            <w:pPr>
              <w:spacing w:after="0"/>
            </w:pPr>
            <w:r>
              <w:rPr>
                <w:sz w:val="17"/>
              </w:rPr>
              <w:t>1</w:t>
            </w:r>
          </w:p>
        </w:tc>
      </w:tr>
      <w:tr w:rsidR="00CF0A87" w14:paraId="6A990566" w14:textId="77777777">
        <w:tc>
          <w:tcPr>
            <w:tcW w:w="4535" w:type="dxa"/>
          </w:tcPr>
          <w:p w14:paraId="6DA32426" w14:textId="77777777" w:rsidR="00CF0A87" w:rsidRDefault="007904DE">
            <w:pPr>
              <w:spacing w:after="0"/>
            </w:pPr>
            <w:r>
              <w:rPr>
                <w:sz w:val="17"/>
              </w:rPr>
              <w:t>Peter Langer (F (Lokalliste))</w:t>
            </w:r>
          </w:p>
        </w:tc>
        <w:tc>
          <w:tcPr>
            <w:tcW w:w="1701" w:type="dxa"/>
          </w:tcPr>
          <w:p w14:paraId="26AEBC32" w14:textId="77777777" w:rsidR="00CF0A87" w:rsidRDefault="007904DE">
            <w:pPr>
              <w:spacing w:after="0"/>
            </w:pPr>
            <w:r>
              <w:rPr>
                <w:sz w:val="17"/>
              </w:rPr>
              <w:t>101.449 kr.</w:t>
            </w:r>
          </w:p>
        </w:tc>
        <w:tc>
          <w:tcPr>
            <w:tcW w:w="1134" w:type="dxa"/>
          </w:tcPr>
          <w:p w14:paraId="1876946C" w14:textId="77777777" w:rsidR="00CF0A87" w:rsidRDefault="007904DE">
            <w:pPr>
              <w:spacing w:after="0"/>
            </w:pPr>
            <w:r>
              <w:rPr>
                <w:sz w:val="17"/>
              </w:rPr>
              <w:t>193</w:t>
            </w:r>
          </w:p>
        </w:tc>
        <w:tc>
          <w:tcPr>
            <w:tcW w:w="1134" w:type="dxa"/>
          </w:tcPr>
          <w:p w14:paraId="1828A6F0" w14:textId="77777777" w:rsidR="00CF0A87" w:rsidRDefault="007904DE">
            <w:pPr>
              <w:spacing w:after="0"/>
            </w:pPr>
            <w:r>
              <w:rPr>
                <w:sz w:val="17"/>
              </w:rPr>
              <w:t>1</w:t>
            </w:r>
          </w:p>
        </w:tc>
      </w:tr>
      <w:tr w:rsidR="00CF0A87" w14:paraId="250B707C" w14:textId="77777777">
        <w:tc>
          <w:tcPr>
            <w:tcW w:w="4535" w:type="dxa"/>
          </w:tcPr>
          <w:p w14:paraId="0B710D73" w14:textId="77777777" w:rsidR="00CF0A87" w:rsidRDefault="007904DE">
            <w:pPr>
              <w:spacing w:after="0"/>
            </w:pPr>
            <w:r>
              <w:rPr>
                <w:sz w:val="17"/>
              </w:rPr>
              <w:t>Lars Bøgelund Elbrandt (F (Lokalliste))</w:t>
            </w:r>
          </w:p>
        </w:tc>
        <w:tc>
          <w:tcPr>
            <w:tcW w:w="1701" w:type="dxa"/>
          </w:tcPr>
          <w:p w14:paraId="0B1D9DC4" w14:textId="77777777" w:rsidR="00CF0A87" w:rsidRDefault="007904DE">
            <w:pPr>
              <w:spacing w:after="0"/>
            </w:pPr>
            <w:r>
              <w:rPr>
                <w:sz w:val="17"/>
              </w:rPr>
              <w:t>54.917 kr.</w:t>
            </w:r>
          </w:p>
        </w:tc>
        <w:tc>
          <w:tcPr>
            <w:tcW w:w="1134" w:type="dxa"/>
          </w:tcPr>
          <w:p w14:paraId="0A3A2965" w14:textId="77777777" w:rsidR="00CF0A87" w:rsidRDefault="007904DE">
            <w:pPr>
              <w:spacing w:after="0"/>
            </w:pPr>
            <w:r>
              <w:rPr>
                <w:sz w:val="17"/>
              </w:rPr>
              <w:t>327</w:t>
            </w:r>
          </w:p>
        </w:tc>
        <w:tc>
          <w:tcPr>
            <w:tcW w:w="1134" w:type="dxa"/>
          </w:tcPr>
          <w:p w14:paraId="7452BC37" w14:textId="77777777" w:rsidR="00CF0A87" w:rsidRDefault="007904DE">
            <w:pPr>
              <w:spacing w:after="0"/>
            </w:pPr>
            <w:r>
              <w:rPr>
                <w:sz w:val="17"/>
              </w:rPr>
              <w:t>1</w:t>
            </w:r>
          </w:p>
        </w:tc>
      </w:tr>
      <w:tr w:rsidR="00CF0A87" w14:paraId="7C73C19B" w14:textId="77777777">
        <w:tc>
          <w:tcPr>
            <w:tcW w:w="4535" w:type="dxa"/>
          </w:tcPr>
          <w:p w14:paraId="42E70B1B" w14:textId="77777777" w:rsidR="00CF0A87" w:rsidRDefault="007904DE">
            <w:pPr>
              <w:spacing w:after="0"/>
            </w:pPr>
            <w:r>
              <w:rPr>
                <w:sz w:val="17"/>
              </w:rPr>
              <w:t>Peder Bisgaard (S)</w:t>
            </w:r>
          </w:p>
        </w:tc>
        <w:tc>
          <w:tcPr>
            <w:tcW w:w="1701" w:type="dxa"/>
          </w:tcPr>
          <w:p w14:paraId="34A1DE48" w14:textId="77777777" w:rsidR="00CF0A87" w:rsidRDefault="007904DE">
            <w:pPr>
              <w:spacing w:after="0"/>
            </w:pPr>
            <w:r>
              <w:rPr>
                <w:sz w:val="17"/>
              </w:rPr>
              <w:t>54.917 kr.</w:t>
            </w:r>
          </w:p>
        </w:tc>
        <w:tc>
          <w:tcPr>
            <w:tcW w:w="1134" w:type="dxa"/>
          </w:tcPr>
          <w:p w14:paraId="40D930F8" w14:textId="77777777" w:rsidR="00CF0A87" w:rsidRDefault="007904DE">
            <w:pPr>
              <w:spacing w:after="0"/>
            </w:pPr>
            <w:r>
              <w:rPr>
                <w:sz w:val="17"/>
              </w:rPr>
              <w:t>327</w:t>
            </w:r>
          </w:p>
        </w:tc>
        <w:tc>
          <w:tcPr>
            <w:tcW w:w="1134" w:type="dxa"/>
          </w:tcPr>
          <w:p w14:paraId="67387880" w14:textId="77777777" w:rsidR="00CF0A87" w:rsidRDefault="007904DE">
            <w:pPr>
              <w:spacing w:after="0"/>
            </w:pPr>
            <w:r>
              <w:rPr>
                <w:sz w:val="17"/>
              </w:rPr>
              <w:t>1</w:t>
            </w:r>
          </w:p>
        </w:tc>
      </w:tr>
      <w:tr w:rsidR="00CF0A87" w14:paraId="16846BF6" w14:textId="77777777">
        <w:tc>
          <w:tcPr>
            <w:tcW w:w="4535" w:type="dxa"/>
          </w:tcPr>
          <w:p w14:paraId="7FD741DA" w14:textId="77777777" w:rsidR="00CF0A87" w:rsidRDefault="007904DE">
            <w:pPr>
              <w:spacing w:after="0"/>
            </w:pPr>
            <w:r>
              <w:rPr>
                <w:sz w:val="17"/>
              </w:rPr>
              <w:t>Øzgen Yücel (V)</w:t>
            </w:r>
          </w:p>
        </w:tc>
        <w:tc>
          <w:tcPr>
            <w:tcW w:w="1701" w:type="dxa"/>
          </w:tcPr>
          <w:p w14:paraId="000653CA" w14:textId="77777777" w:rsidR="00CF0A87" w:rsidRDefault="007904DE">
            <w:pPr>
              <w:spacing w:after="0"/>
            </w:pPr>
            <w:r>
              <w:rPr>
                <w:sz w:val="17"/>
              </w:rPr>
              <w:t>54.917 kr.</w:t>
            </w:r>
          </w:p>
        </w:tc>
        <w:tc>
          <w:tcPr>
            <w:tcW w:w="1134" w:type="dxa"/>
          </w:tcPr>
          <w:p w14:paraId="0DC92F26" w14:textId="77777777" w:rsidR="00CF0A87" w:rsidRDefault="007904DE">
            <w:pPr>
              <w:spacing w:after="0"/>
            </w:pPr>
            <w:r>
              <w:rPr>
                <w:sz w:val="17"/>
              </w:rPr>
              <w:t>327</w:t>
            </w:r>
          </w:p>
        </w:tc>
        <w:tc>
          <w:tcPr>
            <w:tcW w:w="1134" w:type="dxa"/>
          </w:tcPr>
          <w:p w14:paraId="7A227236" w14:textId="77777777" w:rsidR="00CF0A87" w:rsidRDefault="007904DE">
            <w:pPr>
              <w:spacing w:after="0"/>
            </w:pPr>
            <w:r>
              <w:rPr>
                <w:sz w:val="17"/>
              </w:rPr>
              <w:t>1</w:t>
            </w:r>
          </w:p>
        </w:tc>
      </w:tr>
      <w:tr w:rsidR="00CF0A87" w14:paraId="79B5E923" w14:textId="77777777">
        <w:tc>
          <w:tcPr>
            <w:tcW w:w="4535" w:type="dxa"/>
          </w:tcPr>
          <w:p w14:paraId="712E84D2" w14:textId="77777777" w:rsidR="00CF0A87" w:rsidRDefault="007904DE">
            <w:pPr>
              <w:spacing w:after="0"/>
            </w:pPr>
            <w:r>
              <w:rPr>
                <w:sz w:val="17"/>
              </w:rPr>
              <w:t>Peter Ingemann Bentsen (K)</w:t>
            </w:r>
          </w:p>
        </w:tc>
        <w:tc>
          <w:tcPr>
            <w:tcW w:w="1701" w:type="dxa"/>
          </w:tcPr>
          <w:p w14:paraId="20AA5EEE" w14:textId="77777777" w:rsidR="00CF0A87" w:rsidRDefault="007904DE">
            <w:pPr>
              <w:spacing w:after="0"/>
            </w:pPr>
            <w:r>
              <w:rPr>
                <w:sz w:val="17"/>
              </w:rPr>
              <w:t>54.917 kr.</w:t>
            </w:r>
          </w:p>
        </w:tc>
        <w:tc>
          <w:tcPr>
            <w:tcW w:w="1134" w:type="dxa"/>
          </w:tcPr>
          <w:p w14:paraId="4308A701" w14:textId="77777777" w:rsidR="00CF0A87" w:rsidRDefault="007904DE">
            <w:pPr>
              <w:spacing w:after="0"/>
            </w:pPr>
            <w:r>
              <w:rPr>
                <w:sz w:val="17"/>
              </w:rPr>
              <w:t>327</w:t>
            </w:r>
          </w:p>
        </w:tc>
        <w:tc>
          <w:tcPr>
            <w:tcW w:w="1134" w:type="dxa"/>
          </w:tcPr>
          <w:p w14:paraId="3DFBA356" w14:textId="77777777" w:rsidR="00CF0A87" w:rsidRDefault="007904DE">
            <w:pPr>
              <w:spacing w:after="0"/>
            </w:pPr>
            <w:r>
              <w:rPr>
                <w:sz w:val="17"/>
              </w:rPr>
              <w:t>1</w:t>
            </w:r>
          </w:p>
        </w:tc>
      </w:tr>
      <w:tr w:rsidR="00CF0A87" w14:paraId="1B02301C" w14:textId="77777777">
        <w:tc>
          <w:tcPr>
            <w:tcW w:w="4535" w:type="dxa"/>
          </w:tcPr>
          <w:p w14:paraId="52BDEE2E" w14:textId="77777777" w:rsidR="00CF0A87" w:rsidRDefault="007904DE">
            <w:pPr>
              <w:spacing w:after="0"/>
            </w:pPr>
            <w:r>
              <w:rPr>
                <w:sz w:val="17"/>
              </w:rPr>
              <w:t>Søren Lerche Mørch (F (Lokalliste))</w:t>
            </w:r>
          </w:p>
        </w:tc>
        <w:tc>
          <w:tcPr>
            <w:tcW w:w="1701" w:type="dxa"/>
          </w:tcPr>
          <w:p w14:paraId="5B674E53" w14:textId="77777777" w:rsidR="00CF0A87" w:rsidRDefault="007904DE">
            <w:pPr>
              <w:spacing w:after="0"/>
            </w:pPr>
            <w:r>
              <w:rPr>
                <w:sz w:val="17"/>
              </w:rPr>
              <w:t>25.000 kr.</w:t>
            </w:r>
          </w:p>
        </w:tc>
        <w:tc>
          <w:tcPr>
            <w:tcW w:w="1134" w:type="dxa"/>
          </w:tcPr>
          <w:p w14:paraId="2534AA69" w14:textId="77777777" w:rsidR="00CF0A87" w:rsidRDefault="007904DE">
            <w:pPr>
              <w:spacing w:after="0"/>
            </w:pPr>
            <w:r>
              <w:rPr>
                <w:sz w:val="17"/>
              </w:rPr>
              <w:t>562</w:t>
            </w:r>
          </w:p>
        </w:tc>
        <w:tc>
          <w:tcPr>
            <w:tcW w:w="1134" w:type="dxa"/>
          </w:tcPr>
          <w:p w14:paraId="707A32F7" w14:textId="77777777" w:rsidR="00CF0A87" w:rsidRDefault="007904DE">
            <w:pPr>
              <w:spacing w:after="0"/>
            </w:pPr>
            <w:r>
              <w:rPr>
                <w:sz w:val="17"/>
              </w:rPr>
              <w:t>1</w:t>
            </w:r>
          </w:p>
        </w:tc>
      </w:tr>
      <w:tr w:rsidR="00CF0A87" w14:paraId="1323938F" w14:textId="77777777">
        <w:tc>
          <w:tcPr>
            <w:tcW w:w="4535" w:type="dxa"/>
          </w:tcPr>
          <w:p w14:paraId="3DFC57BF" w14:textId="77777777" w:rsidR="00CF0A87" w:rsidRDefault="007904DE">
            <w:pPr>
              <w:spacing w:after="0"/>
            </w:pPr>
            <w:r>
              <w:rPr>
                <w:sz w:val="17"/>
              </w:rPr>
              <w:t>Louise Colding Sørensen (S)</w:t>
            </w:r>
          </w:p>
        </w:tc>
        <w:tc>
          <w:tcPr>
            <w:tcW w:w="1701" w:type="dxa"/>
          </w:tcPr>
          <w:p w14:paraId="14BF0F5C" w14:textId="77777777" w:rsidR="00CF0A87" w:rsidRDefault="007904DE">
            <w:pPr>
              <w:spacing w:after="0"/>
            </w:pPr>
            <w:r>
              <w:rPr>
                <w:sz w:val="17"/>
              </w:rPr>
              <w:t>8.000 kr.</w:t>
            </w:r>
          </w:p>
        </w:tc>
        <w:tc>
          <w:tcPr>
            <w:tcW w:w="1134" w:type="dxa"/>
          </w:tcPr>
          <w:p w14:paraId="00BCEF27" w14:textId="77777777" w:rsidR="00CF0A87" w:rsidRDefault="007904DE">
            <w:pPr>
              <w:spacing w:after="0"/>
            </w:pPr>
            <w:r>
              <w:rPr>
                <w:sz w:val="17"/>
              </w:rPr>
              <w:t>724</w:t>
            </w:r>
          </w:p>
        </w:tc>
        <w:tc>
          <w:tcPr>
            <w:tcW w:w="1134" w:type="dxa"/>
          </w:tcPr>
          <w:p w14:paraId="6B2F5D84" w14:textId="77777777" w:rsidR="00CF0A87" w:rsidRDefault="007904DE">
            <w:pPr>
              <w:spacing w:after="0"/>
            </w:pPr>
            <w:r>
              <w:rPr>
                <w:sz w:val="17"/>
              </w:rPr>
              <w:t>1</w:t>
            </w:r>
          </w:p>
        </w:tc>
      </w:tr>
      <w:tr w:rsidR="00CF0A87" w14:paraId="15405A1C" w14:textId="77777777">
        <w:tc>
          <w:tcPr>
            <w:tcW w:w="4535" w:type="dxa"/>
          </w:tcPr>
          <w:p w14:paraId="56E084AD" w14:textId="77777777" w:rsidR="00CF0A87" w:rsidRDefault="007904DE">
            <w:pPr>
              <w:spacing w:after="0"/>
            </w:pPr>
            <w:r>
              <w:rPr>
                <w:sz w:val="17"/>
              </w:rPr>
              <w:lastRenderedPageBreak/>
              <w:t>Mathias Skarby (V)</w:t>
            </w:r>
          </w:p>
        </w:tc>
        <w:tc>
          <w:tcPr>
            <w:tcW w:w="1701" w:type="dxa"/>
          </w:tcPr>
          <w:p w14:paraId="7E4ED5BB" w14:textId="77777777" w:rsidR="00CF0A87" w:rsidRDefault="007904DE">
            <w:pPr>
              <w:spacing w:after="0"/>
            </w:pPr>
            <w:r>
              <w:rPr>
                <w:sz w:val="17"/>
              </w:rPr>
              <w:t>4.635 kr.</w:t>
            </w:r>
          </w:p>
        </w:tc>
        <w:tc>
          <w:tcPr>
            <w:tcW w:w="1134" w:type="dxa"/>
          </w:tcPr>
          <w:p w14:paraId="316A74ED" w14:textId="77777777" w:rsidR="00CF0A87" w:rsidRDefault="007904DE">
            <w:pPr>
              <w:spacing w:after="0"/>
            </w:pPr>
            <w:r>
              <w:rPr>
                <w:sz w:val="17"/>
              </w:rPr>
              <w:t>761</w:t>
            </w:r>
          </w:p>
        </w:tc>
        <w:tc>
          <w:tcPr>
            <w:tcW w:w="1134" w:type="dxa"/>
          </w:tcPr>
          <w:p w14:paraId="5C1463AA" w14:textId="77777777" w:rsidR="00CF0A87" w:rsidRDefault="007904DE">
            <w:pPr>
              <w:spacing w:after="0"/>
            </w:pPr>
            <w:r>
              <w:rPr>
                <w:sz w:val="17"/>
              </w:rPr>
              <w:t>1</w:t>
            </w:r>
          </w:p>
        </w:tc>
      </w:tr>
    </w:tbl>
    <w:p w14:paraId="60CDA67B" w14:textId="77777777" w:rsidR="00CF0A87" w:rsidRDefault="00CF0A87"/>
    <w:p w14:paraId="4C78B35F" w14:textId="77777777" w:rsidR="00CF0A87" w:rsidRDefault="007904DE">
      <w:pPr>
        <w:pStyle w:val="Overskrift1"/>
      </w:pPr>
      <w:r>
        <w:t>Hjørring Kommune</w:t>
      </w:r>
    </w:p>
    <w:p w14:paraId="4D861290" w14:textId="77777777" w:rsidR="00CF0A87" w:rsidRDefault="007904DE">
      <w:r>
        <w:t>14 politikere. Samlet vederlag: 928.120 kr. Antal hverv: 21.</w:t>
      </w:r>
    </w:p>
    <w:tbl>
      <w:tblPr>
        <w:tblW w:w="0" w:type="auto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4535"/>
        <w:gridCol w:w="1701"/>
        <w:gridCol w:w="1134"/>
        <w:gridCol w:w="1134"/>
      </w:tblGrid>
      <w:tr w:rsidR="00CF0A87" w14:paraId="33B996CC" w14:textId="77777777">
        <w:trPr>
          <w:tblHeader/>
        </w:trPr>
        <w:tc>
          <w:tcPr>
            <w:tcW w:w="4535" w:type="dxa"/>
            <w:shd w:val="clear" w:color="auto" w:fill="EDEDED"/>
          </w:tcPr>
          <w:p w14:paraId="2B82E9FE" w14:textId="77777777" w:rsidR="00CF0A87" w:rsidRDefault="007904DE">
            <w:r>
              <w:rPr>
                <w:b/>
                <w:sz w:val="17"/>
              </w:rPr>
              <w:t>Navn (parti)</w:t>
            </w:r>
          </w:p>
        </w:tc>
        <w:tc>
          <w:tcPr>
            <w:tcW w:w="1701" w:type="dxa"/>
            <w:shd w:val="clear" w:color="auto" w:fill="EDEDED"/>
          </w:tcPr>
          <w:p w14:paraId="58577A48" w14:textId="77777777" w:rsidR="00CF0A87" w:rsidRDefault="007904DE">
            <w:r>
              <w:rPr>
                <w:b/>
                <w:sz w:val="17"/>
              </w:rPr>
              <w:t>Vederlag total</w:t>
            </w:r>
          </w:p>
        </w:tc>
        <w:tc>
          <w:tcPr>
            <w:tcW w:w="1134" w:type="dxa"/>
            <w:shd w:val="clear" w:color="auto" w:fill="EDEDED"/>
          </w:tcPr>
          <w:p w14:paraId="2EFB0129" w14:textId="77777777" w:rsidR="00CF0A87" w:rsidRDefault="007904DE">
            <w:r>
              <w:rPr>
                <w:b/>
                <w:sz w:val="17"/>
              </w:rPr>
              <w:t>Rangliste</w:t>
            </w:r>
          </w:p>
        </w:tc>
        <w:tc>
          <w:tcPr>
            <w:tcW w:w="1134" w:type="dxa"/>
            <w:shd w:val="clear" w:color="auto" w:fill="EDEDED"/>
          </w:tcPr>
          <w:p w14:paraId="6E685609" w14:textId="77777777" w:rsidR="00CF0A87" w:rsidRDefault="007904DE">
            <w:r>
              <w:rPr>
                <w:b/>
                <w:sz w:val="17"/>
              </w:rPr>
              <w:t>Antal hverv</w:t>
            </w:r>
          </w:p>
        </w:tc>
      </w:tr>
      <w:tr w:rsidR="00CF0A87" w14:paraId="16E11442" w14:textId="77777777">
        <w:tc>
          <w:tcPr>
            <w:tcW w:w="4535" w:type="dxa"/>
          </w:tcPr>
          <w:p w14:paraId="71DAEFF1" w14:textId="77777777" w:rsidR="00CF0A87" w:rsidRDefault="007904DE">
            <w:pPr>
              <w:spacing w:after="0"/>
            </w:pPr>
            <w:r>
              <w:rPr>
                <w:sz w:val="17"/>
              </w:rPr>
              <w:t>Per Møller (K)</w:t>
            </w:r>
          </w:p>
        </w:tc>
        <w:tc>
          <w:tcPr>
            <w:tcW w:w="1701" w:type="dxa"/>
          </w:tcPr>
          <w:p w14:paraId="7733D69A" w14:textId="77777777" w:rsidR="00CF0A87" w:rsidRDefault="007904DE">
            <w:pPr>
              <w:spacing w:after="0"/>
            </w:pPr>
            <w:r>
              <w:rPr>
                <w:sz w:val="17"/>
              </w:rPr>
              <w:t>121.094 kr.</w:t>
            </w:r>
          </w:p>
        </w:tc>
        <w:tc>
          <w:tcPr>
            <w:tcW w:w="1134" w:type="dxa"/>
          </w:tcPr>
          <w:p w14:paraId="1ABCBB13" w14:textId="77777777" w:rsidR="00CF0A87" w:rsidRDefault="007904DE">
            <w:pPr>
              <w:spacing w:after="0"/>
            </w:pPr>
            <w:r>
              <w:rPr>
                <w:sz w:val="17"/>
              </w:rPr>
              <w:t>145</w:t>
            </w:r>
          </w:p>
        </w:tc>
        <w:tc>
          <w:tcPr>
            <w:tcW w:w="1134" w:type="dxa"/>
          </w:tcPr>
          <w:p w14:paraId="55617562" w14:textId="77777777" w:rsidR="00CF0A87" w:rsidRDefault="007904DE">
            <w:pPr>
              <w:spacing w:after="0"/>
            </w:pPr>
            <w:r>
              <w:rPr>
                <w:sz w:val="17"/>
              </w:rPr>
              <w:t>3</w:t>
            </w:r>
          </w:p>
        </w:tc>
      </w:tr>
      <w:tr w:rsidR="00CF0A87" w14:paraId="257FD85D" w14:textId="77777777">
        <w:tc>
          <w:tcPr>
            <w:tcW w:w="4535" w:type="dxa"/>
          </w:tcPr>
          <w:p w14:paraId="53D2F1C8" w14:textId="77777777" w:rsidR="00CF0A87" w:rsidRDefault="007904DE">
            <w:pPr>
              <w:spacing w:after="0"/>
            </w:pPr>
            <w:r>
              <w:rPr>
                <w:sz w:val="17"/>
              </w:rPr>
              <w:t>Kim Bach (K)</w:t>
            </w:r>
          </w:p>
        </w:tc>
        <w:tc>
          <w:tcPr>
            <w:tcW w:w="1701" w:type="dxa"/>
          </w:tcPr>
          <w:p w14:paraId="5E925C46" w14:textId="77777777" w:rsidR="00CF0A87" w:rsidRDefault="007904DE">
            <w:pPr>
              <w:spacing w:after="0"/>
            </w:pPr>
            <w:r>
              <w:rPr>
                <w:sz w:val="17"/>
              </w:rPr>
              <w:t>115.200 kr.</w:t>
            </w:r>
          </w:p>
        </w:tc>
        <w:tc>
          <w:tcPr>
            <w:tcW w:w="1134" w:type="dxa"/>
          </w:tcPr>
          <w:p w14:paraId="2FEAC25F" w14:textId="77777777" w:rsidR="00CF0A87" w:rsidRDefault="007904DE">
            <w:pPr>
              <w:spacing w:after="0"/>
            </w:pPr>
            <w:r>
              <w:rPr>
                <w:sz w:val="17"/>
              </w:rPr>
              <w:t>159</w:t>
            </w:r>
          </w:p>
        </w:tc>
        <w:tc>
          <w:tcPr>
            <w:tcW w:w="1134" w:type="dxa"/>
          </w:tcPr>
          <w:p w14:paraId="5C2F814A" w14:textId="77777777" w:rsidR="00CF0A87" w:rsidRDefault="007904DE">
            <w:pPr>
              <w:spacing w:after="0"/>
            </w:pPr>
            <w:r>
              <w:rPr>
                <w:sz w:val="17"/>
              </w:rPr>
              <w:t>2</w:t>
            </w:r>
          </w:p>
        </w:tc>
      </w:tr>
      <w:tr w:rsidR="00CF0A87" w14:paraId="65386210" w14:textId="77777777">
        <w:tc>
          <w:tcPr>
            <w:tcW w:w="4535" w:type="dxa"/>
          </w:tcPr>
          <w:p w14:paraId="349C3184" w14:textId="77777777" w:rsidR="00CF0A87" w:rsidRDefault="007904DE">
            <w:pPr>
              <w:spacing w:after="0"/>
            </w:pPr>
            <w:r>
              <w:rPr>
                <w:sz w:val="17"/>
              </w:rPr>
              <w:t>Jørgen Christensen (V)</w:t>
            </w:r>
          </w:p>
        </w:tc>
        <w:tc>
          <w:tcPr>
            <w:tcW w:w="1701" w:type="dxa"/>
          </w:tcPr>
          <w:p w14:paraId="6724649A" w14:textId="77777777" w:rsidR="00CF0A87" w:rsidRDefault="007904DE">
            <w:pPr>
              <w:spacing w:after="0"/>
            </w:pPr>
            <w:r>
              <w:rPr>
                <w:sz w:val="17"/>
              </w:rPr>
              <w:t>115.012 kr.</w:t>
            </w:r>
          </w:p>
        </w:tc>
        <w:tc>
          <w:tcPr>
            <w:tcW w:w="1134" w:type="dxa"/>
          </w:tcPr>
          <w:p w14:paraId="7A344501" w14:textId="77777777" w:rsidR="00CF0A87" w:rsidRDefault="007904DE">
            <w:pPr>
              <w:spacing w:after="0"/>
            </w:pPr>
            <w:r>
              <w:rPr>
                <w:sz w:val="17"/>
              </w:rPr>
              <w:t>160</w:t>
            </w:r>
          </w:p>
        </w:tc>
        <w:tc>
          <w:tcPr>
            <w:tcW w:w="1134" w:type="dxa"/>
          </w:tcPr>
          <w:p w14:paraId="42482821" w14:textId="77777777" w:rsidR="00CF0A87" w:rsidRDefault="007904DE">
            <w:pPr>
              <w:spacing w:after="0"/>
            </w:pPr>
            <w:r>
              <w:rPr>
                <w:sz w:val="17"/>
              </w:rPr>
              <w:t>2</w:t>
            </w:r>
          </w:p>
        </w:tc>
      </w:tr>
      <w:tr w:rsidR="00CF0A87" w14:paraId="7A14A83B" w14:textId="77777777">
        <w:tc>
          <w:tcPr>
            <w:tcW w:w="4535" w:type="dxa"/>
          </w:tcPr>
          <w:p w14:paraId="3F16E51E" w14:textId="77777777" w:rsidR="00CF0A87" w:rsidRDefault="007904DE">
            <w:pPr>
              <w:spacing w:after="0"/>
            </w:pPr>
            <w:r>
              <w:rPr>
                <w:sz w:val="17"/>
              </w:rPr>
              <w:t>Arne Boelt (S)</w:t>
            </w:r>
          </w:p>
        </w:tc>
        <w:tc>
          <w:tcPr>
            <w:tcW w:w="1701" w:type="dxa"/>
          </w:tcPr>
          <w:p w14:paraId="6C60798D" w14:textId="77777777" w:rsidR="00CF0A87" w:rsidRDefault="007904DE">
            <w:pPr>
              <w:spacing w:after="0"/>
            </w:pPr>
            <w:r>
              <w:rPr>
                <w:sz w:val="17"/>
              </w:rPr>
              <w:t>102.237 kr.</w:t>
            </w:r>
          </w:p>
        </w:tc>
        <w:tc>
          <w:tcPr>
            <w:tcW w:w="1134" w:type="dxa"/>
          </w:tcPr>
          <w:p w14:paraId="4C240544" w14:textId="77777777" w:rsidR="00CF0A87" w:rsidRDefault="007904DE">
            <w:pPr>
              <w:spacing w:after="0"/>
            </w:pPr>
            <w:r>
              <w:rPr>
                <w:sz w:val="17"/>
              </w:rPr>
              <w:t>185</w:t>
            </w:r>
          </w:p>
        </w:tc>
        <w:tc>
          <w:tcPr>
            <w:tcW w:w="1134" w:type="dxa"/>
          </w:tcPr>
          <w:p w14:paraId="1CEAE30A" w14:textId="77777777" w:rsidR="00CF0A87" w:rsidRDefault="007904DE">
            <w:pPr>
              <w:spacing w:after="0"/>
            </w:pPr>
            <w:r>
              <w:rPr>
                <w:sz w:val="17"/>
              </w:rPr>
              <w:t>2</w:t>
            </w:r>
          </w:p>
        </w:tc>
      </w:tr>
      <w:tr w:rsidR="00CF0A87" w14:paraId="3BC1C878" w14:textId="77777777">
        <w:tc>
          <w:tcPr>
            <w:tcW w:w="4535" w:type="dxa"/>
          </w:tcPr>
          <w:p w14:paraId="0586E915" w14:textId="77777777" w:rsidR="00CF0A87" w:rsidRDefault="007904DE">
            <w:pPr>
              <w:spacing w:after="0"/>
            </w:pPr>
            <w:r>
              <w:rPr>
                <w:sz w:val="17"/>
              </w:rPr>
              <w:t>Daniel Vestergaard (K)</w:t>
            </w:r>
          </w:p>
        </w:tc>
        <w:tc>
          <w:tcPr>
            <w:tcW w:w="1701" w:type="dxa"/>
          </w:tcPr>
          <w:p w14:paraId="23A871AB" w14:textId="77777777" w:rsidR="00CF0A87" w:rsidRDefault="007904DE">
            <w:pPr>
              <w:spacing w:after="0"/>
            </w:pPr>
            <w:r>
              <w:rPr>
                <w:sz w:val="17"/>
              </w:rPr>
              <w:t>100.000 kr.</w:t>
            </w:r>
          </w:p>
        </w:tc>
        <w:tc>
          <w:tcPr>
            <w:tcW w:w="1134" w:type="dxa"/>
          </w:tcPr>
          <w:p w14:paraId="101D78F4" w14:textId="77777777" w:rsidR="00CF0A87" w:rsidRDefault="007904DE">
            <w:pPr>
              <w:spacing w:after="0"/>
            </w:pPr>
            <w:r>
              <w:rPr>
                <w:sz w:val="17"/>
              </w:rPr>
              <w:t>202</w:t>
            </w:r>
          </w:p>
        </w:tc>
        <w:tc>
          <w:tcPr>
            <w:tcW w:w="1134" w:type="dxa"/>
          </w:tcPr>
          <w:p w14:paraId="55B5D539" w14:textId="77777777" w:rsidR="00CF0A87" w:rsidRDefault="007904DE">
            <w:pPr>
              <w:spacing w:after="0"/>
            </w:pPr>
            <w:r>
              <w:rPr>
                <w:sz w:val="17"/>
              </w:rPr>
              <w:t>1</w:t>
            </w:r>
          </w:p>
        </w:tc>
      </w:tr>
      <w:tr w:rsidR="00CF0A87" w14:paraId="558ED8F7" w14:textId="77777777">
        <w:tc>
          <w:tcPr>
            <w:tcW w:w="4535" w:type="dxa"/>
          </w:tcPr>
          <w:p w14:paraId="1434787E" w14:textId="77777777" w:rsidR="00CF0A87" w:rsidRDefault="007904DE">
            <w:pPr>
              <w:spacing w:after="0"/>
            </w:pPr>
            <w:r>
              <w:rPr>
                <w:sz w:val="17"/>
              </w:rPr>
              <w:t>Søren Smalbro (V) (BM)</w:t>
            </w:r>
          </w:p>
        </w:tc>
        <w:tc>
          <w:tcPr>
            <w:tcW w:w="1701" w:type="dxa"/>
          </w:tcPr>
          <w:p w14:paraId="3BFF2588" w14:textId="77777777" w:rsidR="00CF0A87" w:rsidRDefault="007904DE">
            <w:pPr>
              <w:spacing w:after="0"/>
            </w:pPr>
            <w:r>
              <w:rPr>
                <w:sz w:val="17"/>
              </w:rPr>
              <w:t>92.629 kr.</w:t>
            </w:r>
          </w:p>
        </w:tc>
        <w:tc>
          <w:tcPr>
            <w:tcW w:w="1134" w:type="dxa"/>
          </w:tcPr>
          <w:p w14:paraId="464FAF3E" w14:textId="77777777" w:rsidR="00CF0A87" w:rsidRDefault="007904DE">
            <w:pPr>
              <w:spacing w:after="0"/>
            </w:pPr>
            <w:r>
              <w:rPr>
                <w:sz w:val="17"/>
              </w:rPr>
              <w:t>217</w:t>
            </w:r>
          </w:p>
        </w:tc>
        <w:tc>
          <w:tcPr>
            <w:tcW w:w="1134" w:type="dxa"/>
          </w:tcPr>
          <w:p w14:paraId="7A02B962" w14:textId="77777777" w:rsidR="00CF0A87" w:rsidRDefault="007904DE">
            <w:pPr>
              <w:spacing w:after="0"/>
            </w:pPr>
            <w:r>
              <w:rPr>
                <w:sz w:val="17"/>
              </w:rPr>
              <w:t>2</w:t>
            </w:r>
          </w:p>
        </w:tc>
      </w:tr>
      <w:tr w:rsidR="00CF0A87" w14:paraId="2C349BDE" w14:textId="77777777">
        <w:tc>
          <w:tcPr>
            <w:tcW w:w="4535" w:type="dxa"/>
          </w:tcPr>
          <w:p w14:paraId="64265904" w14:textId="77777777" w:rsidR="00CF0A87" w:rsidRDefault="007904DE">
            <w:pPr>
              <w:spacing w:after="0"/>
            </w:pPr>
            <w:r>
              <w:rPr>
                <w:sz w:val="17"/>
              </w:rPr>
              <w:t>Carsten Andersen (S)</w:t>
            </w:r>
          </w:p>
        </w:tc>
        <w:tc>
          <w:tcPr>
            <w:tcW w:w="1701" w:type="dxa"/>
          </w:tcPr>
          <w:p w14:paraId="2E31CDC3" w14:textId="77777777" w:rsidR="00CF0A87" w:rsidRDefault="007904DE">
            <w:pPr>
              <w:spacing w:after="0"/>
            </w:pPr>
            <w:r>
              <w:rPr>
                <w:sz w:val="17"/>
              </w:rPr>
              <w:t>80.949 kr.</w:t>
            </w:r>
          </w:p>
        </w:tc>
        <w:tc>
          <w:tcPr>
            <w:tcW w:w="1134" w:type="dxa"/>
          </w:tcPr>
          <w:p w14:paraId="47AF8D7A" w14:textId="77777777" w:rsidR="00CF0A87" w:rsidRDefault="007904DE">
            <w:pPr>
              <w:spacing w:after="0"/>
            </w:pPr>
            <w:r>
              <w:rPr>
                <w:sz w:val="17"/>
              </w:rPr>
              <w:t>238</w:t>
            </w:r>
          </w:p>
        </w:tc>
        <w:tc>
          <w:tcPr>
            <w:tcW w:w="1134" w:type="dxa"/>
          </w:tcPr>
          <w:p w14:paraId="34D360C8" w14:textId="77777777" w:rsidR="00CF0A87" w:rsidRDefault="007904DE">
            <w:pPr>
              <w:spacing w:after="0"/>
            </w:pPr>
            <w:r>
              <w:rPr>
                <w:sz w:val="17"/>
              </w:rPr>
              <w:t>2</w:t>
            </w:r>
          </w:p>
        </w:tc>
      </w:tr>
      <w:tr w:rsidR="00CF0A87" w14:paraId="142FF4BA" w14:textId="77777777">
        <w:tc>
          <w:tcPr>
            <w:tcW w:w="4535" w:type="dxa"/>
          </w:tcPr>
          <w:p w14:paraId="794C6ADD" w14:textId="77777777" w:rsidR="00CF0A87" w:rsidRDefault="007904DE">
            <w:pPr>
              <w:spacing w:after="0"/>
            </w:pPr>
            <w:r>
              <w:rPr>
                <w:sz w:val="17"/>
              </w:rPr>
              <w:t>Søren Homann (K)</w:t>
            </w:r>
          </w:p>
        </w:tc>
        <w:tc>
          <w:tcPr>
            <w:tcW w:w="1701" w:type="dxa"/>
          </w:tcPr>
          <w:p w14:paraId="03AC8A9D" w14:textId="77777777" w:rsidR="00CF0A87" w:rsidRDefault="007904DE">
            <w:pPr>
              <w:spacing w:after="0"/>
            </w:pPr>
            <w:r>
              <w:rPr>
                <w:sz w:val="17"/>
              </w:rPr>
              <w:t>50.000 kr.</w:t>
            </w:r>
          </w:p>
        </w:tc>
        <w:tc>
          <w:tcPr>
            <w:tcW w:w="1134" w:type="dxa"/>
          </w:tcPr>
          <w:p w14:paraId="0D4E52EC" w14:textId="77777777" w:rsidR="00CF0A87" w:rsidRDefault="007904DE">
            <w:pPr>
              <w:spacing w:after="0"/>
            </w:pPr>
            <w:r>
              <w:rPr>
                <w:sz w:val="17"/>
              </w:rPr>
              <w:t>352</w:t>
            </w:r>
          </w:p>
        </w:tc>
        <w:tc>
          <w:tcPr>
            <w:tcW w:w="1134" w:type="dxa"/>
          </w:tcPr>
          <w:p w14:paraId="10CFEFD2" w14:textId="77777777" w:rsidR="00CF0A87" w:rsidRDefault="007904DE">
            <w:pPr>
              <w:spacing w:after="0"/>
            </w:pPr>
            <w:r>
              <w:rPr>
                <w:sz w:val="17"/>
              </w:rPr>
              <w:t>1</w:t>
            </w:r>
          </w:p>
        </w:tc>
      </w:tr>
      <w:tr w:rsidR="00CF0A87" w14:paraId="5493BAFE" w14:textId="77777777">
        <w:tc>
          <w:tcPr>
            <w:tcW w:w="4535" w:type="dxa"/>
          </w:tcPr>
          <w:p w14:paraId="0ECC4835" w14:textId="77777777" w:rsidR="00CF0A87" w:rsidRDefault="007904DE">
            <w:pPr>
              <w:spacing w:after="0"/>
            </w:pPr>
            <w:r>
              <w:rPr>
                <w:sz w:val="17"/>
              </w:rPr>
              <w:t>Sven Bertelsen (S)</w:t>
            </w:r>
          </w:p>
        </w:tc>
        <w:tc>
          <w:tcPr>
            <w:tcW w:w="1701" w:type="dxa"/>
          </w:tcPr>
          <w:p w14:paraId="4DFADB6A" w14:textId="77777777" w:rsidR="00CF0A87" w:rsidRDefault="007904DE">
            <w:pPr>
              <w:spacing w:after="0"/>
            </w:pPr>
            <w:r>
              <w:rPr>
                <w:sz w:val="17"/>
              </w:rPr>
              <w:t>36.000 kr.</w:t>
            </w:r>
          </w:p>
        </w:tc>
        <w:tc>
          <w:tcPr>
            <w:tcW w:w="1134" w:type="dxa"/>
          </w:tcPr>
          <w:p w14:paraId="2BC05A42" w14:textId="77777777" w:rsidR="00CF0A87" w:rsidRDefault="007904DE">
            <w:pPr>
              <w:spacing w:after="0"/>
            </w:pPr>
            <w:r>
              <w:rPr>
                <w:sz w:val="17"/>
              </w:rPr>
              <w:t>476</w:t>
            </w:r>
          </w:p>
        </w:tc>
        <w:tc>
          <w:tcPr>
            <w:tcW w:w="1134" w:type="dxa"/>
          </w:tcPr>
          <w:p w14:paraId="0D536D45" w14:textId="77777777" w:rsidR="00CF0A87" w:rsidRDefault="007904DE">
            <w:pPr>
              <w:spacing w:after="0"/>
            </w:pPr>
            <w:r>
              <w:rPr>
                <w:sz w:val="17"/>
              </w:rPr>
              <w:t>1</w:t>
            </w:r>
          </w:p>
        </w:tc>
      </w:tr>
      <w:tr w:rsidR="00CF0A87" w14:paraId="0EA63E68" w14:textId="77777777">
        <w:tc>
          <w:tcPr>
            <w:tcW w:w="4535" w:type="dxa"/>
          </w:tcPr>
          <w:p w14:paraId="427994B0" w14:textId="77777777" w:rsidR="00CF0A87" w:rsidRDefault="007904DE">
            <w:pPr>
              <w:spacing w:after="0"/>
            </w:pPr>
            <w:r>
              <w:rPr>
                <w:sz w:val="17"/>
              </w:rPr>
              <w:t>Gry Bruun Nielsen (RV)</w:t>
            </w:r>
          </w:p>
        </w:tc>
        <w:tc>
          <w:tcPr>
            <w:tcW w:w="1701" w:type="dxa"/>
          </w:tcPr>
          <w:p w14:paraId="4D4A0BCA" w14:textId="77777777" w:rsidR="00CF0A87" w:rsidRDefault="007904DE">
            <w:pPr>
              <w:spacing w:after="0"/>
            </w:pPr>
            <w:r>
              <w:rPr>
                <w:sz w:val="17"/>
              </w:rPr>
              <w:t>25.000 kr.</w:t>
            </w:r>
          </w:p>
        </w:tc>
        <w:tc>
          <w:tcPr>
            <w:tcW w:w="1134" w:type="dxa"/>
          </w:tcPr>
          <w:p w14:paraId="2CB314C8" w14:textId="77777777" w:rsidR="00CF0A87" w:rsidRDefault="007904DE">
            <w:pPr>
              <w:spacing w:after="0"/>
            </w:pPr>
            <w:r>
              <w:rPr>
                <w:sz w:val="17"/>
              </w:rPr>
              <w:t>562</w:t>
            </w:r>
          </w:p>
        </w:tc>
        <w:tc>
          <w:tcPr>
            <w:tcW w:w="1134" w:type="dxa"/>
          </w:tcPr>
          <w:p w14:paraId="6D3112AC" w14:textId="77777777" w:rsidR="00CF0A87" w:rsidRDefault="007904DE">
            <w:pPr>
              <w:spacing w:after="0"/>
            </w:pPr>
            <w:r>
              <w:rPr>
                <w:sz w:val="17"/>
              </w:rPr>
              <w:t>1</w:t>
            </w:r>
          </w:p>
        </w:tc>
      </w:tr>
      <w:tr w:rsidR="00CF0A87" w14:paraId="1D5EFA24" w14:textId="77777777">
        <w:tc>
          <w:tcPr>
            <w:tcW w:w="4535" w:type="dxa"/>
          </w:tcPr>
          <w:p w14:paraId="1AB4E13E" w14:textId="77777777" w:rsidR="00CF0A87" w:rsidRDefault="007904DE">
            <w:pPr>
              <w:spacing w:after="0"/>
            </w:pPr>
            <w:r>
              <w:rPr>
                <w:sz w:val="17"/>
              </w:rPr>
              <w:t>Laila Zielke (S)</w:t>
            </w:r>
          </w:p>
        </w:tc>
        <w:tc>
          <w:tcPr>
            <w:tcW w:w="1701" w:type="dxa"/>
          </w:tcPr>
          <w:p w14:paraId="2831C99D" w14:textId="77777777" w:rsidR="00CF0A87" w:rsidRDefault="007904DE">
            <w:pPr>
              <w:spacing w:after="0"/>
            </w:pPr>
            <w:r>
              <w:rPr>
                <w:sz w:val="17"/>
              </w:rPr>
              <w:t>25.000 kr.</w:t>
            </w:r>
          </w:p>
        </w:tc>
        <w:tc>
          <w:tcPr>
            <w:tcW w:w="1134" w:type="dxa"/>
          </w:tcPr>
          <w:p w14:paraId="19104775" w14:textId="77777777" w:rsidR="00CF0A87" w:rsidRDefault="007904DE">
            <w:pPr>
              <w:spacing w:after="0"/>
            </w:pPr>
            <w:r>
              <w:rPr>
                <w:sz w:val="17"/>
              </w:rPr>
              <w:t>562</w:t>
            </w:r>
          </w:p>
        </w:tc>
        <w:tc>
          <w:tcPr>
            <w:tcW w:w="1134" w:type="dxa"/>
          </w:tcPr>
          <w:p w14:paraId="2092088E" w14:textId="77777777" w:rsidR="00CF0A87" w:rsidRDefault="007904DE">
            <w:pPr>
              <w:spacing w:after="0"/>
            </w:pPr>
            <w:r>
              <w:rPr>
                <w:sz w:val="17"/>
              </w:rPr>
              <w:t>1</w:t>
            </w:r>
          </w:p>
        </w:tc>
      </w:tr>
      <w:tr w:rsidR="00CF0A87" w14:paraId="3CDC6A00" w14:textId="77777777">
        <w:tc>
          <w:tcPr>
            <w:tcW w:w="4535" w:type="dxa"/>
          </w:tcPr>
          <w:p w14:paraId="5FAF06A6" w14:textId="77777777" w:rsidR="00CF0A87" w:rsidRDefault="007904DE">
            <w:pPr>
              <w:spacing w:after="0"/>
            </w:pPr>
            <w:r>
              <w:rPr>
                <w:sz w:val="17"/>
              </w:rPr>
              <w:t>Mai-Britt Beith (S)</w:t>
            </w:r>
          </w:p>
        </w:tc>
        <w:tc>
          <w:tcPr>
            <w:tcW w:w="1701" w:type="dxa"/>
          </w:tcPr>
          <w:p w14:paraId="589F0AC2" w14:textId="77777777" w:rsidR="00CF0A87" w:rsidRDefault="007904DE">
            <w:pPr>
              <w:spacing w:after="0"/>
            </w:pPr>
            <w:r>
              <w:rPr>
                <w:sz w:val="17"/>
              </w:rPr>
              <w:t>25.000 kr.</w:t>
            </w:r>
          </w:p>
        </w:tc>
        <w:tc>
          <w:tcPr>
            <w:tcW w:w="1134" w:type="dxa"/>
          </w:tcPr>
          <w:p w14:paraId="686CA95D" w14:textId="77777777" w:rsidR="00CF0A87" w:rsidRDefault="007904DE">
            <w:pPr>
              <w:spacing w:after="0"/>
            </w:pPr>
            <w:r>
              <w:rPr>
                <w:sz w:val="17"/>
              </w:rPr>
              <w:t>562</w:t>
            </w:r>
          </w:p>
        </w:tc>
        <w:tc>
          <w:tcPr>
            <w:tcW w:w="1134" w:type="dxa"/>
          </w:tcPr>
          <w:p w14:paraId="2BAA3C6A" w14:textId="77777777" w:rsidR="00CF0A87" w:rsidRDefault="007904DE">
            <w:pPr>
              <w:spacing w:after="0"/>
            </w:pPr>
            <w:r>
              <w:rPr>
                <w:sz w:val="17"/>
              </w:rPr>
              <w:t>1</w:t>
            </w:r>
          </w:p>
        </w:tc>
      </w:tr>
      <w:tr w:rsidR="00CF0A87" w14:paraId="65609229" w14:textId="77777777">
        <w:tc>
          <w:tcPr>
            <w:tcW w:w="4535" w:type="dxa"/>
          </w:tcPr>
          <w:p w14:paraId="6EDB6461" w14:textId="77777777" w:rsidR="00CF0A87" w:rsidRDefault="007904DE">
            <w:pPr>
              <w:spacing w:after="0"/>
            </w:pPr>
            <w:r>
              <w:rPr>
                <w:sz w:val="17"/>
              </w:rPr>
              <w:t>Børge Bech (S)</w:t>
            </w:r>
          </w:p>
        </w:tc>
        <w:tc>
          <w:tcPr>
            <w:tcW w:w="1701" w:type="dxa"/>
          </w:tcPr>
          <w:p w14:paraId="71A6CA08" w14:textId="77777777" w:rsidR="00CF0A87" w:rsidRDefault="007904DE">
            <w:pPr>
              <w:spacing w:after="0"/>
            </w:pPr>
            <w:r>
              <w:rPr>
                <w:sz w:val="17"/>
              </w:rPr>
              <w:t>20.000 kr.</w:t>
            </w:r>
          </w:p>
        </w:tc>
        <w:tc>
          <w:tcPr>
            <w:tcW w:w="1134" w:type="dxa"/>
          </w:tcPr>
          <w:p w14:paraId="26A18B38" w14:textId="77777777" w:rsidR="00CF0A87" w:rsidRDefault="007904DE">
            <w:pPr>
              <w:spacing w:after="0"/>
            </w:pPr>
            <w:r>
              <w:rPr>
                <w:sz w:val="17"/>
              </w:rPr>
              <w:t>625</w:t>
            </w:r>
          </w:p>
        </w:tc>
        <w:tc>
          <w:tcPr>
            <w:tcW w:w="1134" w:type="dxa"/>
          </w:tcPr>
          <w:p w14:paraId="1E66B5FE" w14:textId="77777777" w:rsidR="00CF0A87" w:rsidRDefault="007904DE">
            <w:pPr>
              <w:spacing w:after="0"/>
            </w:pPr>
            <w:r>
              <w:rPr>
                <w:sz w:val="17"/>
              </w:rPr>
              <w:t>1</w:t>
            </w:r>
          </w:p>
        </w:tc>
      </w:tr>
      <w:tr w:rsidR="00CF0A87" w14:paraId="3334A329" w14:textId="77777777">
        <w:tc>
          <w:tcPr>
            <w:tcW w:w="4535" w:type="dxa"/>
          </w:tcPr>
          <w:p w14:paraId="44D41446" w14:textId="77777777" w:rsidR="00CF0A87" w:rsidRDefault="007904DE">
            <w:pPr>
              <w:spacing w:after="0"/>
            </w:pPr>
            <w:r>
              <w:rPr>
                <w:sz w:val="17"/>
              </w:rPr>
              <w:t>Michael Engbjerg (V)</w:t>
            </w:r>
          </w:p>
        </w:tc>
        <w:tc>
          <w:tcPr>
            <w:tcW w:w="1701" w:type="dxa"/>
          </w:tcPr>
          <w:p w14:paraId="171A920E" w14:textId="77777777" w:rsidR="00CF0A87" w:rsidRDefault="007904DE">
            <w:pPr>
              <w:spacing w:after="0"/>
            </w:pPr>
            <w:r>
              <w:rPr>
                <w:sz w:val="17"/>
              </w:rPr>
              <w:t>19.999 kr.</w:t>
            </w:r>
          </w:p>
        </w:tc>
        <w:tc>
          <w:tcPr>
            <w:tcW w:w="1134" w:type="dxa"/>
          </w:tcPr>
          <w:p w14:paraId="7161E7A5" w14:textId="77777777" w:rsidR="00CF0A87" w:rsidRDefault="007904DE">
            <w:pPr>
              <w:spacing w:after="0"/>
            </w:pPr>
            <w:r>
              <w:rPr>
                <w:sz w:val="17"/>
              </w:rPr>
              <w:t>636</w:t>
            </w:r>
          </w:p>
        </w:tc>
        <w:tc>
          <w:tcPr>
            <w:tcW w:w="1134" w:type="dxa"/>
          </w:tcPr>
          <w:p w14:paraId="5400867F" w14:textId="77777777" w:rsidR="00CF0A87" w:rsidRDefault="007904DE">
            <w:pPr>
              <w:spacing w:after="0"/>
            </w:pPr>
            <w:r>
              <w:rPr>
                <w:sz w:val="17"/>
              </w:rPr>
              <w:t>1</w:t>
            </w:r>
          </w:p>
        </w:tc>
      </w:tr>
    </w:tbl>
    <w:p w14:paraId="05641A63" w14:textId="77777777" w:rsidR="00CF0A87" w:rsidRDefault="00CF0A87"/>
    <w:p w14:paraId="6C550E2C" w14:textId="77777777" w:rsidR="00CF0A87" w:rsidRDefault="007904DE">
      <w:pPr>
        <w:pStyle w:val="Overskrift1"/>
      </w:pPr>
      <w:r>
        <w:t>Høje-Taastrup Kommune</w:t>
      </w:r>
    </w:p>
    <w:p w14:paraId="160D8F65" w14:textId="77777777" w:rsidR="00CF0A87" w:rsidRDefault="007904DE">
      <w:r>
        <w:t>6 politikere. Samlet vederlag: 753.596 kr. Antal hverv: 12.</w:t>
      </w:r>
    </w:p>
    <w:tbl>
      <w:tblPr>
        <w:tblW w:w="0" w:type="auto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4535"/>
        <w:gridCol w:w="1701"/>
        <w:gridCol w:w="1134"/>
        <w:gridCol w:w="1134"/>
      </w:tblGrid>
      <w:tr w:rsidR="00CF0A87" w14:paraId="2C640CE6" w14:textId="77777777">
        <w:trPr>
          <w:tblHeader/>
        </w:trPr>
        <w:tc>
          <w:tcPr>
            <w:tcW w:w="4535" w:type="dxa"/>
            <w:shd w:val="clear" w:color="auto" w:fill="EDEDED"/>
          </w:tcPr>
          <w:p w14:paraId="2142CE44" w14:textId="77777777" w:rsidR="00CF0A87" w:rsidRDefault="007904DE">
            <w:r>
              <w:rPr>
                <w:b/>
                <w:sz w:val="17"/>
              </w:rPr>
              <w:t>Navn (parti)</w:t>
            </w:r>
          </w:p>
        </w:tc>
        <w:tc>
          <w:tcPr>
            <w:tcW w:w="1701" w:type="dxa"/>
            <w:shd w:val="clear" w:color="auto" w:fill="EDEDED"/>
          </w:tcPr>
          <w:p w14:paraId="1AEFBF80" w14:textId="77777777" w:rsidR="00CF0A87" w:rsidRDefault="007904DE">
            <w:r>
              <w:rPr>
                <w:b/>
                <w:sz w:val="17"/>
              </w:rPr>
              <w:t>Vederlag total</w:t>
            </w:r>
          </w:p>
        </w:tc>
        <w:tc>
          <w:tcPr>
            <w:tcW w:w="1134" w:type="dxa"/>
            <w:shd w:val="clear" w:color="auto" w:fill="EDEDED"/>
          </w:tcPr>
          <w:p w14:paraId="7A925F33" w14:textId="77777777" w:rsidR="00CF0A87" w:rsidRDefault="007904DE">
            <w:r>
              <w:rPr>
                <w:b/>
                <w:sz w:val="17"/>
              </w:rPr>
              <w:t>Rangliste</w:t>
            </w:r>
          </w:p>
        </w:tc>
        <w:tc>
          <w:tcPr>
            <w:tcW w:w="1134" w:type="dxa"/>
            <w:shd w:val="clear" w:color="auto" w:fill="EDEDED"/>
          </w:tcPr>
          <w:p w14:paraId="5C5B0F3A" w14:textId="77777777" w:rsidR="00CF0A87" w:rsidRDefault="007904DE">
            <w:r>
              <w:rPr>
                <w:b/>
                <w:sz w:val="17"/>
              </w:rPr>
              <w:t>Antal hverv</w:t>
            </w:r>
          </w:p>
        </w:tc>
      </w:tr>
      <w:tr w:rsidR="00CF0A87" w14:paraId="31A76700" w14:textId="77777777">
        <w:tc>
          <w:tcPr>
            <w:tcW w:w="4535" w:type="dxa"/>
          </w:tcPr>
          <w:p w14:paraId="154F8B74" w14:textId="77777777" w:rsidR="00CF0A87" w:rsidRDefault="007904DE">
            <w:pPr>
              <w:spacing w:after="0"/>
            </w:pPr>
            <w:r>
              <w:rPr>
                <w:sz w:val="17"/>
              </w:rPr>
              <w:t>Michael Ziegler (K) (BM)</w:t>
            </w:r>
          </w:p>
        </w:tc>
        <w:tc>
          <w:tcPr>
            <w:tcW w:w="1701" w:type="dxa"/>
          </w:tcPr>
          <w:p w14:paraId="27A5A7F3" w14:textId="77777777" w:rsidR="00CF0A87" w:rsidRDefault="007904DE">
            <w:pPr>
              <w:spacing w:after="0"/>
            </w:pPr>
            <w:r>
              <w:rPr>
                <w:sz w:val="17"/>
              </w:rPr>
              <w:t>533.934 kr.</w:t>
            </w:r>
          </w:p>
        </w:tc>
        <w:tc>
          <w:tcPr>
            <w:tcW w:w="1134" w:type="dxa"/>
          </w:tcPr>
          <w:p w14:paraId="1928E1B5" w14:textId="77777777" w:rsidR="00CF0A87" w:rsidRDefault="007904DE">
            <w:pPr>
              <w:spacing w:after="0"/>
            </w:pPr>
            <w:r>
              <w:rPr>
                <w:sz w:val="17"/>
              </w:rPr>
              <w:t>7</w:t>
            </w:r>
          </w:p>
        </w:tc>
        <w:tc>
          <w:tcPr>
            <w:tcW w:w="1134" w:type="dxa"/>
          </w:tcPr>
          <w:p w14:paraId="50679AB8" w14:textId="77777777" w:rsidR="00CF0A87" w:rsidRDefault="007904DE">
            <w:pPr>
              <w:spacing w:after="0"/>
            </w:pPr>
            <w:r>
              <w:rPr>
                <w:sz w:val="17"/>
              </w:rPr>
              <w:t>6</w:t>
            </w:r>
          </w:p>
        </w:tc>
      </w:tr>
      <w:tr w:rsidR="00CF0A87" w14:paraId="6D2023A1" w14:textId="77777777">
        <w:tc>
          <w:tcPr>
            <w:tcW w:w="4535" w:type="dxa"/>
          </w:tcPr>
          <w:p w14:paraId="7E2742E3" w14:textId="77777777" w:rsidR="00CF0A87" w:rsidRDefault="007904DE">
            <w:pPr>
              <w:spacing w:after="0"/>
            </w:pPr>
            <w:r>
              <w:rPr>
                <w:sz w:val="17"/>
              </w:rPr>
              <w:t>Henrik Torning (K)</w:t>
            </w:r>
          </w:p>
        </w:tc>
        <w:tc>
          <w:tcPr>
            <w:tcW w:w="1701" w:type="dxa"/>
          </w:tcPr>
          <w:p w14:paraId="433E0124" w14:textId="77777777" w:rsidR="00CF0A87" w:rsidRDefault="007904DE">
            <w:pPr>
              <w:spacing w:after="0"/>
            </w:pPr>
            <w:r>
              <w:rPr>
                <w:sz w:val="17"/>
              </w:rPr>
              <w:t>93.436 kr.</w:t>
            </w:r>
          </w:p>
        </w:tc>
        <w:tc>
          <w:tcPr>
            <w:tcW w:w="1134" w:type="dxa"/>
          </w:tcPr>
          <w:p w14:paraId="3CBE9387" w14:textId="77777777" w:rsidR="00CF0A87" w:rsidRDefault="007904DE">
            <w:pPr>
              <w:spacing w:after="0"/>
            </w:pPr>
            <w:r>
              <w:rPr>
                <w:sz w:val="17"/>
              </w:rPr>
              <w:t>216</w:t>
            </w:r>
          </w:p>
        </w:tc>
        <w:tc>
          <w:tcPr>
            <w:tcW w:w="1134" w:type="dxa"/>
          </w:tcPr>
          <w:p w14:paraId="762E6686" w14:textId="77777777" w:rsidR="00CF0A87" w:rsidRDefault="007904DE">
            <w:pPr>
              <w:spacing w:after="0"/>
            </w:pPr>
            <w:r>
              <w:rPr>
                <w:sz w:val="17"/>
              </w:rPr>
              <w:t>2</w:t>
            </w:r>
          </w:p>
        </w:tc>
      </w:tr>
      <w:tr w:rsidR="00CF0A87" w14:paraId="7341FCF1" w14:textId="77777777">
        <w:tc>
          <w:tcPr>
            <w:tcW w:w="4535" w:type="dxa"/>
          </w:tcPr>
          <w:p w14:paraId="0503C88F" w14:textId="77777777" w:rsidR="00CF0A87" w:rsidRDefault="007904DE">
            <w:pPr>
              <w:spacing w:after="0"/>
            </w:pPr>
            <w:r>
              <w:rPr>
                <w:sz w:val="17"/>
              </w:rPr>
              <w:t>Peter Faarbæk (S)</w:t>
            </w:r>
          </w:p>
        </w:tc>
        <w:tc>
          <w:tcPr>
            <w:tcW w:w="1701" w:type="dxa"/>
          </w:tcPr>
          <w:p w14:paraId="7D31CD2B" w14:textId="77777777" w:rsidR="00CF0A87" w:rsidRDefault="007904DE">
            <w:pPr>
              <w:spacing w:after="0"/>
            </w:pPr>
            <w:r>
              <w:rPr>
                <w:sz w:val="17"/>
              </w:rPr>
              <w:t>31.564 kr.</w:t>
            </w:r>
          </w:p>
        </w:tc>
        <w:tc>
          <w:tcPr>
            <w:tcW w:w="1134" w:type="dxa"/>
          </w:tcPr>
          <w:p w14:paraId="7A98E5CD" w14:textId="77777777" w:rsidR="00CF0A87" w:rsidRDefault="007904DE">
            <w:pPr>
              <w:spacing w:after="0"/>
            </w:pPr>
            <w:r>
              <w:rPr>
                <w:sz w:val="17"/>
              </w:rPr>
              <w:t>510</w:t>
            </w:r>
          </w:p>
        </w:tc>
        <w:tc>
          <w:tcPr>
            <w:tcW w:w="1134" w:type="dxa"/>
          </w:tcPr>
          <w:p w14:paraId="56B4DAFD" w14:textId="77777777" w:rsidR="00CF0A87" w:rsidRDefault="007904DE">
            <w:pPr>
              <w:spacing w:after="0"/>
            </w:pPr>
            <w:r>
              <w:rPr>
                <w:sz w:val="17"/>
              </w:rPr>
              <w:t>1</w:t>
            </w:r>
          </w:p>
        </w:tc>
      </w:tr>
      <w:tr w:rsidR="00CF0A87" w14:paraId="775CEEEB" w14:textId="77777777">
        <w:tc>
          <w:tcPr>
            <w:tcW w:w="4535" w:type="dxa"/>
          </w:tcPr>
          <w:p w14:paraId="45918C02" w14:textId="77777777" w:rsidR="00CF0A87" w:rsidRDefault="007904DE">
            <w:pPr>
              <w:spacing w:after="0"/>
            </w:pPr>
            <w:r>
              <w:rPr>
                <w:sz w:val="17"/>
              </w:rPr>
              <w:t>Esat Sentürk (RV)</w:t>
            </w:r>
          </w:p>
        </w:tc>
        <w:tc>
          <w:tcPr>
            <w:tcW w:w="1701" w:type="dxa"/>
          </w:tcPr>
          <w:p w14:paraId="7BB4F646" w14:textId="77777777" w:rsidR="00CF0A87" w:rsidRDefault="007904DE">
            <w:pPr>
              <w:spacing w:after="0"/>
            </w:pPr>
            <w:r>
              <w:rPr>
                <w:sz w:val="17"/>
              </w:rPr>
              <w:t>31.564 kr.</w:t>
            </w:r>
          </w:p>
        </w:tc>
        <w:tc>
          <w:tcPr>
            <w:tcW w:w="1134" w:type="dxa"/>
          </w:tcPr>
          <w:p w14:paraId="6858DB8E" w14:textId="77777777" w:rsidR="00CF0A87" w:rsidRDefault="007904DE">
            <w:pPr>
              <w:spacing w:after="0"/>
            </w:pPr>
            <w:r>
              <w:rPr>
                <w:sz w:val="17"/>
              </w:rPr>
              <w:t>510</w:t>
            </w:r>
          </w:p>
        </w:tc>
        <w:tc>
          <w:tcPr>
            <w:tcW w:w="1134" w:type="dxa"/>
          </w:tcPr>
          <w:p w14:paraId="33EBC7CE" w14:textId="77777777" w:rsidR="00CF0A87" w:rsidRDefault="007904DE">
            <w:pPr>
              <w:spacing w:after="0"/>
            </w:pPr>
            <w:r>
              <w:rPr>
                <w:sz w:val="17"/>
              </w:rPr>
              <w:t>1</w:t>
            </w:r>
          </w:p>
        </w:tc>
      </w:tr>
      <w:tr w:rsidR="00CF0A87" w14:paraId="46675349" w14:textId="77777777">
        <w:tc>
          <w:tcPr>
            <w:tcW w:w="4535" w:type="dxa"/>
          </w:tcPr>
          <w:p w14:paraId="43469958" w14:textId="77777777" w:rsidR="00CF0A87" w:rsidRDefault="007904DE">
            <w:pPr>
              <w:spacing w:after="0"/>
            </w:pPr>
            <w:r>
              <w:rPr>
                <w:sz w:val="17"/>
              </w:rPr>
              <w:t>Thomas Bak (S)</w:t>
            </w:r>
          </w:p>
        </w:tc>
        <w:tc>
          <w:tcPr>
            <w:tcW w:w="1701" w:type="dxa"/>
          </w:tcPr>
          <w:p w14:paraId="06759512" w14:textId="77777777" w:rsidR="00CF0A87" w:rsidRDefault="007904DE">
            <w:pPr>
              <w:spacing w:after="0"/>
            </w:pPr>
            <w:r>
              <w:rPr>
                <w:sz w:val="17"/>
              </w:rPr>
              <w:t>31.549 kr.</w:t>
            </w:r>
          </w:p>
        </w:tc>
        <w:tc>
          <w:tcPr>
            <w:tcW w:w="1134" w:type="dxa"/>
          </w:tcPr>
          <w:p w14:paraId="67E48DAE" w14:textId="77777777" w:rsidR="00CF0A87" w:rsidRDefault="007904DE">
            <w:pPr>
              <w:spacing w:after="0"/>
            </w:pPr>
            <w:r>
              <w:rPr>
                <w:sz w:val="17"/>
              </w:rPr>
              <w:t>512</w:t>
            </w:r>
          </w:p>
        </w:tc>
        <w:tc>
          <w:tcPr>
            <w:tcW w:w="1134" w:type="dxa"/>
          </w:tcPr>
          <w:p w14:paraId="461C4A9D" w14:textId="77777777" w:rsidR="00CF0A87" w:rsidRDefault="007904DE">
            <w:pPr>
              <w:spacing w:after="0"/>
            </w:pPr>
            <w:r>
              <w:rPr>
                <w:sz w:val="17"/>
              </w:rPr>
              <w:t>1</w:t>
            </w:r>
          </w:p>
        </w:tc>
      </w:tr>
      <w:tr w:rsidR="00CF0A87" w14:paraId="23CF7AC3" w14:textId="77777777">
        <w:tc>
          <w:tcPr>
            <w:tcW w:w="4535" w:type="dxa"/>
          </w:tcPr>
          <w:p w14:paraId="04F2E0BA" w14:textId="77777777" w:rsidR="00CF0A87" w:rsidRDefault="007904DE">
            <w:pPr>
              <w:spacing w:after="0"/>
            </w:pPr>
            <w:r>
              <w:rPr>
                <w:sz w:val="17"/>
              </w:rPr>
              <w:t>Turan Akbulut (K)</w:t>
            </w:r>
          </w:p>
        </w:tc>
        <w:tc>
          <w:tcPr>
            <w:tcW w:w="1701" w:type="dxa"/>
          </w:tcPr>
          <w:p w14:paraId="74A404CD" w14:textId="77777777" w:rsidR="00CF0A87" w:rsidRDefault="007904DE">
            <w:pPr>
              <w:spacing w:after="0"/>
            </w:pPr>
            <w:r>
              <w:rPr>
                <w:sz w:val="17"/>
              </w:rPr>
              <w:t>31.549 kr.</w:t>
            </w:r>
          </w:p>
        </w:tc>
        <w:tc>
          <w:tcPr>
            <w:tcW w:w="1134" w:type="dxa"/>
          </w:tcPr>
          <w:p w14:paraId="53592661" w14:textId="77777777" w:rsidR="00CF0A87" w:rsidRDefault="007904DE">
            <w:pPr>
              <w:spacing w:after="0"/>
            </w:pPr>
            <w:r>
              <w:rPr>
                <w:sz w:val="17"/>
              </w:rPr>
              <w:t>512</w:t>
            </w:r>
          </w:p>
        </w:tc>
        <w:tc>
          <w:tcPr>
            <w:tcW w:w="1134" w:type="dxa"/>
          </w:tcPr>
          <w:p w14:paraId="1E224576" w14:textId="77777777" w:rsidR="00CF0A87" w:rsidRDefault="007904DE">
            <w:pPr>
              <w:spacing w:after="0"/>
            </w:pPr>
            <w:r>
              <w:rPr>
                <w:sz w:val="17"/>
              </w:rPr>
              <w:t>1</w:t>
            </w:r>
          </w:p>
        </w:tc>
      </w:tr>
    </w:tbl>
    <w:p w14:paraId="69A55BD6" w14:textId="77777777" w:rsidR="00CF0A87" w:rsidRDefault="00CF0A87"/>
    <w:p w14:paraId="07C10826" w14:textId="77777777" w:rsidR="00CF0A87" w:rsidRDefault="007904DE">
      <w:pPr>
        <w:pStyle w:val="Overskrift1"/>
      </w:pPr>
      <w:r>
        <w:t>Hørsholm Kommune</w:t>
      </w:r>
    </w:p>
    <w:p w14:paraId="13624065" w14:textId="77777777" w:rsidR="00CF0A87" w:rsidRDefault="007904DE">
      <w:r>
        <w:t>3 politikere. Samlet vederlag: 468.791 kr. Antal hverv: 8.</w:t>
      </w:r>
    </w:p>
    <w:tbl>
      <w:tblPr>
        <w:tblW w:w="0" w:type="auto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4535"/>
        <w:gridCol w:w="1701"/>
        <w:gridCol w:w="1134"/>
        <w:gridCol w:w="1134"/>
      </w:tblGrid>
      <w:tr w:rsidR="00CF0A87" w14:paraId="2A596CC1" w14:textId="77777777">
        <w:trPr>
          <w:tblHeader/>
        </w:trPr>
        <w:tc>
          <w:tcPr>
            <w:tcW w:w="4535" w:type="dxa"/>
            <w:shd w:val="clear" w:color="auto" w:fill="EDEDED"/>
          </w:tcPr>
          <w:p w14:paraId="3B4D2B13" w14:textId="77777777" w:rsidR="00CF0A87" w:rsidRDefault="007904DE">
            <w:r>
              <w:rPr>
                <w:b/>
                <w:sz w:val="17"/>
              </w:rPr>
              <w:t>Navn (parti)</w:t>
            </w:r>
          </w:p>
        </w:tc>
        <w:tc>
          <w:tcPr>
            <w:tcW w:w="1701" w:type="dxa"/>
            <w:shd w:val="clear" w:color="auto" w:fill="EDEDED"/>
          </w:tcPr>
          <w:p w14:paraId="1A7A3D37" w14:textId="77777777" w:rsidR="00CF0A87" w:rsidRDefault="007904DE">
            <w:r>
              <w:rPr>
                <w:b/>
                <w:sz w:val="17"/>
              </w:rPr>
              <w:t>Vederlag total</w:t>
            </w:r>
          </w:p>
        </w:tc>
        <w:tc>
          <w:tcPr>
            <w:tcW w:w="1134" w:type="dxa"/>
            <w:shd w:val="clear" w:color="auto" w:fill="EDEDED"/>
          </w:tcPr>
          <w:p w14:paraId="5E8B1B21" w14:textId="77777777" w:rsidR="00CF0A87" w:rsidRDefault="007904DE">
            <w:r>
              <w:rPr>
                <w:b/>
                <w:sz w:val="17"/>
              </w:rPr>
              <w:t>Rangliste</w:t>
            </w:r>
          </w:p>
        </w:tc>
        <w:tc>
          <w:tcPr>
            <w:tcW w:w="1134" w:type="dxa"/>
            <w:shd w:val="clear" w:color="auto" w:fill="EDEDED"/>
          </w:tcPr>
          <w:p w14:paraId="199CAB04" w14:textId="77777777" w:rsidR="00CF0A87" w:rsidRDefault="007904DE">
            <w:r>
              <w:rPr>
                <w:b/>
                <w:sz w:val="17"/>
              </w:rPr>
              <w:t>Antal hverv</w:t>
            </w:r>
          </w:p>
        </w:tc>
      </w:tr>
      <w:tr w:rsidR="00CF0A87" w14:paraId="23908850" w14:textId="77777777">
        <w:tc>
          <w:tcPr>
            <w:tcW w:w="4535" w:type="dxa"/>
          </w:tcPr>
          <w:p w14:paraId="43ADF9B6" w14:textId="77777777" w:rsidR="00CF0A87" w:rsidRDefault="007904DE">
            <w:pPr>
              <w:spacing w:after="0"/>
            </w:pPr>
            <w:r>
              <w:rPr>
                <w:sz w:val="17"/>
              </w:rPr>
              <w:t>Morten Slotved (K) (BM)</w:t>
            </w:r>
          </w:p>
        </w:tc>
        <w:tc>
          <w:tcPr>
            <w:tcW w:w="1701" w:type="dxa"/>
          </w:tcPr>
          <w:p w14:paraId="04518D8B" w14:textId="77777777" w:rsidR="00CF0A87" w:rsidRDefault="007904DE">
            <w:pPr>
              <w:spacing w:after="0"/>
            </w:pPr>
            <w:r>
              <w:rPr>
                <w:sz w:val="17"/>
              </w:rPr>
              <w:t>371.993 kr.</w:t>
            </w:r>
          </w:p>
        </w:tc>
        <w:tc>
          <w:tcPr>
            <w:tcW w:w="1134" w:type="dxa"/>
          </w:tcPr>
          <w:p w14:paraId="47AFB97B" w14:textId="77777777" w:rsidR="00CF0A87" w:rsidRDefault="007904DE">
            <w:pPr>
              <w:spacing w:after="0"/>
            </w:pPr>
            <w:r>
              <w:rPr>
                <w:sz w:val="17"/>
              </w:rPr>
              <w:t>18</w:t>
            </w:r>
          </w:p>
        </w:tc>
        <w:tc>
          <w:tcPr>
            <w:tcW w:w="1134" w:type="dxa"/>
          </w:tcPr>
          <w:p w14:paraId="3B6B6F10" w14:textId="77777777" w:rsidR="00CF0A87" w:rsidRDefault="007904DE">
            <w:pPr>
              <w:spacing w:after="0"/>
            </w:pPr>
            <w:r>
              <w:rPr>
                <w:sz w:val="17"/>
              </w:rPr>
              <w:t>5</w:t>
            </w:r>
          </w:p>
        </w:tc>
      </w:tr>
      <w:tr w:rsidR="00CF0A87" w14:paraId="718EB669" w14:textId="77777777">
        <w:tc>
          <w:tcPr>
            <w:tcW w:w="4535" w:type="dxa"/>
          </w:tcPr>
          <w:p w14:paraId="7ACA342F" w14:textId="77777777" w:rsidR="00CF0A87" w:rsidRDefault="007904DE">
            <w:pPr>
              <w:spacing w:after="0"/>
            </w:pPr>
            <w:r>
              <w:rPr>
                <w:sz w:val="17"/>
              </w:rPr>
              <w:t>Ann Lindhardt (V)</w:t>
            </w:r>
          </w:p>
        </w:tc>
        <w:tc>
          <w:tcPr>
            <w:tcW w:w="1701" w:type="dxa"/>
          </w:tcPr>
          <w:p w14:paraId="3A40E816" w14:textId="77777777" w:rsidR="00CF0A87" w:rsidRDefault="007904DE">
            <w:pPr>
              <w:spacing w:after="0"/>
            </w:pPr>
            <w:r>
              <w:rPr>
                <w:sz w:val="17"/>
              </w:rPr>
              <w:t>88.798 kr.</w:t>
            </w:r>
          </w:p>
        </w:tc>
        <w:tc>
          <w:tcPr>
            <w:tcW w:w="1134" w:type="dxa"/>
          </w:tcPr>
          <w:p w14:paraId="671454F4" w14:textId="77777777" w:rsidR="00CF0A87" w:rsidRDefault="007904DE">
            <w:pPr>
              <w:spacing w:after="0"/>
            </w:pPr>
            <w:r>
              <w:rPr>
                <w:sz w:val="17"/>
              </w:rPr>
              <w:t>225</w:t>
            </w:r>
          </w:p>
        </w:tc>
        <w:tc>
          <w:tcPr>
            <w:tcW w:w="1134" w:type="dxa"/>
          </w:tcPr>
          <w:p w14:paraId="120C00FD" w14:textId="77777777" w:rsidR="00CF0A87" w:rsidRDefault="007904DE">
            <w:pPr>
              <w:spacing w:after="0"/>
            </w:pPr>
            <w:r>
              <w:rPr>
                <w:sz w:val="17"/>
              </w:rPr>
              <w:t>2</w:t>
            </w:r>
          </w:p>
        </w:tc>
      </w:tr>
      <w:tr w:rsidR="00CF0A87" w14:paraId="4BADA868" w14:textId="77777777">
        <w:tc>
          <w:tcPr>
            <w:tcW w:w="4535" w:type="dxa"/>
          </w:tcPr>
          <w:p w14:paraId="0AF8C572" w14:textId="77777777" w:rsidR="00CF0A87" w:rsidRDefault="007904DE">
            <w:pPr>
              <w:spacing w:after="0"/>
            </w:pPr>
            <w:r>
              <w:rPr>
                <w:sz w:val="17"/>
              </w:rPr>
              <w:t>Caroline Christensen (S)</w:t>
            </w:r>
          </w:p>
        </w:tc>
        <w:tc>
          <w:tcPr>
            <w:tcW w:w="1701" w:type="dxa"/>
          </w:tcPr>
          <w:p w14:paraId="04BB5E17" w14:textId="77777777" w:rsidR="00CF0A87" w:rsidRDefault="007904DE">
            <w:pPr>
              <w:spacing w:after="0"/>
            </w:pPr>
            <w:r>
              <w:rPr>
                <w:sz w:val="17"/>
              </w:rPr>
              <w:t>8.000 kr.</w:t>
            </w:r>
          </w:p>
        </w:tc>
        <w:tc>
          <w:tcPr>
            <w:tcW w:w="1134" w:type="dxa"/>
          </w:tcPr>
          <w:p w14:paraId="23154A43" w14:textId="77777777" w:rsidR="00CF0A87" w:rsidRDefault="007904DE">
            <w:pPr>
              <w:spacing w:after="0"/>
            </w:pPr>
            <w:r>
              <w:rPr>
                <w:sz w:val="17"/>
              </w:rPr>
              <w:t>724</w:t>
            </w:r>
          </w:p>
        </w:tc>
        <w:tc>
          <w:tcPr>
            <w:tcW w:w="1134" w:type="dxa"/>
          </w:tcPr>
          <w:p w14:paraId="02CE9EC5" w14:textId="77777777" w:rsidR="00CF0A87" w:rsidRDefault="007904DE">
            <w:pPr>
              <w:spacing w:after="0"/>
            </w:pPr>
            <w:r>
              <w:rPr>
                <w:sz w:val="17"/>
              </w:rPr>
              <w:t>1</w:t>
            </w:r>
          </w:p>
        </w:tc>
      </w:tr>
    </w:tbl>
    <w:p w14:paraId="60228A81" w14:textId="77777777" w:rsidR="00CF0A87" w:rsidRDefault="00CF0A87"/>
    <w:p w14:paraId="282856D9" w14:textId="77777777" w:rsidR="00CF0A87" w:rsidRDefault="007904DE">
      <w:pPr>
        <w:pStyle w:val="Overskrift1"/>
      </w:pPr>
      <w:r>
        <w:t>Holbæk Kommune</w:t>
      </w:r>
    </w:p>
    <w:p w14:paraId="2E989076" w14:textId="77777777" w:rsidR="00CF0A87" w:rsidRDefault="007904DE">
      <w:r>
        <w:t>8 politikere. Samlet vederlag: 592.484 kr. Antal hverv: 10.</w:t>
      </w:r>
    </w:p>
    <w:tbl>
      <w:tblPr>
        <w:tblW w:w="0" w:type="auto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4535"/>
        <w:gridCol w:w="1701"/>
        <w:gridCol w:w="1134"/>
        <w:gridCol w:w="1134"/>
      </w:tblGrid>
      <w:tr w:rsidR="00CF0A87" w14:paraId="237EB67E" w14:textId="77777777">
        <w:trPr>
          <w:tblHeader/>
        </w:trPr>
        <w:tc>
          <w:tcPr>
            <w:tcW w:w="4535" w:type="dxa"/>
            <w:shd w:val="clear" w:color="auto" w:fill="EDEDED"/>
          </w:tcPr>
          <w:p w14:paraId="2DEAB93D" w14:textId="77777777" w:rsidR="00CF0A87" w:rsidRDefault="007904DE">
            <w:r>
              <w:rPr>
                <w:b/>
                <w:sz w:val="17"/>
              </w:rPr>
              <w:lastRenderedPageBreak/>
              <w:t>Navn (parti)</w:t>
            </w:r>
          </w:p>
        </w:tc>
        <w:tc>
          <w:tcPr>
            <w:tcW w:w="1701" w:type="dxa"/>
            <w:shd w:val="clear" w:color="auto" w:fill="EDEDED"/>
          </w:tcPr>
          <w:p w14:paraId="20D11FBF" w14:textId="77777777" w:rsidR="00CF0A87" w:rsidRDefault="007904DE">
            <w:r>
              <w:rPr>
                <w:b/>
                <w:sz w:val="17"/>
              </w:rPr>
              <w:t>Vederlag total</w:t>
            </w:r>
          </w:p>
        </w:tc>
        <w:tc>
          <w:tcPr>
            <w:tcW w:w="1134" w:type="dxa"/>
            <w:shd w:val="clear" w:color="auto" w:fill="EDEDED"/>
          </w:tcPr>
          <w:p w14:paraId="11BB99E9" w14:textId="77777777" w:rsidR="00CF0A87" w:rsidRDefault="007904DE">
            <w:r>
              <w:rPr>
                <w:b/>
                <w:sz w:val="17"/>
              </w:rPr>
              <w:t>Rangliste</w:t>
            </w:r>
          </w:p>
        </w:tc>
        <w:tc>
          <w:tcPr>
            <w:tcW w:w="1134" w:type="dxa"/>
            <w:shd w:val="clear" w:color="auto" w:fill="EDEDED"/>
          </w:tcPr>
          <w:p w14:paraId="650C49F9" w14:textId="77777777" w:rsidR="00CF0A87" w:rsidRDefault="007904DE">
            <w:r>
              <w:rPr>
                <w:b/>
                <w:sz w:val="17"/>
              </w:rPr>
              <w:t>Antal hverv</w:t>
            </w:r>
          </w:p>
        </w:tc>
      </w:tr>
      <w:tr w:rsidR="00CF0A87" w14:paraId="5A612562" w14:textId="77777777">
        <w:tc>
          <w:tcPr>
            <w:tcW w:w="4535" w:type="dxa"/>
          </w:tcPr>
          <w:p w14:paraId="4F2BBBDE" w14:textId="77777777" w:rsidR="00CF0A87" w:rsidRDefault="007904DE">
            <w:pPr>
              <w:spacing w:after="0"/>
            </w:pPr>
            <w:r>
              <w:rPr>
                <w:sz w:val="17"/>
              </w:rPr>
              <w:t>Christina Krzyrosiak Hansen (S) (BM)</w:t>
            </w:r>
          </w:p>
        </w:tc>
        <w:tc>
          <w:tcPr>
            <w:tcW w:w="1701" w:type="dxa"/>
          </w:tcPr>
          <w:p w14:paraId="5BD3010C" w14:textId="77777777" w:rsidR="00CF0A87" w:rsidRDefault="007904DE">
            <w:pPr>
              <w:spacing w:after="0"/>
            </w:pPr>
            <w:r>
              <w:rPr>
                <w:sz w:val="17"/>
              </w:rPr>
              <w:t>378.265 kr.</w:t>
            </w:r>
          </w:p>
        </w:tc>
        <w:tc>
          <w:tcPr>
            <w:tcW w:w="1134" w:type="dxa"/>
          </w:tcPr>
          <w:p w14:paraId="48DC1B8D" w14:textId="77777777" w:rsidR="00CF0A87" w:rsidRDefault="007904DE">
            <w:pPr>
              <w:spacing w:after="0"/>
            </w:pPr>
            <w:r>
              <w:rPr>
                <w:sz w:val="17"/>
              </w:rPr>
              <w:t>16</w:t>
            </w:r>
          </w:p>
        </w:tc>
        <w:tc>
          <w:tcPr>
            <w:tcW w:w="1134" w:type="dxa"/>
          </w:tcPr>
          <w:p w14:paraId="3F19C32B" w14:textId="77777777" w:rsidR="00CF0A87" w:rsidRDefault="007904DE">
            <w:pPr>
              <w:spacing w:after="0"/>
            </w:pPr>
            <w:r>
              <w:rPr>
                <w:sz w:val="17"/>
              </w:rPr>
              <w:t>3</w:t>
            </w:r>
          </w:p>
        </w:tc>
      </w:tr>
      <w:tr w:rsidR="00CF0A87" w14:paraId="485FB5BF" w14:textId="77777777">
        <w:tc>
          <w:tcPr>
            <w:tcW w:w="4535" w:type="dxa"/>
          </w:tcPr>
          <w:p w14:paraId="5BE3F57E" w14:textId="77777777" w:rsidR="00CF0A87" w:rsidRDefault="007904DE">
            <w:pPr>
              <w:spacing w:after="0"/>
            </w:pPr>
            <w:r>
              <w:rPr>
                <w:sz w:val="17"/>
              </w:rPr>
              <w:t>Henrik Mosbæk (S)</w:t>
            </w:r>
          </w:p>
        </w:tc>
        <w:tc>
          <w:tcPr>
            <w:tcW w:w="1701" w:type="dxa"/>
          </w:tcPr>
          <w:p w14:paraId="534DDB42" w14:textId="77777777" w:rsidR="00CF0A87" w:rsidRDefault="007904DE">
            <w:pPr>
              <w:spacing w:after="0"/>
            </w:pPr>
            <w:r>
              <w:rPr>
                <w:sz w:val="17"/>
              </w:rPr>
              <w:t>101.449 kr.</w:t>
            </w:r>
          </w:p>
        </w:tc>
        <w:tc>
          <w:tcPr>
            <w:tcW w:w="1134" w:type="dxa"/>
          </w:tcPr>
          <w:p w14:paraId="6CE14FCF" w14:textId="77777777" w:rsidR="00CF0A87" w:rsidRDefault="007904DE">
            <w:pPr>
              <w:spacing w:after="0"/>
            </w:pPr>
            <w:r>
              <w:rPr>
                <w:sz w:val="17"/>
              </w:rPr>
              <w:t>193</w:t>
            </w:r>
          </w:p>
        </w:tc>
        <w:tc>
          <w:tcPr>
            <w:tcW w:w="1134" w:type="dxa"/>
          </w:tcPr>
          <w:p w14:paraId="1ABFBA6D" w14:textId="77777777" w:rsidR="00CF0A87" w:rsidRDefault="007904DE">
            <w:pPr>
              <w:spacing w:after="0"/>
            </w:pPr>
            <w:r>
              <w:rPr>
                <w:sz w:val="17"/>
              </w:rPr>
              <w:t>1</w:t>
            </w:r>
          </w:p>
        </w:tc>
      </w:tr>
      <w:tr w:rsidR="00CF0A87" w14:paraId="7BDF8449" w14:textId="77777777">
        <w:tc>
          <w:tcPr>
            <w:tcW w:w="4535" w:type="dxa"/>
          </w:tcPr>
          <w:p w14:paraId="1ACC4B89" w14:textId="77777777" w:rsidR="00CF0A87" w:rsidRDefault="007904DE">
            <w:pPr>
              <w:spacing w:after="0"/>
            </w:pPr>
            <w:r>
              <w:rPr>
                <w:sz w:val="17"/>
              </w:rPr>
              <w:t>Stampe Duus (K)</w:t>
            </w:r>
          </w:p>
        </w:tc>
        <w:tc>
          <w:tcPr>
            <w:tcW w:w="1701" w:type="dxa"/>
          </w:tcPr>
          <w:p w14:paraId="2A7A96DF" w14:textId="77777777" w:rsidR="00CF0A87" w:rsidRDefault="007904DE">
            <w:pPr>
              <w:spacing w:after="0"/>
            </w:pPr>
            <w:r>
              <w:rPr>
                <w:sz w:val="17"/>
              </w:rPr>
              <w:t>36.365 kr.</w:t>
            </w:r>
          </w:p>
        </w:tc>
        <w:tc>
          <w:tcPr>
            <w:tcW w:w="1134" w:type="dxa"/>
          </w:tcPr>
          <w:p w14:paraId="3BFAA328" w14:textId="77777777" w:rsidR="00CF0A87" w:rsidRDefault="007904DE">
            <w:pPr>
              <w:spacing w:after="0"/>
            </w:pPr>
            <w:r>
              <w:rPr>
                <w:sz w:val="17"/>
              </w:rPr>
              <w:t>470</w:t>
            </w:r>
          </w:p>
        </w:tc>
        <w:tc>
          <w:tcPr>
            <w:tcW w:w="1134" w:type="dxa"/>
          </w:tcPr>
          <w:p w14:paraId="19520D93" w14:textId="77777777" w:rsidR="00CF0A87" w:rsidRDefault="007904DE">
            <w:pPr>
              <w:spacing w:after="0"/>
            </w:pPr>
            <w:r>
              <w:rPr>
                <w:sz w:val="17"/>
              </w:rPr>
              <w:t>1</w:t>
            </w:r>
          </w:p>
        </w:tc>
      </w:tr>
      <w:tr w:rsidR="00CF0A87" w14:paraId="7B090504" w14:textId="77777777">
        <w:tc>
          <w:tcPr>
            <w:tcW w:w="4535" w:type="dxa"/>
          </w:tcPr>
          <w:p w14:paraId="48E2D416" w14:textId="77777777" w:rsidR="00CF0A87" w:rsidRDefault="007904DE">
            <w:pPr>
              <w:spacing w:after="0"/>
            </w:pPr>
            <w:r>
              <w:rPr>
                <w:sz w:val="17"/>
              </w:rPr>
              <w:t>Christina Hvass Hansen (S)</w:t>
            </w:r>
          </w:p>
        </w:tc>
        <w:tc>
          <w:tcPr>
            <w:tcW w:w="1701" w:type="dxa"/>
          </w:tcPr>
          <w:p w14:paraId="40EF3BAA" w14:textId="77777777" w:rsidR="00CF0A87" w:rsidRDefault="007904DE">
            <w:pPr>
              <w:spacing w:after="0"/>
            </w:pPr>
            <w:r>
              <w:rPr>
                <w:sz w:val="17"/>
              </w:rPr>
              <w:t>36.365 kr.</w:t>
            </w:r>
          </w:p>
        </w:tc>
        <w:tc>
          <w:tcPr>
            <w:tcW w:w="1134" w:type="dxa"/>
          </w:tcPr>
          <w:p w14:paraId="34D0C346" w14:textId="77777777" w:rsidR="00CF0A87" w:rsidRDefault="007904DE">
            <w:pPr>
              <w:spacing w:after="0"/>
            </w:pPr>
            <w:r>
              <w:rPr>
                <w:sz w:val="17"/>
              </w:rPr>
              <w:t>470</w:t>
            </w:r>
          </w:p>
        </w:tc>
        <w:tc>
          <w:tcPr>
            <w:tcW w:w="1134" w:type="dxa"/>
          </w:tcPr>
          <w:p w14:paraId="47E01817" w14:textId="77777777" w:rsidR="00CF0A87" w:rsidRDefault="007904DE">
            <w:pPr>
              <w:spacing w:after="0"/>
            </w:pPr>
            <w:r>
              <w:rPr>
                <w:sz w:val="17"/>
              </w:rPr>
              <w:t>1</w:t>
            </w:r>
          </w:p>
        </w:tc>
      </w:tr>
      <w:tr w:rsidR="00CF0A87" w14:paraId="0F76BF78" w14:textId="77777777">
        <w:tc>
          <w:tcPr>
            <w:tcW w:w="4535" w:type="dxa"/>
          </w:tcPr>
          <w:p w14:paraId="2412626A" w14:textId="77777777" w:rsidR="00CF0A87" w:rsidRDefault="007904DE">
            <w:pPr>
              <w:spacing w:after="0"/>
            </w:pPr>
            <w:r>
              <w:rPr>
                <w:sz w:val="17"/>
              </w:rPr>
              <w:t>Charlotte Nielsen (S)</w:t>
            </w:r>
          </w:p>
        </w:tc>
        <w:tc>
          <w:tcPr>
            <w:tcW w:w="1701" w:type="dxa"/>
          </w:tcPr>
          <w:p w14:paraId="70564F00" w14:textId="77777777" w:rsidR="00CF0A87" w:rsidRDefault="007904DE">
            <w:pPr>
              <w:spacing w:after="0"/>
            </w:pPr>
            <w:r>
              <w:rPr>
                <w:sz w:val="17"/>
              </w:rPr>
              <w:t>10.020 kr.</w:t>
            </w:r>
          </w:p>
        </w:tc>
        <w:tc>
          <w:tcPr>
            <w:tcW w:w="1134" w:type="dxa"/>
          </w:tcPr>
          <w:p w14:paraId="3A21B2AE" w14:textId="77777777" w:rsidR="00CF0A87" w:rsidRDefault="007904DE">
            <w:pPr>
              <w:spacing w:after="0"/>
            </w:pPr>
            <w:r>
              <w:rPr>
                <w:sz w:val="17"/>
              </w:rPr>
              <w:t>698</w:t>
            </w:r>
          </w:p>
        </w:tc>
        <w:tc>
          <w:tcPr>
            <w:tcW w:w="1134" w:type="dxa"/>
          </w:tcPr>
          <w:p w14:paraId="39D08478" w14:textId="77777777" w:rsidR="00CF0A87" w:rsidRDefault="007904DE">
            <w:pPr>
              <w:spacing w:after="0"/>
            </w:pPr>
            <w:r>
              <w:rPr>
                <w:sz w:val="17"/>
              </w:rPr>
              <w:t>1</w:t>
            </w:r>
          </w:p>
        </w:tc>
      </w:tr>
      <w:tr w:rsidR="00CF0A87" w14:paraId="6593325C" w14:textId="77777777">
        <w:tc>
          <w:tcPr>
            <w:tcW w:w="4535" w:type="dxa"/>
          </w:tcPr>
          <w:p w14:paraId="599C2A32" w14:textId="77777777" w:rsidR="00CF0A87" w:rsidRDefault="007904DE">
            <w:pPr>
              <w:spacing w:after="0"/>
            </w:pPr>
            <w:r>
              <w:rPr>
                <w:sz w:val="17"/>
              </w:rPr>
              <w:t>Emrah Tuncer (RV)</w:t>
            </w:r>
          </w:p>
        </w:tc>
        <w:tc>
          <w:tcPr>
            <w:tcW w:w="1701" w:type="dxa"/>
          </w:tcPr>
          <w:p w14:paraId="570BA491" w14:textId="77777777" w:rsidR="00CF0A87" w:rsidRDefault="007904DE">
            <w:pPr>
              <w:spacing w:after="0"/>
            </w:pPr>
            <w:r>
              <w:rPr>
                <w:sz w:val="17"/>
              </w:rPr>
              <w:t>10.020 kr.</w:t>
            </w:r>
          </w:p>
        </w:tc>
        <w:tc>
          <w:tcPr>
            <w:tcW w:w="1134" w:type="dxa"/>
          </w:tcPr>
          <w:p w14:paraId="74B537CC" w14:textId="77777777" w:rsidR="00CF0A87" w:rsidRDefault="007904DE">
            <w:pPr>
              <w:spacing w:after="0"/>
            </w:pPr>
            <w:r>
              <w:rPr>
                <w:sz w:val="17"/>
              </w:rPr>
              <w:t>698</w:t>
            </w:r>
          </w:p>
        </w:tc>
        <w:tc>
          <w:tcPr>
            <w:tcW w:w="1134" w:type="dxa"/>
          </w:tcPr>
          <w:p w14:paraId="672A873E" w14:textId="77777777" w:rsidR="00CF0A87" w:rsidRDefault="007904DE">
            <w:pPr>
              <w:spacing w:after="0"/>
            </w:pPr>
            <w:r>
              <w:rPr>
                <w:sz w:val="17"/>
              </w:rPr>
              <w:t>1</w:t>
            </w:r>
          </w:p>
        </w:tc>
      </w:tr>
      <w:tr w:rsidR="00CF0A87" w14:paraId="1B978E5D" w14:textId="77777777">
        <w:tc>
          <w:tcPr>
            <w:tcW w:w="4535" w:type="dxa"/>
          </w:tcPr>
          <w:p w14:paraId="5AFFCF48" w14:textId="77777777" w:rsidR="00CF0A87" w:rsidRDefault="007904DE">
            <w:pPr>
              <w:spacing w:after="0"/>
            </w:pPr>
            <w:r>
              <w:rPr>
                <w:sz w:val="17"/>
              </w:rPr>
              <w:t>Sif Thomsen (S)</w:t>
            </w:r>
          </w:p>
        </w:tc>
        <w:tc>
          <w:tcPr>
            <w:tcW w:w="1701" w:type="dxa"/>
          </w:tcPr>
          <w:p w14:paraId="22BFF186" w14:textId="77777777" w:rsidR="00CF0A87" w:rsidRDefault="007904DE">
            <w:pPr>
              <w:spacing w:after="0"/>
            </w:pPr>
            <w:r>
              <w:rPr>
                <w:sz w:val="17"/>
              </w:rPr>
              <w:t>10.000 kr.</w:t>
            </w:r>
          </w:p>
        </w:tc>
        <w:tc>
          <w:tcPr>
            <w:tcW w:w="1134" w:type="dxa"/>
          </w:tcPr>
          <w:p w14:paraId="38A15887" w14:textId="77777777" w:rsidR="00CF0A87" w:rsidRDefault="007904DE">
            <w:pPr>
              <w:spacing w:after="0"/>
            </w:pPr>
            <w:r>
              <w:rPr>
                <w:sz w:val="17"/>
              </w:rPr>
              <w:t>700</w:t>
            </w:r>
          </w:p>
        </w:tc>
        <w:tc>
          <w:tcPr>
            <w:tcW w:w="1134" w:type="dxa"/>
          </w:tcPr>
          <w:p w14:paraId="20CE0B63" w14:textId="77777777" w:rsidR="00CF0A87" w:rsidRDefault="007904DE">
            <w:pPr>
              <w:spacing w:after="0"/>
            </w:pPr>
            <w:r>
              <w:rPr>
                <w:sz w:val="17"/>
              </w:rPr>
              <w:t>1</w:t>
            </w:r>
          </w:p>
        </w:tc>
      </w:tr>
      <w:tr w:rsidR="00CF0A87" w14:paraId="7634E739" w14:textId="77777777">
        <w:tc>
          <w:tcPr>
            <w:tcW w:w="4535" w:type="dxa"/>
          </w:tcPr>
          <w:p w14:paraId="203D3E82" w14:textId="77777777" w:rsidR="00CF0A87" w:rsidRDefault="007904DE">
            <w:pPr>
              <w:spacing w:after="0"/>
            </w:pPr>
            <w:r>
              <w:rPr>
                <w:sz w:val="17"/>
              </w:rPr>
              <w:t>Derya Tamer (S)</w:t>
            </w:r>
          </w:p>
        </w:tc>
        <w:tc>
          <w:tcPr>
            <w:tcW w:w="1701" w:type="dxa"/>
          </w:tcPr>
          <w:p w14:paraId="6893C7F5" w14:textId="77777777" w:rsidR="00CF0A87" w:rsidRDefault="007904DE">
            <w:pPr>
              <w:spacing w:after="0"/>
            </w:pPr>
            <w:r>
              <w:rPr>
                <w:sz w:val="17"/>
              </w:rPr>
              <w:t>10.000 kr.</w:t>
            </w:r>
          </w:p>
        </w:tc>
        <w:tc>
          <w:tcPr>
            <w:tcW w:w="1134" w:type="dxa"/>
          </w:tcPr>
          <w:p w14:paraId="086AEDD4" w14:textId="77777777" w:rsidR="00CF0A87" w:rsidRDefault="007904DE">
            <w:pPr>
              <w:spacing w:after="0"/>
            </w:pPr>
            <w:r>
              <w:rPr>
                <w:sz w:val="17"/>
              </w:rPr>
              <w:t>700</w:t>
            </w:r>
          </w:p>
        </w:tc>
        <w:tc>
          <w:tcPr>
            <w:tcW w:w="1134" w:type="dxa"/>
          </w:tcPr>
          <w:p w14:paraId="0932A01B" w14:textId="77777777" w:rsidR="00CF0A87" w:rsidRDefault="007904DE">
            <w:pPr>
              <w:spacing w:after="0"/>
            </w:pPr>
            <w:r>
              <w:rPr>
                <w:sz w:val="17"/>
              </w:rPr>
              <w:t>1</w:t>
            </w:r>
          </w:p>
        </w:tc>
      </w:tr>
    </w:tbl>
    <w:p w14:paraId="6697777B" w14:textId="77777777" w:rsidR="00CF0A87" w:rsidRDefault="00CF0A87"/>
    <w:p w14:paraId="5BCF9A99" w14:textId="77777777" w:rsidR="00CF0A87" w:rsidRDefault="007904DE">
      <w:pPr>
        <w:pStyle w:val="Overskrift1"/>
      </w:pPr>
      <w:r>
        <w:t>Holstebro Kommune</w:t>
      </w:r>
    </w:p>
    <w:p w14:paraId="466AD585" w14:textId="77777777" w:rsidR="00CF0A87" w:rsidRDefault="007904DE">
      <w:r>
        <w:t>14 politikere. Samlet vederlag: 1.328.893 kr. Antal hverv: 23.</w:t>
      </w:r>
    </w:p>
    <w:tbl>
      <w:tblPr>
        <w:tblW w:w="0" w:type="auto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4535"/>
        <w:gridCol w:w="1701"/>
        <w:gridCol w:w="1134"/>
        <w:gridCol w:w="1134"/>
      </w:tblGrid>
      <w:tr w:rsidR="00CF0A87" w14:paraId="6F88EFE7" w14:textId="77777777">
        <w:trPr>
          <w:tblHeader/>
        </w:trPr>
        <w:tc>
          <w:tcPr>
            <w:tcW w:w="4535" w:type="dxa"/>
            <w:shd w:val="clear" w:color="auto" w:fill="EDEDED"/>
          </w:tcPr>
          <w:p w14:paraId="0B8E256A" w14:textId="77777777" w:rsidR="00CF0A87" w:rsidRDefault="007904DE">
            <w:r>
              <w:rPr>
                <w:b/>
                <w:sz w:val="17"/>
              </w:rPr>
              <w:t>Navn (parti)</w:t>
            </w:r>
          </w:p>
        </w:tc>
        <w:tc>
          <w:tcPr>
            <w:tcW w:w="1701" w:type="dxa"/>
            <w:shd w:val="clear" w:color="auto" w:fill="EDEDED"/>
          </w:tcPr>
          <w:p w14:paraId="673DFBAB" w14:textId="77777777" w:rsidR="00CF0A87" w:rsidRDefault="007904DE">
            <w:r>
              <w:rPr>
                <w:b/>
                <w:sz w:val="17"/>
              </w:rPr>
              <w:t>Vederlag total</w:t>
            </w:r>
          </w:p>
        </w:tc>
        <w:tc>
          <w:tcPr>
            <w:tcW w:w="1134" w:type="dxa"/>
            <w:shd w:val="clear" w:color="auto" w:fill="EDEDED"/>
          </w:tcPr>
          <w:p w14:paraId="4FECB6BF" w14:textId="77777777" w:rsidR="00CF0A87" w:rsidRDefault="007904DE">
            <w:r>
              <w:rPr>
                <w:b/>
                <w:sz w:val="17"/>
              </w:rPr>
              <w:t>Rangliste</w:t>
            </w:r>
          </w:p>
        </w:tc>
        <w:tc>
          <w:tcPr>
            <w:tcW w:w="1134" w:type="dxa"/>
            <w:shd w:val="clear" w:color="auto" w:fill="EDEDED"/>
          </w:tcPr>
          <w:p w14:paraId="472B9F3E" w14:textId="77777777" w:rsidR="00CF0A87" w:rsidRDefault="007904DE">
            <w:r>
              <w:rPr>
                <w:b/>
                <w:sz w:val="17"/>
              </w:rPr>
              <w:t>Antal hverv</w:t>
            </w:r>
          </w:p>
        </w:tc>
      </w:tr>
      <w:tr w:rsidR="00CF0A87" w14:paraId="3308A77A" w14:textId="77777777">
        <w:tc>
          <w:tcPr>
            <w:tcW w:w="4535" w:type="dxa"/>
          </w:tcPr>
          <w:p w14:paraId="73685DB6" w14:textId="77777777" w:rsidR="00CF0A87" w:rsidRDefault="007904DE">
            <w:pPr>
              <w:spacing w:after="0"/>
            </w:pPr>
            <w:r>
              <w:rPr>
                <w:sz w:val="17"/>
              </w:rPr>
              <w:t>Pernille Bloch (K)</w:t>
            </w:r>
          </w:p>
        </w:tc>
        <w:tc>
          <w:tcPr>
            <w:tcW w:w="1701" w:type="dxa"/>
          </w:tcPr>
          <w:p w14:paraId="05E0056F" w14:textId="77777777" w:rsidR="00CF0A87" w:rsidRDefault="007904DE">
            <w:pPr>
              <w:spacing w:after="0"/>
            </w:pPr>
            <w:r>
              <w:rPr>
                <w:sz w:val="17"/>
              </w:rPr>
              <w:t>391.929 kr.</w:t>
            </w:r>
          </w:p>
        </w:tc>
        <w:tc>
          <w:tcPr>
            <w:tcW w:w="1134" w:type="dxa"/>
          </w:tcPr>
          <w:p w14:paraId="7E3D1F9A" w14:textId="77777777" w:rsidR="00CF0A87" w:rsidRDefault="007904DE">
            <w:pPr>
              <w:spacing w:after="0"/>
            </w:pPr>
            <w:r>
              <w:rPr>
                <w:sz w:val="17"/>
              </w:rPr>
              <w:t>14</w:t>
            </w:r>
          </w:p>
        </w:tc>
        <w:tc>
          <w:tcPr>
            <w:tcW w:w="1134" w:type="dxa"/>
          </w:tcPr>
          <w:p w14:paraId="09F26490" w14:textId="77777777" w:rsidR="00CF0A87" w:rsidRDefault="007904DE">
            <w:pPr>
              <w:spacing w:after="0"/>
            </w:pPr>
            <w:r>
              <w:rPr>
                <w:sz w:val="17"/>
              </w:rPr>
              <w:t>3</w:t>
            </w:r>
          </w:p>
        </w:tc>
      </w:tr>
      <w:tr w:rsidR="00CF0A87" w14:paraId="289FB64F" w14:textId="77777777">
        <w:tc>
          <w:tcPr>
            <w:tcW w:w="4535" w:type="dxa"/>
          </w:tcPr>
          <w:p w14:paraId="6E0DD1E1" w14:textId="77777777" w:rsidR="00CF0A87" w:rsidRDefault="007904DE">
            <w:pPr>
              <w:spacing w:after="0"/>
            </w:pPr>
            <w:r>
              <w:rPr>
                <w:sz w:val="17"/>
              </w:rPr>
              <w:t>H. C. Østerby (S) (BM)</w:t>
            </w:r>
          </w:p>
        </w:tc>
        <w:tc>
          <w:tcPr>
            <w:tcW w:w="1701" w:type="dxa"/>
          </w:tcPr>
          <w:p w14:paraId="2339876C" w14:textId="77777777" w:rsidR="00CF0A87" w:rsidRDefault="007904DE">
            <w:pPr>
              <w:spacing w:after="0"/>
            </w:pPr>
            <w:r>
              <w:rPr>
                <w:sz w:val="17"/>
              </w:rPr>
              <w:t>299.403 kr.</w:t>
            </w:r>
          </w:p>
        </w:tc>
        <w:tc>
          <w:tcPr>
            <w:tcW w:w="1134" w:type="dxa"/>
          </w:tcPr>
          <w:p w14:paraId="710CF640" w14:textId="77777777" w:rsidR="00CF0A87" w:rsidRDefault="007904DE">
            <w:pPr>
              <w:spacing w:after="0"/>
            </w:pPr>
            <w:r>
              <w:rPr>
                <w:sz w:val="17"/>
              </w:rPr>
              <w:t>29</w:t>
            </w:r>
          </w:p>
        </w:tc>
        <w:tc>
          <w:tcPr>
            <w:tcW w:w="1134" w:type="dxa"/>
          </w:tcPr>
          <w:p w14:paraId="194FE20C" w14:textId="77777777" w:rsidR="00CF0A87" w:rsidRDefault="007904DE">
            <w:pPr>
              <w:spacing w:after="0"/>
            </w:pPr>
            <w:r>
              <w:rPr>
                <w:sz w:val="17"/>
              </w:rPr>
              <w:t>3</w:t>
            </w:r>
          </w:p>
        </w:tc>
      </w:tr>
      <w:tr w:rsidR="00CF0A87" w14:paraId="0B55D893" w14:textId="77777777">
        <w:tc>
          <w:tcPr>
            <w:tcW w:w="4535" w:type="dxa"/>
          </w:tcPr>
          <w:p w14:paraId="1221C746" w14:textId="77777777" w:rsidR="00CF0A87" w:rsidRDefault="007904DE">
            <w:pPr>
              <w:spacing w:after="0"/>
            </w:pPr>
            <w:r>
              <w:rPr>
                <w:sz w:val="17"/>
              </w:rPr>
              <w:t>Karsten Filsø (F (Lokalliste))</w:t>
            </w:r>
          </w:p>
        </w:tc>
        <w:tc>
          <w:tcPr>
            <w:tcW w:w="1701" w:type="dxa"/>
          </w:tcPr>
          <w:p w14:paraId="34E6825A" w14:textId="77777777" w:rsidR="00CF0A87" w:rsidRDefault="007904DE">
            <w:pPr>
              <w:spacing w:after="0"/>
            </w:pPr>
            <w:r>
              <w:rPr>
                <w:sz w:val="17"/>
              </w:rPr>
              <w:t>221.676 kr.</w:t>
            </w:r>
          </w:p>
        </w:tc>
        <w:tc>
          <w:tcPr>
            <w:tcW w:w="1134" w:type="dxa"/>
          </w:tcPr>
          <w:p w14:paraId="0A2379D6" w14:textId="77777777" w:rsidR="00CF0A87" w:rsidRDefault="007904DE">
            <w:pPr>
              <w:spacing w:after="0"/>
            </w:pPr>
            <w:r>
              <w:rPr>
                <w:sz w:val="17"/>
              </w:rPr>
              <w:t>59</w:t>
            </w:r>
          </w:p>
        </w:tc>
        <w:tc>
          <w:tcPr>
            <w:tcW w:w="1134" w:type="dxa"/>
          </w:tcPr>
          <w:p w14:paraId="0E05B0A1" w14:textId="77777777" w:rsidR="00CF0A87" w:rsidRDefault="007904DE">
            <w:pPr>
              <w:spacing w:after="0"/>
            </w:pPr>
            <w:r>
              <w:rPr>
                <w:sz w:val="17"/>
              </w:rPr>
              <w:t>5</w:t>
            </w:r>
          </w:p>
        </w:tc>
      </w:tr>
      <w:tr w:rsidR="00CF0A87" w14:paraId="0667A3F3" w14:textId="77777777">
        <w:tc>
          <w:tcPr>
            <w:tcW w:w="4535" w:type="dxa"/>
          </w:tcPr>
          <w:p w14:paraId="776228D6" w14:textId="77777777" w:rsidR="00CF0A87" w:rsidRDefault="007904DE">
            <w:pPr>
              <w:spacing w:after="0"/>
            </w:pPr>
            <w:r>
              <w:rPr>
                <w:sz w:val="17"/>
              </w:rPr>
              <w:t>Per Albertsen (S)</w:t>
            </w:r>
          </w:p>
        </w:tc>
        <w:tc>
          <w:tcPr>
            <w:tcW w:w="1701" w:type="dxa"/>
          </w:tcPr>
          <w:p w14:paraId="0BC584BE" w14:textId="77777777" w:rsidR="00CF0A87" w:rsidRDefault="007904DE">
            <w:pPr>
              <w:spacing w:after="0"/>
            </w:pPr>
            <w:r>
              <w:rPr>
                <w:sz w:val="17"/>
              </w:rPr>
              <w:t>75.000 kr.</w:t>
            </w:r>
          </w:p>
        </w:tc>
        <w:tc>
          <w:tcPr>
            <w:tcW w:w="1134" w:type="dxa"/>
          </w:tcPr>
          <w:p w14:paraId="33822F30" w14:textId="77777777" w:rsidR="00CF0A87" w:rsidRDefault="007904DE">
            <w:pPr>
              <w:spacing w:after="0"/>
            </w:pPr>
            <w:r>
              <w:rPr>
                <w:sz w:val="17"/>
              </w:rPr>
              <w:t>257</w:t>
            </w:r>
          </w:p>
        </w:tc>
        <w:tc>
          <w:tcPr>
            <w:tcW w:w="1134" w:type="dxa"/>
          </w:tcPr>
          <w:p w14:paraId="245906D3" w14:textId="77777777" w:rsidR="00CF0A87" w:rsidRDefault="007904DE">
            <w:pPr>
              <w:spacing w:after="0"/>
            </w:pPr>
            <w:r>
              <w:rPr>
                <w:sz w:val="17"/>
              </w:rPr>
              <w:t>1</w:t>
            </w:r>
          </w:p>
        </w:tc>
      </w:tr>
      <w:tr w:rsidR="00CF0A87" w14:paraId="73AA7C93" w14:textId="77777777">
        <w:tc>
          <w:tcPr>
            <w:tcW w:w="4535" w:type="dxa"/>
          </w:tcPr>
          <w:p w14:paraId="510945D7" w14:textId="77777777" w:rsidR="00CF0A87" w:rsidRDefault="007904DE">
            <w:pPr>
              <w:spacing w:after="0"/>
            </w:pPr>
            <w:r>
              <w:rPr>
                <w:sz w:val="17"/>
              </w:rPr>
              <w:t>Søren Olesen (DF)</w:t>
            </w:r>
          </w:p>
        </w:tc>
        <w:tc>
          <w:tcPr>
            <w:tcW w:w="1701" w:type="dxa"/>
          </w:tcPr>
          <w:p w14:paraId="6BC93B85" w14:textId="77777777" w:rsidR="00CF0A87" w:rsidRDefault="007904DE">
            <w:pPr>
              <w:spacing w:after="0"/>
            </w:pPr>
            <w:r>
              <w:rPr>
                <w:sz w:val="17"/>
              </w:rPr>
              <w:t>74.644 kr.</w:t>
            </w:r>
          </w:p>
        </w:tc>
        <w:tc>
          <w:tcPr>
            <w:tcW w:w="1134" w:type="dxa"/>
          </w:tcPr>
          <w:p w14:paraId="21FD452B" w14:textId="77777777" w:rsidR="00CF0A87" w:rsidRDefault="007904DE">
            <w:pPr>
              <w:spacing w:after="0"/>
            </w:pPr>
            <w:r>
              <w:rPr>
                <w:sz w:val="17"/>
              </w:rPr>
              <w:t>262</w:t>
            </w:r>
          </w:p>
        </w:tc>
        <w:tc>
          <w:tcPr>
            <w:tcW w:w="1134" w:type="dxa"/>
          </w:tcPr>
          <w:p w14:paraId="0C53532C" w14:textId="77777777" w:rsidR="00CF0A87" w:rsidRDefault="007904DE">
            <w:pPr>
              <w:spacing w:after="0"/>
            </w:pPr>
            <w:r>
              <w:rPr>
                <w:sz w:val="17"/>
              </w:rPr>
              <w:t>1</w:t>
            </w:r>
          </w:p>
        </w:tc>
      </w:tr>
      <w:tr w:rsidR="00CF0A87" w14:paraId="7FEA96B5" w14:textId="77777777">
        <w:tc>
          <w:tcPr>
            <w:tcW w:w="4535" w:type="dxa"/>
          </w:tcPr>
          <w:p w14:paraId="6E79F914" w14:textId="77777777" w:rsidR="00CF0A87" w:rsidRDefault="007904DE">
            <w:pPr>
              <w:spacing w:after="0"/>
            </w:pPr>
            <w:r>
              <w:rPr>
                <w:sz w:val="17"/>
              </w:rPr>
              <w:t>Finn Thøgersen (V)</w:t>
            </w:r>
          </w:p>
        </w:tc>
        <w:tc>
          <w:tcPr>
            <w:tcW w:w="1701" w:type="dxa"/>
          </w:tcPr>
          <w:p w14:paraId="585560D6" w14:textId="77777777" w:rsidR="00CF0A87" w:rsidRDefault="007904DE">
            <w:pPr>
              <w:spacing w:after="0"/>
            </w:pPr>
            <w:r>
              <w:rPr>
                <w:sz w:val="17"/>
              </w:rPr>
              <w:t>55.355 kr.</w:t>
            </w:r>
          </w:p>
        </w:tc>
        <w:tc>
          <w:tcPr>
            <w:tcW w:w="1134" w:type="dxa"/>
          </w:tcPr>
          <w:p w14:paraId="5E70D339" w14:textId="77777777" w:rsidR="00CF0A87" w:rsidRDefault="007904DE">
            <w:pPr>
              <w:spacing w:after="0"/>
            </w:pPr>
            <w:r>
              <w:rPr>
                <w:sz w:val="17"/>
              </w:rPr>
              <w:t>321</w:t>
            </w:r>
          </w:p>
        </w:tc>
        <w:tc>
          <w:tcPr>
            <w:tcW w:w="1134" w:type="dxa"/>
          </w:tcPr>
          <w:p w14:paraId="2964179C" w14:textId="77777777" w:rsidR="00CF0A87" w:rsidRDefault="007904DE">
            <w:pPr>
              <w:spacing w:after="0"/>
            </w:pPr>
            <w:r>
              <w:rPr>
                <w:sz w:val="17"/>
              </w:rPr>
              <w:t>2</w:t>
            </w:r>
          </w:p>
        </w:tc>
      </w:tr>
      <w:tr w:rsidR="00CF0A87" w14:paraId="7E6121EE" w14:textId="77777777">
        <w:tc>
          <w:tcPr>
            <w:tcW w:w="4535" w:type="dxa"/>
          </w:tcPr>
          <w:p w14:paraId="65A49231" w14:textId="77777777" w:rsidR="00CF0A87" w:rsidRDefault="007904DE">
            <w:pPr>
              <w:spacing w:after="0"/>
            </w:pPr>
            <w:r>
              <w:rPr>
                <w:sz w:val="17"/>
              </w:rPr>
              <w:t>Jesper Hebsgaard Pedersen (V)</w:t>
            </w:r>
          </w:p>
        </w:tc>
        <w:tc>
          <w:tcPr>
            <w:tcW w:w="1701" w:type="dxa"/>
          </w:tcPr>
          <w:p w14:paraId="75894620" w14:textId="77777777" w:rsidR="00CF0A87" w:rsidRDefault="007904DE">
            <w:pPr>
              <w:spacing w:after="0"/>
            </w:pPr>
            <w:r>
              <w:rPr>
                <w:sz w:val="17"/>
              </w:rPr>
              <w:t>49.122 kr.</w:t>
            </w:r>
          </w:p>
        </w:tc>
        <w:tc>
          <w:tcPr>
            <w:tcW w:w="1134" w:type="dxa"/>
          </w:tcPr>
          <w:p w14:paraId="2E544225" w14:textId="77777777" w:rsidR="00CF0A87" w:rsidRDefault="007904DE">
            <w:pPr>
              <w:spacing w:after="0"/>
            </w:pPr>
            <w:r>
              <w:rPr>
                <w:sz w:val="17"/>
              </w:rPr>
              <w:t>366</w:t>
            </w:r>
          </w:p>
        </w:tc>
        <w:tc>
          <w:tcPr>
            <w:tcW w:w="1134" w:type="dxa"/>
          </w:tcPr>
          <w:p w14:paraId="717A5D7B" w14:textId="77777777" w:rsidR="00CF0A87" w:rsidRDefault="007904DE">
            <w:pPr>
              <w:spacing w:after="0"/>
            </w:pPr>
            <w:r>
              <w:rPr>
                <w:sz w:val="17"/>
              </w:rPr>
              <w:t>1</w:t>
            </w:r>
          </w:p>
        </w:tc>
      </w:tr>
      <w:tr w:rsidR="00CF0A87" w14:paraId="037B3B68" w14:textId="77777777">
        <w:tc>
          <w:tcPr>
            <w:tcW w:w="4535" w:type="dxa"/>
          </w:tcPr>
          <w:p w14:paraId="6F5F972D" w14:textId="77777777" w:rsidR="00CF0A87" w:rsidRDefault="007904DE">
            <w:pPr>
              <w:spacing w:after="0"/>
            </w:pPr>
            <w:r>
              <w:rPr>
                <w:sz w:val="17"/>
              </w:rPr>
              <w:t>Klaus Flæng (S)</w:t>
            </w:r>
          </w:p>
        </w:tc>
        <w:tc>
          <w:tcPr>
            <w:tcW w:w="1701" w:type="dxa"/>
          </w:tcPr>
          <w:p w14:paraId="413792F5" w14:textId="77777777" w:rsidR="00CF0A87" w:rsidRDefault="007904DE">
            <w:pPr>
              <w:spacing w:after="0"/>
            </w:pPr>
            <w:r>
              <w:rPr>
                <w:sz w:val="17"/>
              </w:rPr>
              <w:t>34.347 kr.</w:t>
            </w:r>
          </w:p>
        </w:tc>
        <w:tc>
          <w:tcPr>
            <w:tcW w:w="1134" w:type="dxa"/>
          </w:tcPr>
          <w:p w14:paraId="0C0D935B" w14:textId="77777777" w:rsidR="00CF0A87" w:rsidRDefault="007904DE">
            <w:pPr>
              <w:spacing w:after="0"/>
            </w:pPr>
            <w:r>
              <w:rPr>
                <w:sz w:val="17"/>
              </w:rPr>
              <w:t>486</w:t>
            </w:r>
          </w:p>
        </w:tc>
        <w:tc>
          <w:tcPr>
            <w:tcW w:w="1134" w:type="dxa"/>
          </w:tcPr>
          <w:p w14:paraId="7FDAAF12" w14:textId="77777777" w:rsidR="00CF0A87" w:rsidRDefault="007904DE">
            <w:pPr>
              <w:spacing w:after="0"/>
            </w:pPr>
            <w:r>
              <w:rPr>
                <w:sz w:val="17"/>
              </w:rPr>
              <w:t>1</w:t>
            </w:r>
          </w:p>
        </w:tc>
      </w:tr>
      <w:tr w:rsidR="00CF0A87" w14:paraId="4257D42F" w14:textId="77777777">
        <w:tc>
          <w:tcPr>
            <w:tcW w:w="4535" w:type="dxa"/>
          </w:tcPr>
          <w:p w14:paraId="29A2AD9E" w14:textId="77777777" w:rsidR="00CF0A87" w:rsidRDefault="007904DE">
            <w:pPr>
              <w:spacing w:after="0"/>
            </w:pPr>
            <w:r>
              <w:rPr>
                <w:sz w:val="17"/>
              </w:rPr>
              <w:t>Jytte Ø. Dideriksen (S)</w:t>
            </w:r>
          </w:p>
        </w:tc>
        <w:tc>
          <w:tcPr>
            <w:tcW w:w="1701" w:type="dxa"/>
          </w:tcPr>
          <w:p w14:paraId="60EB6003" w14:textId="77777777" w:rsidR="00CF0A87" w:rsidRDefault="007904DE">
            <w:pPr>
              <w:spacing w:after="0"/>
            </w:pPr>
            <w:r>
              <w:rPr>
                <w:sz w:val="17"/>
              </w:rPr>
              <w:t>28.887 kr.</w:t>
            </w:r>
          </w:p>
        </w:tc>
        <w:tc>
          <w:tcPr>
            <w:tcW w:w="1134" w:type="dxa"/>
          </w:tcPr>
          <w:p w14:paraId="40CF3638" w14:textId="77777777" w:rsidR="00CF0A87" w:rsidRDefault="007904DE">
            <w:pPr>
              <w:spacing w:after="0"/>
            </w:pPr>
            <w:r>
              <w:rPr>
                <w:sz w:val="17"/>
              </w:rPr>
              <w:t>537</w:t>
            </w:r>
          </w:p>
        </w:tc>
        <w:tc>
          <w:tcPr>
            <w:tcW w:w="1134" w:type="dxa"/>
          </w:tcPr>
          <w:p w14:paraId="685FE818" w14:textId="77777777" w:rsidR="00CF0A87" w:rsidRDefault="007904DE">
            <w:pPr>
              <w:spacing w:after="0"/>
            </w:pPr>
            <w:r>
              <w:rPr>
                <w:sz w:val="17"/>
              </w:rPr>
              <w:t>1</w:t>
            </w:r>
          </w:p>
        </w:tc>
      </w:tr>
      <w:tr w:rsidR="00CF0A87" w14:paraId="0A69D124" w14:textId="77777777">
        <w:tc>
          <w:tcPr>
            <w:tcW w:w="4535" w:type="dxa"/>
          </w:tcPr>
          <w:p w14:paraId="3E73E564" w14:textId="77777777" w:rsidR="00CF0A87" w:rsidRDefault="007904DE">
            <w:pPr>
              <w:spacing w:after="0"/>
            </w:pPr>
            <w:r>
              <w:rPr>
                <w:sz w:val="17"/>
              </w:rPr>
              <w:t>Jens Kristian Hedegaard (V)</w:t>
            </w:r>
          </w:p>
        </w:tc>
        <w:tc>
          <w:tcPr>
            <w:tcW w:w="1701" w:type="dxa"/>
          </w:tcPr>
          <w:p w14:paraId="7F3410C1" w14:textId="77777777" w:rsidR="00CF0A87" w:rsidRDefault="007904DE">
            <w:pPr>
              <w:spacing w:after="0"/>
            </w:pPr>
            <w:r>
              <w:rPr>
                <w:sz w:val="17"/>
              </w:rPr>
              <w:t>27.396 kr.</w:t>
            </w:r>
          </w:p>
        </w:tc>
        <w:tc>
          <w:tcPr>
            <w:tcW w:w="1134" w:type="dxa"/>
          </w:tcPr>
          <w:p w14:paraId="0B73BDBE" w14:textId="77777777" w:rsidR="00CF0A87" w:rsidRDefault="007904DE">
            <w:pPr>
              <w:spacing w:after="0"/>
            </w:pPr>
            <w:r>
              <w:rPr>
                <w:sz w:val="17"/>
              </w:rPr>
              <w:t>545</w:t>
            </w:r>
          </w:p>
        </w:tc>
        <w:tc>
          <w:tcPr>
            <w:tcW w:w="1134" w:type="dxa"/>
          </w:tcPr>
          <w:p w14:paraId="7242DECA" w14:textId="77777777" w:rsidR="00CF0A87" w:rsidRDefault="007904DE">
            <w:pPr>
              <w:spacing w:after="0"/>
            </w:pPr>
            <w:r>
              <w:rPr>
                <w:sz w:val="17"/>
              </w:rPr>
              <w:t>1</w:t>
            </w:r>
          </w:p>
        </w:tc>
      </w:tr>
      <w:tr w:rsidR="00CF0A87" w14:paraId="38A0A3A3" w14:textId="77777777">
        <w:tc>
          <w:tcPr>
            <w:tcW w:w="4535" w:type="dxa"/>
          </w:tcPr>
          <w:p w14:paraId="1888F8F8" w14:textId="77777777" w:rsidR="00CF0A87" w:rsidRDefault="007904DE">
            <w:pPr>
              <w:spacing w:after="0"/>
            </w:pPr>
            <w:r>
              <w:rPr>
                <w:sz w:val="17"/>
              </w:rPr>
              <w:t>Finn Orvad (V)</w:t>
            </w:r>
          </w:p>
        </w:tc>
        <w:tc>
          <w:tcPr>
            <w:tcW w:w="1701" w:type="dxa"/>
          </w:tcPr>
          <w:p w14:paraId="59C3FFFC" w14:textId="77777777" w:rsidR="00CF0A87" w:rsidRDefault="007904DE">
            <w:pPr>
              <w:spacing w:after="0"/>
            </w:pPr>
            <w:r>
              <w:rPr>
                <w:sz w:val="17"/>
              </w:rPr>
              <w:t>25.000 kr.</w:t>
            </w:r>
          </w:p>
        </w:tc>
        <w:tc>
          <w:tcPr>
            <w:tcW w:w="1134" w:type="dxa"/>
          </w:tcPr>
          <w:p w14:paraId="4F4041BC" w14:textId="77777777" w:rsidR="00CF0A87" w:rsidRDefault="007904DE">
            <w:pPr>
              <w:spacing w:after="0"/>
            </w:pPr>
            <w:r>
              <w:rPr>
                <w:sz w:val="17"/>
              </w:rPr>
              <w:t>562</w:t>
            </w:r>
          </w:p>
        </w:tc>
        <w:tc>
          <w:tcPr>
            <w:tcW w:w="1134" w:type="dxa"/>
          </w:tcPr>
          <w:p w14:paraId="6F26A54E" w14:textId="77777777" w:rsidR="00CF0A87" w:rsidRDefault="007904DE">
            <w:pPr>
              <w:spacing w:after="0"/>
            </w:pPr>
            <w:r>
              <w:rPr>
                <w:sz w:val="17"/>
              </w:rPr>
              <w:t>1</w:t>
            </w:r>
          </w:p>
        </w:tc>
      </w:tr>
      <w:tr w:rsidR="00CF0A87" w14:paraId="084F0284" w14:textId="77777777">
        <w:tc>
          <w:tcPr>
            <w:tcW w:w="4535" w:type="dxa"/>
          </w:tcPr>
          <w:p w14:paraId="05B27943" w14:textId="77777777" w:rsidR="00CF0A87" w:rsidRDefault="007904DE">
            <w:pPr>
              <w:spacing w:after="0"/>
            </w:pPr>
            <w:r>
              <w:rPr>
                <w:sz w:val="17"/>
              </w:rPr>
              <w:t>H.C. Østerby (S)</w:t>
            </w:r>
          </w:p>
        </w:tc>
        <w:tc>
          <w:tcPr>
            <w:tcW w:w="1701" w:type="dxa"/>
          </w:tcPr>
          <w:p w14:paraId="2AE2B909" w14:textId="77777777" w:rsidR="00CF0A87" w:rsidRDefault="007904DE">
            <w:pPr>
              <w:spacing w:after="0"/>
            </w:pPr>
            <w:r>
              <w:rPr>
                <w:sz w:val="17"/>
              </w:rPr>
              <w:t>20.000 kr.</w:t>
            </w:r>
          </w:p>
        </w:tc>
        <w:tc>
          <w:tcPr>
            <w:tcW w:w="1134" w:type="dxa"/>
          </w:tcPr>
          <w:p w14:paraId="56E162DD" w14:textId="77777777" w:rsidR="00CF0A87" w:rsidRDefault="007904DE">
            <w:pPr>
              <w:spacing w:after="0"/>
            </w:pPr>
            <w:r>
              <w:rPr>
                <w:sz w:val="17"/>
              </w:rPr>
              <w:t>625</w:t>
            </w:r>
          </w:p>
        </w:tc>
        <w:tc>
          <w:tcPr>
            <w:tcW w:w="1134" w:type="dxa"/>
          </w:tcPr>
          <w:p w14:paraId="1F9A94E6" w14:textId="77777777" w:rsidR="00CF0A87" w:rsidRDefault="007904DE">
            <w:pPr>
              <w:spacing w:after="0"/>
            </w:pPr>
            <w:r>
              <w:rPr>
                <w:sz w:val="17"/>
              </w:rPr>
              <w:t>1</w:t>
            </w:r>
          </w:p>
        </w:tc>
      </w:tr>
      <w:tr w:rsidR="00CF0A87" w14:paraId="0D451317" w14:textId="77777777">
        <w:tc>
          <w:tcPr>
            <w:tcW w:w="4535" w:type="dxa"/>
          </w:tcPr>
          <w:p w14:paraId="5A2035F4" w14:textId="77777777" w:rsidR="00CF0A87" w:rsidRDefault="007904DE">
            <w:pPr>
              <w:spacing w:after="0"/>
            </w:pPr>
            <w:r>
              <w:rPr>
                <w:sz w:val="17"/>
              </w:rPr>
              <w:t>Dorthe Pia Hansen (S)</w:t>
            </w:r>
          </w:p>
        </w:tc>
        <w:tc>
          <w:tcPr>
            <w:tcW w:w="1701" w:type="dxa"/>
          </w:tcPr>
          <w:p w14:paraId="20C2ADBB" w14:textId="77777777" w:rsidR="00CF0A87" w:rsidRDefault="007904DE">
            <w:pPr>
              <w:spacing w:after="0"/>
            </w:pPr>
            <w:r>
              <w:rPr>
                <w:sz w:val="17"/>
              </w:rPr>
              <w:t>16.134 kr.</w:t>
            </w:r>
          </w:p>
        </w:tc>
        <w:tc>
          <w:tcPr>
            <w:tcW w:w="1134" w:type="dxa"/>
          </w:tcPr>
          <w:p w14:paraId="678F9B79" w14:textId="77777777" w:rsidR="00CF0A87" w:rsidRDefault="007904DE">
            <w:pPr>
              <w:spacing w:after="0"/>
            </w:pPr>
            <w:r>
              <w:rPr>
                <w:sz w:val="17"/>
              </w:rPr>
              <w:t>655</w:t>
            </w:r>
          </w:p>
        </w:tc>
        <w:tc>
          <w:tcPr>
            <w:tcW w:w="1134" w:type="dxa"/>
          </w:tcPr>
          <w:p w14:paraId="0B4C682C" w14:textId="77777777" w:rsidR="00CF0A87" w:rsidRDefault="007904DE">
            <w:pPr>
              <w:spacing w:after="0"/>
            </w:pPr>
            <w:r>
              <w:rPr>
                <w:sz w:val="17"/>
              </w:rPr>
              <w:t>1</w:t>
            </w:r>
          </w:p>
        </w:tc>
      </w:tr>
      <w:tr w:rsidR="00CF0A87" w14:paraId="26D13296" w14:textId="77777777">
        <w:tc>
          <w:tcPr>
            <w:tcW w:w="4535" w:type="dxa"/>
          </w:tcPr>
          <w:p w14:paraId="2DFA0830" w14:textId="77777777" w:rsidR="00CF0A87" w:rsidRDefault="007904DE">
            <w:pPr>
              <w:spacing w:after="0"/>
            </w:pPr>
            <w:r>
              <w:rPr>
                <w:sz w:val="17"/>
              </w:rPr>
              <w:t>Lene Dybdal (S)</w:t>
            </w:r>
          </w:p>
        </w:tc>
        <w:tc>
          <w:tcPr>
            <w:tcW w:w="1701" w:type="dxa"/>
          </w:tcPr>
          <w:p w14:paraId="6C18E111" w14:textId="77777777" w:rsidR="00CF0A87" w:rsidRDefault="007904DE">
            <w:pPr>
              <w:spacing w:after="0"/>
            </w:pPr>
            <w:r>
              <w:rPr>
                <w:sz w:val="17"/>
              </w:rPr>
              <w:t>10.000 kr.</w:t>
            </w:r>
          </w:p>
        </w:tc>
        <w:tc>
          <w:tcPr>
            <w:tcW w:w="1134" w:type="dxa"/>
          </w:tcPr>
          <w:p w14:paraId="117F3BE5" w14:textId="77777777" w:rsidR="00CF0A87" w:rsidRDefault="007904DE">
            <w:pPr>
              <w:spacing w:after="0"/>
            </w:pPr>
            <w:r>
              <w:rPr>
                <w:sz w:val="17"/>
              </w:rPr>
              <w:t>700</w:t>
            </w:r>
          </w:p>
        </w:tc>
        <w:tc>
          <w:tcPr>
            <w:tcW w:w="1134" w:type="dxa"/>
          </w:tcPr>
          <w:p w14:paraId="59297743" w14:textId="77777777" w:rsidR="00CF0A87" w:rsidRDefault="007904DE">
            <w:pPr>
              <w:spacing w:after="0"/>
            </w:pPr>
            <w:r>
              <w:rPr>
                <w:sz w:val="17"/>
              </w:rPr>
              <w:t>1</w:t>
            </w:r>
          </w:p>
        </w:tc>
      </w:tr>
    </w:tbl>
    <w:p w14:paraId="428E77E3" w14:textId="77777777" w:rsidR="00CF0A87" w:rsidRDefault="00CF0A87"/>
    <w:p w14:paraId="6E9A1FAC" w14:textId="77777777" w:rsidR="00CF0A87" w:rsidRDefault="007904DE">
      <w:pPr>
        <w:pStyle w:val="Overskrift1"/>
      </w:pPr>
      <w:r>
        <w:t>Horsens Kommune</w:t>
      </w:r>
    </w:p>
    <w:p w14:paraId="29BDEC04" w14:textId="77777777" w:rsidR="00CF0A87" w:rsidRDefault="007904DE">
      <w:r>
        <w:t>11 politikere. Samlet vederlag: 1.146.623 kr. Antal hverv: 17.</w:t>
      </w:r>
    </w:p>
    <w:tbl>
      <w:tblPr>
        <w:tblW w:w="0" w:type="auto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4535"/>
        <w:gridCol w:w="1701"/>
        <w:gridCol w:w="1134"/>
        <w:gridCol w:w="1134"/>
      </w:tblGrid>
      <w:tr w:rsidR="00CF0A87" w14:paraId="3C093903" w14:textId="77777777">
        <w:trPr>
          <w:tblHeader/>
        </w:trPr>
        <w:tc>
          <w:tcPr>
            <w:tcW w:w="4535" w:type="dxa"/>
            <w:shd w:val="clear" w:color="auto" w:fill="EDEDED"/>
          </w:tcPr>
          <w:p w14:paraId="761429E5" w14:textId="77777777" w:rsidR="00CF0A87" w:rsidRDefault="007904DE">
            <w:r>
              <w:rPr>
                <w:b/>
                <w:sz w:val="17"/>
              </w:rPr>
              <w:t>Navn (parti)</w:t>
            </w:r>
          </w:p>
        </w:tc>
        <w:tc>
          <w:tcPr>
            <w:tcW w:w="1701" w:type="dxa"/>
            <w:shd w:val="clear" w:color="auto" w:fill="EDEDED"/>
          </w:tcPr>
          <w:p w14:paraId="7E982B3A" w14:textId="77777777" w:rsidR="00CF0A87" w:rsidRDefault="007904DE">
            <w:r>
              <w:rPr>
                <w:b/>
                <w:sz w:val="17"/>
              </w:rPr>
              <w:t>Vederlag total</w:t>
            </w:r>
          </w:p>
        </w:tc>
        <w:tc>
          <w:tcPr>
            <w:tcW w:w="1134" w:type="dxa"/>
            <w:shd w:val="clear" w:color="auto" w:fill="EDEDED"/>
          </w:tcPr>
          <w:p w14:paraId="2EBF45C9" w14:textId="77777777" w:rsidR="00CF0A87" w:rsidRDefault="007904DE">
            <w:r>
              <w:rPr>
                <w:b/>
                <w:sz w:val="17"/>
              </w:rPr>
              <w:t>Rangliste</w:t>
            </w:r>
          </w:p>
        </w:tc>
        <w:tc>
          <w:tcPr>
            <w:tcW w:w="1134" w:type="dxa"/>
            <w:shd w:val="clear" w:color="auto" w:fill="EDEDED"/>
          </w:tcPr>
          <w:p w14:paraId="7AE4F147" w14:textId="77777777" w:rsidR="00CF0A87" w:rsidRDefault="007904DE">
            <w:r>
              <w:rPr>
                <w:b/>
                <w:sz w:val="17"/>
              </w:rPr>
              <w:t>Antal hverv</w:t>
            </w:r>
          </w:p>
        </w:tc>
      </w:tr>
      <w:tr w:rsidR="00CF0A87" w14:paraId="0E2B3ACF" w14:textId="77777777">
        <w:tc>
          <w:tcPr>
            <w:tcW w:w="4535" w:type="dxa"/>
          </w:tcPr>
          <w:p w14:paraId="48DD0A9F" w14:textId="77777777" w:rsidR="00CF0A87" w:rsidRDefault="007904DE">
            <w:pPr>
              <w:spacing w:after="0"/>
            </w:pPr>
            <w:r>
              <w:rPr>
                <w:sz w:val="17"/>
              </w:rPr>
              <w:t>Peter Sørensen (S) (BM)</w:t>
            </w:r>
          </w:p>
        </w:tc>
        <w:tc>
          <w:tcPr>
            <w:tcW w:w="1701" w:type="dxa"/>
          </w:tcPr>
          <w:p w14:paraId="62ED4A21" w14:textId="77777777" w:rsidR="00CF0A87" w:rsidRDefault="007904DE">
            <w:pPr>
              <w:spacing w:after="0"/>
            </w:pPr>
            <w:r>
              <w:rPr>
                <w:sz w:val="17"/>
              </w:rPr>
              <w:t>266.570 kr.</w:t>
            </w:r>
          </w:p>
        </w:tc>
        <w:tc>
          <w:tcPr>
            <w:tcW w:w="1134" w:type="dxa"/>
          </w:tcPr>
          <w:p w14:paraId="4441C20F" w14:textId="77777777" w:rsidR="00CF0A87" w:rsidRDefault="007904DE">
            <w:pPr>
              <w:spacing w:after="0"/>
            </w:pPr>
            <w:r>
              <w:rPr>
                <w:sz w:val="17"/>
              </w:rPr>
              <w:t>37</w:t>
            </w:r>
          </w:p>
        </w:tc>
        <w:tc>
          <w:tcPr>
            <w:tcW w:w="1134" w:type="dxa"/>
          </w:tcPr>
          <w:p w14:paraId="29BE8CC5" w14:textId="77777777" w:rsidR="00CF0A87" w:rsidRDefault="007904DE">
            <w:pPr>
              <w:spacing w:after="0"/>
            </w:pPr>
            <w:r>
              <w:rPr>
                <w:sz w:val="17"/>
              </w:rPr>
              <w:t>3</w:t>
            </w:r>
          </w:p>
        </w:tc>
      </w:tr>
      <w:tr w:rsidR="00CF0A87" w14:paraId="40803D09" w14:textId="77777777">
        <w:tc>
          <w:tcPr>
            <w:tcW w:w="4535" w:type="dxa"/>
          </w:tcPr>
          <w:p w14:paraId="2B7BD77D" w14:textId="77777777" w:rsidR="00CF0A87" w:rsidRDefault="007904DE">
            <w:pPr>
              <w:spacing w:after="0"/>
            </w:pPr>
            <w:r>
              <w:rPr>
                <w:sz w:val="17"/>
              </w:rPr>
              <w:t>Andreas Boesen (S)</w:t>
            </w:r>
          </w:p>
        </w:tc>
        <w:tc>
          <w:tcPr>
            <w:tcW w:w="1701" w:type="dxa"/>
          </w:tcPr>
          <w:p w14:paraId="4906AA68" w14:textId="77777777" w:rsidR="00CF0A87" w:rsidRDefault="007904DE">
            <w:pPr>
              <w:spacing w:after="0"/>
            </w:pPr>
            <w:r>
              <w:rPr>
                <w:sz w:val="17"/>
              </w:rPr>
              <w:t>215.996 kr.</w:t>
            </w:r>
          </w:p>
        </w:tc>
        <w:tc>
          <w:tcPr>
            <w:tcW w:w="1134" w:type="dxa"/>
          </w:tcPr>
          <w:p w14:paraId="1FC42303" w14:textId="77777777" w:rsidR="00CF0A87" w:rsidRDefault="007904DE">
            <w:pPr>
              <w:spacing w:after="0"/>
            </w:pPr>
            <w:r>
              <w:rPr>
                <w:sz w:val="17"/>
              </w:rPr>
              <w:t>64</w:t>
            </w:r>
          </w:p>
        </w:tc>
        <w:tc>
          <w:tcPr>
            <w:tcW w:w="1134" w:type="dxa"/>
          </w:tcPr>
          <w:p w14:paraId="427FEBA7" w14:textId="77777777" w:rsidR="00CF0A87" w:rsidRDefault="007904DE">
            <w:pPr>
              <w:spacing w:after="0"/>
            </w:pPr>
            <w:r>
              <w:rPr>
                <w:sz w:val="17"/>
              </w:rPr>
              <w:t>1</w:t>
            </w:r>
          </w:p>
        </w:tc>
      </w:tr>
      <w:tr w:rsidR="00CF0A87" w14:paraId="19E79872" w14:textId="77777777">
        <w:tc>
          <w:tcPr>
            <w:tcW w:w="4535" w:type="dxa"/>
          </w:tcPr>
          <w:p w14:paraId="12B2542B" w14:textId="77777777" w:rsidR="00CF0A87" w:rsidRDefault="007904DE">
            <w:pPr>
              <w:spacing w:after="0"/>
            </w:pPr>
            <w:r>
              <w:rPr>
                <w:sz w:val="17"/>
              </w:rPr>
              <w:t>Lisbeth Torfing (EL)</w:t>
            </w:r>
          </w:p>
        </w:tc>
        <w:tc>
          <w:tcPr>
            <w:tcW w:w="1701" w:type="dxa"/>
          </w:tcPr>
          <w:p w14:paraId="5E53BD8D" w14:textId="77777777" w:rsidR="00CF0A87" w:rsidRDefault="007904DE">
            <w:pPr>
              <w:spacing w:after="0"/>
            </w:pPr>
            <w:r>
              <w:rPr>
                <w:sz w:val="17"/>
              </w:rPr>
              <w:t>115.317 kr.</w:t>
            </w:r>
          </w:p>
        </w:tc>
        <w:tc>
          <w:tcPr>
            <w:tcW w:w="1134" w:type="dxa"/>
          </w:tcPr>
          <w:p w14:paraId="4D9BB273" w14:textId="77777777" w:rsidR="00CF0A87" w:rsidRDefault="007904DE">
            <w:pPr>
              <w:spacing w:after="0"/>
            </w:pPr>
            <w:r>
              <w:rPr>
                <w:sz w:val="17"/>
              </w:rPr>
              <w:t>158</w:t>
            </w:r>
          </w:p>
        </w:tc>
        <w:tc>
          <w:tcPr>
            <w:tcW w:w="1134" w:type="dxa"/>
          </w:tcPr>
          <w:p w14:paraId="6919B2A7" w14:textId="77777777" w:rsidR="00CF0A87" w:rsidRDefault="007904DE">
            <w:pPr>
              <w:spacing w:after="0"/>
            </w:pPr>
            <w:r>
              <w:rPr>
                <w:sz w:val="17"/>
              </w:rPr>
              <w:t>3</w:t>
            </w:r>
          </w:p>
        </w:tc>
      </w:tr>
      <w:tr w:rsidR="00CF0A87" w14:paraId="231743F5" w14:textId="77777777">
        <w:tc>
          <w:tcPr>
            <w:tcW w:w="4535" w:type="dxa"/>
          </w:tcPr>
          <w:p w14:paraId="64D016D8" w14:textId="77777777" w:rsidR="00CF0A87" w:rsidRDefault="007904DE">
            <w:pPr>
              <w:spacing w:after="0"/>
            </w:pPr>
            <w:r>
              <w:rPr>
                <w:sz w:val="17"/>
              </w:rPr>
              <w:t>Martin Ravn (V)</w:t>
            </w:r>
          </w:p>
        </w:tc>
        <w:tc>
          <w:tcPr>
            <w:tcW w:w="1701" w:type="dxa"/>
          </w:tcPr>
          <w:p w14:paraId="1E09369C" w14:textId="77777777" w:rsidR="00CF0A87" w:rsidRDefault="007904DE">
            <w:pPr>
              <w:spacing w:after="0"/>
            </w:pPr>
            <w:r>
              <w:rPr>
                <w:sz w:val="17"/>
              </w:rPr>
              <w:t>106.264 kr.</w:t>
            </w:r>
          </w:p>
        </w:tc>
        <w:tc>
          <w:tcPr>
            <w:tcW w:w="1134" w:type="dxa"/>
          </w:tcPr>
          <w:p w14:paraId="6280C5DA" w14:textId="77777777" w:rsidR="00CF0A87" w:rsidRDefault="007904DE">
            <w:pPr>
              <w:spacing w:after="0"/>
            </w:pPr>
            <w:r>
              <w:rPr>
                <w:sz w:val="17"/>
              </w:rPr>
              <w:t>170</w:t>
            </w:r>
          </w:p>
        </w:tc>
        <w:tc>
          <w:tcPr>
            <w:tcW w:w="1134" w:type="dxa"/>
          </w:tcPr>
          <w:p w14:paraId="01332B78" w14:textId="77777777" w:rsidR="00CF0A87" w:rsidRDefault="007904DE">
            <w:pPr>
              <w:spacing w:after="0"/>
            </w:pPr>
            <w:r>
              <w:rPr>
                <w:sz w:val="17"/>
              </w:rPr>
              <w:t>1</w:t>
            </w:r>
          </w:p>
        </w:tc>
      </w:tr>
      <w:tr w:rsidR="00CF0A87" w14:paraId="6EB20D7A" w14:textId="77777777">
        <w:tc>
          <w:tcPr>
            <w:tcW w:w="4535" w:type="dxa"/>
          </w:tcPr>
          <w:p w14:paraId="4E96CBAC" w14:textId="77777777" w:rsidR="00CF0A87" w:rsidRDefault="007904DE">
            <w:pPr>
              <w:spacing w:after="0"/>
            </w:pPr>
            <w:r>
              <w:rPr>
                <w:sz w:val="17"/>
              </w:rPr>
              <w:t>Michael Nedersøe (DF)</w:t>
            </w:r>
          </w:p>
        </w:tc>
        <w:tc>
          <w:tcPr>
            <w:tcW w:w="1701" w:type="dxa"/>
          </w:tcPr>
          <w:p w14:paraId="0A105746" w14:textId="77777777" w:rsidR="00CF0A87" w:rsidRDefault="007904DE">
            <w:pPr>
              <w:spacing w:after="0"/>
            </w:pPr>
            <w:r>
              <w:rPr>
                <w:sz w:val="17"/>
              </w:rPr>
              <w:t>101.036 kr.</w:t>
            </w:r>
          </w:p>
        </w:tc>
        <w:tc>
          <w:tcPr>
            <w:tcW w:w="1134" w:type="dxa"/>
          </w:tcPr>
          <w:p w14:paraId="2FF0C2B1" w14:textId="77777777" w:rsidR="00CF0A87" w:rsidRDefault="007904DE">
            <w:pPr>
              <w:spacing w:after="0"/>
            </w:pPr>
            <w:r>
              <w:rPr>
                <w:sz w:val="17"/>
              </w:rPr>
              <w:t>200</w:t>
            </w:r>
          </w:p>
        </w:tc>
        <w:tc>
          <w:tcPr>
            <w:tcW w:w="1134" w:type="dxa"/>
          </w:tcPr>
          <w:p w14:paraId="4269C4DC" w14:textId="77777777" w:rsidR="00CF0A87" w:rsidRDefault="007904DE">
            <w:pPr>
              <w:spacing w:after="0"/>
            </w:pPr>
            <w:r>
              <w:rPr>
                <w:sz w:val="17"/>
              </w:rPr>
              <w:t>2</w:t>
            </w:r>
          </w:p>
        </w:tc>
      </w:tr>
      <w:tr w:rsidR="00CF0A87" w14:paraId="2661BA1A" w14:textId="77777777">
        <w:tc>
          <w:tcPr>
            <w:tcW w:w="4535" w:type="dxa"/>
          </w:tcPr>
          <w:p w14:paraId="3FBBEE31" w14:textId="77777777" w:rsidR="00CF0A87" w:rsidRDefault="007904DE">
            <w:pPr>
              <w:spacing w:after="0"/>
            </w:pPr>
            <w:r>
              <w:rPr>
                <w:sz w:val="17"/>
              </w:rPr>
              <w:t>Jørgen Korshøj (V)</w:t>
            </w:r>
          </w:p>
        </w:tc>
        <w:tc>
          <w:tcPr>
            <w:tcW w:w="1701" w:type="dxa"/>
          </w:tcPr>
          <w:p w14:paraId="27ADA4CB" w14:textId="77777777" w:rsidR="00CF0A87" w:rsidRDefault="007904DE">
            <w:pPr>
              <w:spacing w:after="0"/>
            </w:pPr>
            <w:r>
              <w:rPr>
                <w:sz w:val="17"/>
              </w:rPr>
              <w:t>72.184 kr.</w:t>
            </w:r>
          </w:p>
        </w:tc>
        <w:tc>
          <w:tcPr>
            <w:tcW w:w="1134" w:type="dxa"/>
          </w:tcPr>
          <w:p w14:paraId="4B97D52A" w14:textId="77777777" w:rsidR="00CF0A87" w:rsidRDefault="007904DE">
            <w:pPr>
              <w:spacing w:after="0"/>
            </w:pPr>
            <w:r>
              <w:rPr>
                <w:sz w:val="17"/>
              </w:rPr>
              <w:t>265</w:t>
            </w:r>
          </w:p>
        </w:tc>
        <w:tc>
          <w:tcPr>
            <w:tcW w:w="1134" w:type="dxa"/>
          </w:tcPr>
          <w:p w14:paraId="1AD988CC" w14:textId="77777777" w:rsidR="00CF0A87" w:rsidRDefault="007904DE">
            <w:pPr>
              <w:spacing w:after="0"/>
            </w:pPr>
            <w:r>
              <w:rPr>
                <w:sz w:val="17"/>
              </w:rPr>
              <w:t>1</w:t>
            </w:r>
          </w:p>
        </w:tc>
      </w:tr>
      <w:tr w:rsidR="00CF0A87" w14:paraId="6DF0561E" w14:textId="77777777">
        <w:tc>
          <w:tcPr>
            <w:tcW w:w="4535" w:type="dxa"/>
          </w:tcPr>
          <w:p w14:paraId="0E2D2F92" w14:textId="77777777" w:rsidR="00CF0A87" w:rsidRDefault="007904DE">
            <w:pPr>
              <w:spacing w:after="0"/>
            </w:pPr>
            <w:r>
              <w:rPr>
                <w:sz w:val="17"/>
              </w:rPr>
              <w:t>Saliem H. Bader (S)</w:t>
            </w:r>
          </w:p>
        </w:tc>
        <w:tc>
          <w:tcPr>
            <w:tcW w:w="1701" w:type="dxa"/>
          </w:tcPr>
          <w:p w14:paraId="7686A963" w14:textId="77777777" w:rsidR="00CF0A87" w:rsidRDefault="007904DE">
            <w:pPr>
              <w:spacing w:after="0"/>
            </w:pPr>
            <w:r>
              <w:rPr>
                <w:sz w:val="17"/>
              </w:rPr>
              <w:t>72.184 kr.</w:t>
            </w:r>
          </w:p>
        </w:tc>
        <w:tc>
          <w:tcPr>
            <w:tcW w:w="1134" w:type="dxa"/>
          </w:tcPr>
          <w:p w14:paraId="271D2165" w14:textId="77777777" w:rsidR="00CF0A87" w:rsidRDefault="007904DE">
            <w:pPr>
              <w:spacing w:after="0"/>
            </w:pPr>
            <w:r>
              <w:rPr>
                <w:sz w:val="17"/>
              </w:rPr>
              <w:t>265</w:t>
            </w:r>
          </w:p>
        </w:tc>
        <w:tc>
          <w:tcPr>
            <w:tcW w:w="1134" w:type="dxa"/>
          </w:tcPr>
          <w:p w14:paraId="2396DEDC" w14:textId="77777777" w:rsidR="00CF0A87" w:rsidRDefault="007904DE">
            <w:pPr>
              <w:spacing w:after="0"/>
            </w:pPr>
            <w:r>
              <w:rPr>
                <w:sz w:val="17"/>
              </w:rPr>
              <w:t>1</w:t>
            </w:r>
          </w:p>
        </w:tc>
      </w:tr>
      <w:tr w:rsidR="00CF0A87" w14:paraId="2E68FFBF" w14:textId="77777777">
        <w:tc>
          <w:tcPr>
            <w:tcW w:w="4535" w:type="dxa"/>
          </w:tcPr>
          <w:p w14:paraId="38249F94" w14:textId="77777777" w:rsidR="00CF0A87" w:rsidRDefault="007904DE">
            <w:pPr>
              <w:spacing w:after="0"/>
            </w:pPr>
            <w:r>
              <w:rPr>
                <w:sz w:val="17"/>
              </w:rPr>
              <w:t>Esben Hedeager Hansen (K)</w:t>
            </w:r>
          </w:p>
        </w:tc>
        <w:tc>
          <w:tcPr>
            <w:tcW w:w="1701" w:type="dxa"/>
          </w:tcPr>
          <w:p w14:paraId="700AD325" w14:textId="77777777" w:rsidR="00CF0A87" w:rsidRDefault="007904DE">
            <w:pPr>
              <w:spacing w:after="0"/>
            </w:pPr>
            <w:r>
              <w:rPr>
                <w:sz w:val="17"/>
              </w:rPr>
              <w:t>71.036 kr.</w:t>
            </w:r>
          </w:p>
        </w:tc>
        <w:tc>
          <w:tcPr>
            <w:tcW w:w="1134" w:type="dxa"/>
          </w:tcPr>
          <w:p w14:paraId="6A531F3C" w14:textId="77777777" w:rsidR="00CF0A87" w:rsidRDefault="007904DE">
            <w:pPr>
              <w:spacing w:after="0"/>
            </w:pPr>
            <w:r>
              <w:rPr>
                <w:sz w:val="17"/>
              </w:rPr>
              <w:t>271</w:t>
            </w:r>
          </w:p>
        </w:tc>
        <w:tc>
          <w:tcPr>
            <w:tcW w:w="1134" w:type="dxa"/>
          </w:tcPr>
          <w:p w14:paraId="11E2371D" w14:textId="77777777" w:rsidR="00CF0A87" w:rsidRDefault="007904DE">
            <w:pPr>
              <w:spacing w:after="0"/>
            </w:pPr>
            <w:r>
              <w:rPr>
                <w:sz w:val="17"/>
              </w:rPr>
              <w:t>1</w:t>
            </w:r>
          </w:p>
        </w:tc>
      </w:tr>
      <w:tr w:rsidR="00CF0A87" w14:paraId="0E084D03" w14:textId="77777777">
        <w:tc>
          <w:tcPr>
            <w:tcW w:w="4535" w:type="dxa"/>
          </w:tcPr>
          <w:p w14:paraId="0D27FC4F" w14:textId="77777777" w:rsidR="00CF0A87" w:rsidRDefault="007904DE">
            <w:pPr>
              <w:spacing w:after="0"/>
            </w:pPr>
            <w:r>
              <w:rPr>
                <w:sz w:val="17"/>
              </w:rPr>
              <w:t>Niels Peter Bøgballe (S)</w:t>
            </w:r>
          </w:p>
        </w:tc>
        <w:tc>
          <w:tcPr>
            <w:tcW w:w="1701" w:type="dxa"/>
          </w:tcPr>
          <w:p w14:paraId="520725D6" w14:textId="77777777" w:rsidR="00CF0A87" w:rsidRDefault="007904DE">
            <w:pPr>
              <w:spacing w:after="0"/>
            </w:pPr>
            <w:r>
              <w:rPr>
                <w:sz w:val="17"/>
              </w:rPr>
              <w:t>71.036 kr.</w:t>
            </w:r>
          </w:p>
        </w:tc>
        <w:tc>
          <w:tcPr>
            <w:tcW w:w="1134" w:type="dxa"/>
          </w:tcPr>
          <w:p w14:paraId="774352FD" w14:textId="77777777" w:rsidR="00CF0A87" w:rsidRDefault="007904DE">
            <w:pPr>
              <w:spacing w:after="0"/>
            </w:pPr>
            <w:r>
              <w:rPr>
                <w:sz w:val="17"/>
              </w:rPr>
              <w:t>271</w:t>
            </w:r>
          </w:p>
        </w:tc>
        <w:tc>
          <w:tcPr>
            <w:tcW w:w="1134" w:type="dxa"/>
          </w:tcPr>
          <w:p w14:paraId="6CD3A25A" w14:textId="77777777" w:rsidR="00CF0A87" w:rsidRDefault="007904DE">
            <w:pPr>
              <w:spacing w:after="0"/>
            </w:pPr>
            <w:r>
              <w:rPr>
                <w:sz w:val="17"/>
              </w:rPr>
              <w:t>1</w:t>
            </w:r>
          </w:p>
        </w:tc>
      </w:tr>
      <w:tr w:rsidR="00CF0A87" w14:paraId="7FAF5B4D" w14:textId="77777777">
        <w:tc>
          <w:tcPr>
            <w:tcW w:w="4535" w:type="dxa"/>
          </w:tcPr>
          <w:p w14:paraId="6F7F185F" w14:textId="77777777" w:rsidR="00CF0A87" w:rsidRDefault="007904DE">
            <w:pPr>
              <w:spacing w:after="0"/>
            </w:pPr>
            <w:r>
              <w:rPr>
                <w:sz w:val="17"/>
              </w:rPr>
              <w:t>Rikke Ø. Christensen (RV)</w:t>
            </w:r>
          </w:p>
        </w:tc>
        <w:tc>
          <w:tcPr>
            <w:tcW w:w="1701" w:type="dxa"/>
          </w:tcPr>
          <w:p w14:paraId="79D6DBC2" w14:textId="77777777" w:rsidR="00CF0A87" w:rsidRDefault="007904DE">
            <w:pPr>
              <w:spacing w:after="0"/>
            </w:pPr>
            <w:r>
              <w:rPr>
                <w:sz w:val="17"/>
              </w:rPr>
              <w:t>37.000 kr.</w:t>
            </w:r>
          </w:p>
        </w:tc>
        <w:tc>
          <w:tcPr>
            <w:tcW w:w="1134" w:type="dxa"/>
          </w:tcPr>
          <w:p w14:paraId="42B9AD5E" w14:textId="77777777" w:rsidR="00CF0A87" w:rsidRDefault="007904DE">
            <w:pPr>
              <w:spacing w:after="0"/>
            </w:pPr>
            <w:r>
              <w:rPr>
                <w:sz w:val="17"/>
              </w:rPr>
              <w:t>459</w:t>
            </w:r>
          </w:p>
        </w:tc>
        <w:tc>
          <w:tcPr>
            <w:tcW w:w="1134" w:type="dxa"/>
          </w:tcPr>
          <w:p w14:paraId="683CCDC8" w14:textId="77777777" w:rsidR="00CF0A87" w:rsidRDefault="007904DE">
            <w:pPr>
              <w:spacing w:after="0"/>
            </w:pPr>
            <w:r>
              <w:rPr>
                <w:sz w:val="17"/>
              </w:rPr>
              <w:t>2</w:t>
            </w:r>
          </w:p>
        </w:tc>
      </w:tr>
      <w:tr w:rsidR="00CF0A87" w14:paraId="0CFD930B" w14:textId="77777777">
        <w:tc>
          <w:tcPr>
            <w:tcW w:w="4535" w:type="dxa"/>
          </w:tcPr>
          <w:p w14:paraId="054E9D86" w14:textId="77777777" w:rsidR="00CF0A87" w:rsidRDefault="007904DE">
            <w:pPr>
              <w:spacing w:after="0"/>
            </w:pPr>
            <w:r>
              <w:rPr>
                <w:sz w:val="17"/>
              </w:rPr>
              <w:t>Anders B. Rasmussen (S)</w:t>
            </w:r>
          </w:p>
        </w:tc>
        <w:tc>
          <w:tcPr>
            <w:tcW w:w="1701" w:type="dxa"/>
          </w:tcPr>
          <w:p w14:paraId="33FDDD98" w14:textId="77777777" w:rsidR="00CF0A87" w:rsidRDefault="007904DE">
            <w:pPr>
              <w:spacing w:after="0"/>
            </w:pPr>
            <w:r>
              <w:rPr>
                <w:sz w:val="17"/>
              </w:rPr>
              <w:t>18.000 kr.</w:t>
            </w:r>
          </w:p>
        </w:tc>
        <w:tc>
          <w:tcPr>
            <w:tcW w:w="1134" w:type="dxa"/>
          </w:tcPr>
          <w:p w14:paraId="2D2AE7BD" w14:textId="77777777" w:rsidR="00CF0A87" w:rsidRDefault="007904DE">
            <w:pPr>
              <w:spacing w:after="0"/>
            </w:pPr>
            <w:r>
              <w:rPr>
                <w:sz w:val="17"/>
              </w:rPr>
              <w:t>645</w:t>
            </w:r>
          </w:p>
        </w:tc>
        <w:tc>
          <w:tcPr>
            <w:tcW w:w="1134" w:type="dxa"/>
          </w:tcPr>
          <w:p w14:paraId="6208F721" w14:textId="77777777" w:rsidR="00CF0A87" w:rsidRDefault="007904DE">
            <w:pPr>
              <w:spacing w:after="0"/>
            </w:pPr>
            <w:r>
              <w:rPr>
                <w:sz w:val="17"/>
              </w:rPr>
              <w:t>1</w:t>
            </w:r>
          </w:p>
        </w:tc>
      </w:tr>
    </w:tbl>
    <w:p w14:paraId="76FECF9B" w14:textId="77777777" w:rsidR="00CF0A87" w:rsidRDefault="00CF0A87"/>
    <w:p w14:paraId="286F5982" w14:textId="77777777" w:rsidR="00CF0A87" w:rsidRDefault="007904DE">
      <w:pPr>
        <w:pStyle w:val="Overskrift1"/>
      </w:pPr>
      <w:r>
        <w:lastRenderedPageBreak/>
        <w:t>Hvidovre Kommune</w:t>
      </w:r>
    </w:p>
    <w:p w14:paraId="52C98ECA" w14:textId="77777777" w:rsidR="00CF0A87" w:rsidRDefault="007904DE">
      <w:r>
        <w:t>5 politikere. Samlet vederlag: 326.546 kr. Antal hverv: 7.</w:t>
      </w:r>
    </w:p>
    <w:tbl>
      <w:tblPr>
        <w:tblW w:w="0" w:type="auto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4535"/>
        <w:gridCol w:w="1701"/>
        <w:gridCol w:w="1134"/>
        <w:gridCol w:w="1134"/>
      </w:tblGrid>
      <w:tr w:rsidR="00CF0A87" w14:paraId="1219C0CD" w14:textId="77777777">
        <w:trPr>
          <w:tblHeader/>
        </w:trPr>
        <w:tc>
          <w:tcPr>
            <w:tcW w:w="4535" w:type="dxa"/>
            <w:shd w:val="clear" w:color="auto" w:fill="EDEDED"/>
          </w:tcPr>
          <w:p w14:paraId="1977CEED" w14:textId="77777777" w:rsidR="00CF0A87" w:rsidRDefault="007904DE">
            <w:r>
              <w:rPr>
                <w:b/>
                <w:sz w:val="17"/>
              </w:rPr>
              <w:t>Navn (parti)</w:t>
            </w:r>
          </w:p>
        </w:tc>
        <w:tc>
          <w:tcPr>
            <w:tcW w:w="1701" w:type="dxa"/>
            <w:shd w:val="clear" w:color="auto" w:fill="EDEDED"/>
          </w:tcPr>
          <w:p w14:paraId="244A1106" w14:textId="77777777" w:rsidR="00CF0A87" w:rsidRDefault="007904DE">
            <w:r>
              <w:rPr>
                <w:b/>
                <w:sz w:val="17"/>
              </w:rPr>
              <w:t>Vederlag total</w:t>
            </w:r>
          </w:p>
        </w:tc>
        <w:tc>
          <w:tcPr>
            <w:tcW w:w="1134" w:type="dxa"/>
            <w:shd w:val="clear" w:color="auto" w:fill="EDEDED"/>
          </w:tcPr>
          <w:p w14:paraId="487BCC20" w14:textId="77777777" w:rsidR="00CF0A87" w:rsidRDefault="007904DE">
            <w:r>
              <w:rPr>
                <w:b/>
                <w:sz w:val="17"/>
              </w:rPr>
              <w:t>Rangliste</w:t>
            </w:r>
          </w:p>
        </w:tc>
        <w:tc>
          <w:tcPr>
            <w:tcW w:w="1134" w:type="dxa"/>
            <w:shd w:val="clear" w:color="auto" w:fill="EDEDED"/>
          </w:tcPr>
          <w:p w14:paraId="5052C343" w14:textId="77777777" w:rsidR="00CF0A87" w:rsidRDefault="007904DE">
            <w:r>
              <w:rPr>
                <w:b/>
                <w:sz w:val="17"/>
              </w:rPr>
              <w:t>Antal hverv</w:t>
            </w:r>
          </w:p>
        </w:tc>
      </w:tr>
      <w:tr w:rsidR="00CF0A87" w14:paraId="23956CCA" w14:textId="77777777">
        <w:tc>
          <w:tcPr>
            <w:tcW w:w="4535" w:type="dxa"/>
          </w:tcPr>
          <w:p w14:paraId="01063BB0" w14:textId="77777777" w:rsidR="00CF0A87" w:rsidRDefault="007904DE">
            <w:pPr>
              <w:spacing w:after="0"/>
            </w:pPr>
            <w:r>
              <w:rPr>
                <w:sz w:val="17"/>
              </w:rPr>
              <w:t>Anders Liltorp (S)</w:t>
            </w:r>
          </w:p>
        </w:tc>
        <w:tc>
          <w:tcPr>
            <w:tcW w:w="1701" w:type="dxa"/>
          </w:tcPr>
          <w:p w14:paraId="672C7FCA" w14:textId="77777777" w:rsidR="00CF0A87" w:rsidRDefault="007904DE">
            <w:pPr>
              <w:spacing w:after="0"/>
            </w:pPr>
            <w:r>
              <w:rPr>
                <w:sz w:val="17"/>
              </w:rPr>
              <w:t>135.588 kr.</w:t>
            </w:r>
          </w:p>
        </w:tc>
        <w:tc>
          <w:tcPr>
            <w:tcW w:w="1134" w:type="dxa"/>
          </w:tcPr>
          <w:p w14:paraId="312F52B5" w14:textId="77777777" w:rsidR="00CF0A87" w:rsidRDefault="007904DE">
            <w:pPr>
              <w:spacing w:after="0"/>
            </w:pPr>
            <w:r>
              <w:rPr>
                <w:sz w:val="17"/>
              </w:rPr>
              <w:t>128</w:t>
            </w:r>
          </w:p>
        </w:tc>
        <w:tc>
          <w:tcPr>
            <w:tcW w:w="1134" w:type="dxa"/>
          </w:tcPr>
          <w:p w14:paraId="7F84C563" w14:textId="77777777" w:rsidR="00CF0A87" w:rsidRDefault="007904DE">
            <w:pPr>
              <w:spacing w:after="0"/>
            </w:pPr>
            <w:r>
              <w:rPr>
                <w:sz w:val="17"/>
              </w:rPr>
              <w:t>1</w:t>
            </w:r>
          </w:p>
        </w:tc>
      </w:tr>
      <w:tr w:rsidR="00CF0A87" w14:paraId="53E15489" w14:textId="77777777">
        <w:tc>
          <w:tcPr>
            <w:tcW w:w="4535" w:type="dxa"/>
          </w:tcPr>
          <w:p w14:paraId="367B44BF" w14:textId="77777777" w:rsidR="00CF0A87" w:rsidRDefault="007904DE">
            <w:pPr>
              <w:spacing w:after="0"/>
            </w:pPr>
            <w:r>
              <w:rPr>
                <w:sz w:val="17"/>
              </w:rPr>
              <w:t>Tina Cartey Hansen (K)</w:t>
            </w:r>
          </w:p>
        </w:tc>
        <w:tc>
          <w:tcPr>
            <w:tcW w:w="1701" w:type="dxa"/>
          </w:tcPr>
          <w:p w14:paraId="3209122E" w14:textId="77777777" w:rsidR="00CF0A87" w:rsidRDefault="007904DE">
            <w:pPr>
              <w:spacing w:after="0"/>
            </w:pPr>
            <w:r>
              <w:rPr>
                <w:sz w:val="17"/>
              </w:rPr>
              <w:t>105.437 kr.</w:t>
            </w:r>
          </w:p>
        </w:tc>
        <w:tc>
          <w:tcPr>
            <w:tcW w:w="1134" w:type="dxa"/>
          </w:tcPr>
          <w:p w14:paraId="210B2A6E" w14:textId="77777777" w:rsidR="00CF0A87" w:rsidRDefault="007904DE">
            <w:pPr>
              <w:spacing w:after="0"/>
            </w:pPr>
            <w:r>
              <w:rPr>
                <w:sz w:val="17"/>
              </w:rPr>
              <w:t>172</w:t>
            </w:r>
          </w:p>
        </w:tc>
        <w:tc>
          <w:tcPr>
            <w:tcW w:w="1134" w:type="dxa"/>
          </w:tcPr>
          <w:p w14:paraId="44678EE2" w14:textId="77777777" w:rsidR="00CF0A87" w:rsidRDefault="007904DE">
            <w:pPr>
              <w:spacing w:after="0"/>
            </w:pPr>
            <w:r>
              <w:rPr>
                <w:sz w:val="17"/>
              </w:rPr>
              <w:t>2</w:t>
            </w:r>
          </w:p>
        </w:tc>
      </w:tr>
      <w:tr w:rsidR="00CF0A87" w14:paraId="082318E3" w14:textId="77777777">
        <w:tc>
          <w:tcPr>
            <w:tcW w:w="4535" w:type="dxa"/>
          </w:tcPr>
          <w:p w14:paraId="0674DCD9" w14:textId="77777777" w:rsidR="00CF0A87" w:rsidRDefault="007904DE">
            <w:pPr>
              <w:spacing w:after="0"/>
            </w:pPr>
            <w:r>
              <w:rPr>
                <w:sz w:val="17"/>
              </w:rPr>
              <w:t>Anders Wolf Andresen (F (Lokalliste)) (BM)</w:t>
            </w:r>
          </w:p>
        </w:tc>
        <w:tc>
          <w:tcPr>
            <w:tcW w:w="1701" w:type="dxa"/>
          </w:tcPr>
          <w:p w14:paraId="4C491279" w14:textId="77777777" w:rsidR="00CF0A87" w:rsidRDefault="007904DE">
            <w:pPr>
              <w:spacing w:after="0"/>
            </w:pPr>
            <w:r>
              <w:rPr>
                <w:sz w:val="17"/>
              </w:rPr>
              <w:t>50.563 kr.</w:t>
            </w:r>
          </w:p>
        </w:tc>
        <w:tc>
          <w:tcPr>
            <w:tcW w:w="1134" w:type="dxa"/>
          </w:tcPr>
          <w:p w14:paraId="2A569B27" w14:textId="77777777" w:rsidR="00CF0A87" w:rsidRDefault="007904DE">
            <w:pPr>
              <w:spacing w:after="0"/>
            </w:pPr>
            <w:r>
              <w:rPr>
                <w:sz w:val="17"/>
              </w:rPr>
              <w:t>349</w:t>
            </w:r>
          </w:p>
        </w:tc>
        <w:tc>
          <w:tcPr>
            <w:tcW w:w="1134" w:type="dxa"/>
          </w:tcPr>
          <w:p w14:paraId="578AEFEC" w14:textId="77777777" w:rsidR="00CF0A87" w:rsidRDefault="007904DE">
            <w:pPr>
              <w:spacing w:after="0"/>
            </w:pPr>
            <w:r>
              <w:rPr>
                <w:sz w:val="17"/>
              </w:rPr>
              <w:t>2</w:t>
            </w:r>
          </w:p>
        </w:tc>
      </w:tr>
      <w:tr w:rsidR="00CF0A87" w14:paraId="28C69E60" w14:textId="77777777">
        <w:tc>
          <w:tcPr>
            <w:tcW w:w="4535" w:type="dxa"/>
          </w:tcPr>
          <w:p w14:paraId="457E825F" w14:textId="77777777" w:rsidR="00CF0A87" w:rsidRDefault="007904DE">
            <w:pPr>
              <w:spacing w:after="0"/>
            </w:pPr>
            <w:r>
              <w:rPr>
                <w:sz w:val="17"/>
              </w:rPr>
              <w:t>Martin Amby (NB)</w:t>
            </w:r>
          </w:p>
        </w:tc>
        <w:tc>
          <w:tcPr>
            <w:tcW w:w="1701" w:type="dxa"/>
          </w:tcPr>
          <w:p w14:paraId="215C6269" w14:textId="77777777" w:rsidR="00CF0A87" w:rsidRDefault="007904DE">
            <w:pPr>
              <w:spacing w:after="0"/>
            </w:pPr>
            <w:r>
              <w:rPr>
                <w:sz w:val="17"/>
              </w:rPr>
              <w:t>22.500 kr.</w:t>
            </w:r>
          </w:p>
        </w:tc>
        <w:tc>
          <w:tcPr>
            <w:tcW w:w="1134" w:type="dxa"/>
          </w:tcPr>
          <w:p w14:paraId="70381F32" w14:textId="77777777" w:rsidR="00CF0A87" w:rsidRDefault="007904DE">
            <w:pPr>
              <w:spacing w:after="0"/>
            </w:pPr>
            <w:r>
              <w:rPr>
                <w:sz w:val="17"/>
              </w:rPr>
              <w:t>611</w:t>
            </w:r>
          </w:p>
        </w:tc>
        <w:tc>
          <w:tcPr>
            <w:tcW w:w="1134" w:type="dxa"/>
          </w:tcPr>
          <w:p w14:paraId="3411C530" w14:textId="77777777" w:rsidR="00CF0A87" w:rsidRDefault="007904DE">
            <w:pPr>
              <w:spacing w:after="0"/>
            </w:pPr>
            <w:r>
              <w:rPr>
                <w:sz w:val="17"/>
              </w:rPr>
              <w:t>1</w:t>
            </w:r>
          </w:p>
        </w:tc>
      </w:tr>
      <w:tr w:rsidR="00CF0A87" w14:paraId="2270181E" w14:textId="77777777">
        <w:tc>
          <w:tcPr>
            <w:tcW w:w="4535" w:type="dxa"/>
          </w:tcPr>
          <w:p w14:paraId="66B69DD7" w14:textId="77777777" w:rsidR="00CF0A87" w:rsidRDefault="007904DE">
            <w:pPr>
              <w:spacing w:after="0"/>
            </w:pPr>
            <w:r>
              <w:rPr>
                <w:sz w:val="17"/>
              </w:rPr>
              <w:t>Søren Friis Trebbien (K)</w:t>
            </w:r>
          </w:p>
        </w:tc>
        <w:tc>
          <w:tcPr>
            <w:tcW w:w="1701" w:type="dxa"/>
          </w:tcPr>
          <w:p w14:paraId="06D24090" w14:textId="77777777" w:rsidR="00CF0A87" w:rsidRDefault="007904DE">
            <w:pPr>
              <w:spacing w:after="0"/>
            </w:pPr>
            <w:r>
              <w:rPr>
                <w:sz w:val="17"/>
              </w:rPr>
              <w:t>12.458 kr.</w:t>
            </w:r>
          </w:p>
        </w:tc>
        <w:tc>
          <w:tcPr>
            <w:tcW w:w="1134" w:type="dxa"/>
          </w:tcPr>
          <w:p w14:paraId="4B0386AA" w14:textId="77777777" w:rsidR="00CF0A87" w:rsidRDefault="007904DE">
            <w:pPr>
              <w:spacing w:after="0"/>
            </w:pPr>
            <w:r>
              <w:rPr>
                <w:sz w:val="17"/>
              </w:rPr>
              <w:t>680</w:t>
            </w:r>
          </w:p>
        </w:tc>
        <w:tc>
          <w:tcPr>
            <w:tcW w:w="1134" w:type="dxa"/>
          </w:tcPr>
          <w:p w14:paraId="615203FE" w14:textId="77777777" w:rsidR="00CF0A87" w:rsidRDefault="007904DE">
            <w:pPr>
              <w:spacing w:after="0"/>
            </w:pPr>
            <w:r>
              <w:rPr>
                <w:sz w:val="17"/>
              </w:rPr>
              <w:t>1</w:t>
            </w:r>
          </w:p>
        </w:tc>
      </w:tr>
    </w:tbl>
    <w:p w14:paraId="4159FF81" w14:textId="77777777" w:rsidR="00CF0A87" w:rsidRDefault="00CF0A87"/>
    <w:p w14:paraId="34ABD214" w14:textId="77777777" w:rsidR="00CF0A87" w:rsidRDefault="007904DE">
      <w:pPr>
        <w:pStyle w:val="Overskrift1"/>
      </w:pPr>
      <w:r>
        <w:t>Ikast-Brande Kommune</w:t>
      </w:r>
    </w:p>
    <w:p w14:paraId="3EA7176B" w14:textId="77777777" w:rsidR="00CF0A87" w:rsidRDefault="007904DE">
      <w:r>
        <w:t>7 politikere. Samlet vederlag: 456.592 kr. Antal hverv: 11.</w:t>
      </w:r>
    </w:p>
    <w:tbl>
      <w:tblPr>
        <w:tblW w:w="0" w:type="auto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4535"/>
        <w:gridCol w:w="1701"/>
        <w:gridCol w:w="1134"/>
        <w:gridCol w:w="1134"/>
      </w:tblGrid>
      <w:tr w:rsidR="00CF0A87" w14:paraId="34E88399" w14:textId="77777777">
        <w:trPr>
          <w:tblHeader/>
        </w:trPr>
        <w:tc>
          <w:tcPr>
            <w:tcW w:w="4535" w:type="dxa"/>
            <w:shd w:val="clear" w:color="auto" w:fill="EDEDED"/>
          </w:tcPr>
          <w:p w14:paraId="2B3A28A8" w14:textId="77777777" w:rsidR="00CF0A87" w:rsidRDefault="007904DE">
            <w:r>
              <w:rPr>
                <w:b/>
                <w:sz w:val="17"/>
              </w:rPr>
              <w:t>Navn (parti)</w:t>
            </w:r>
          </w:p>
        </w:tc>
        <w:tc>
          <w:tcPr>
            <w:tcW w:w="1701" w:type="dxa"/>
            <w:shd w:val="clear" w:color="auto" w:fill="EDEDED"/>
          </w:tcPr>
          <w:p w14:paraId="71368520" w14:textId="77777777" w:rsidR="00CF0A87" w:rsidRDefault="007904DE">
            <w:r>
              <w:rPr>
                <w:b/>
                <w:sz w:val="17"/>
              </w:rPr>
              <w:t>Vederlag total</w:t>
            </w:r>
          </w:p>
        </w:tc>
        <w:tc>
          <w:tcPr>
            <w:tcW w:w="1134" w:type="dxa"/>
            <w:shd w:val="clear" w:color="auto" w:fill="EDEDED"/>
          </w:tcPr>
          <w:p w14:paraId="539E237F" w14:textId="77777777" w:rsidR="00CF0A87" w:rsidRDefault="007904DE">
            <w:r>
              <w:rPr>
                <w:b/>
                <w:sz w:val="17"/>
              </w:rPr>
              <w:t>Rangliste</w:t>
            </w:r>
          </w:p>
        </w:tc>
        <w:tc>
          <w:tcPr>
            <w:tcW w:w="1134" w:type="dxa"/>
            <w:shd w:val="clear" w:color="auto" w:fill="EDEDED"/>
          </w:tcPr>
          <w:p w14:paraId="74C4972D" w14:textId="77777777" w:rsidR="00CF0A87" w:rsidRDefault="007904DE">
            <w:r>
              <w:rPr>
                <w:b/>
                <w:sz w:val="17"/>
              </w:rPr>
              <w:t>Antal hverv</w:t>
            </w:r>
          </w:p>
        </w:tc>
      </w:tr>
      <w:tr w:rsidR="00CF0A87" w14:paraId="0482C3B2" w14:textId="77777777">
        <w:tc>
          <w:tcPr>
            <w:tcW w:w="4535" w:type="dxa"/>
          </w:tcPr>
          <w:p w14:paraId="570D4DF0" w14:textId="77777777" w:rsidR="00CF0A87" w:rsidRDefault="007904DE">
            <w:pPr>
              <w:spacing w:after="0"/>
            </w:pPr>
            <w:r>
              <w:rPr>
                <w:sz w:val="17"/>
              </w:rPr>
              <w:t>Ib Boye Lauritsen (V) (BM)</w:t>
            </w:r>
          </w:p>
        </w:tc>
        <w:tc>
          <w:tcPr>
            <w:tcW w:w="1701" w:type="dxa"/>
          </w:tcPr>
          <w:p w14:paraId="3473C35C" w14:textId="77777777" w:rsidR="00CF0A87" w:rsidRDefault="007904DE">
            <w:pPr>
              <w:spacing w:after="0"/>
            </w:pPr>
            <w:r>
              <w:rPr>
                <w:sz w:val="17"/>
              </w:rPr>
              <w:t>332.417 kr.</w:t>
            </w:r>
          </w:p>
        </w:tc>
        <w:tc>
          <w:tcPr>
            <w:tcW w:w="1134" w:type="dxa"/>
          </w:tcPr>
          <w:p w14:paraId="581A6BB9" w14:textId="77777777" w:rsidR="00CF0A87" w:rsidRDefault="007904DE">
            <w:pPr>
              <w:spacing w:after="0"/>
            </w:pPr>
            <w:r>
              <w:rPr>
                <w:sz w:val="17"/>
              </w:rPr>
              <w:t>25</w:t>
            </w:r>
          </w:p>
        </w:tc>
        <w:tc>
          <w:tcPr>
            <w:tcW w:w="1134" w:type="dxa"/>
          </w:tcPr>
          <w:p w14:paraId="08A3871B" w14:textId="77777777" w:rsidR="00CF0A87" w:rsidRDefault="007904DE">
            <w:pPr>
              <w:spacing w:after="0"/>
            </w:pPr>
            <w:r>
              <w:rPr>
                <w:sz w:val="17"/>
              </w:rPr>
              <w:t>4</w:t>
            </w:r>
          </w:p>
        </w:tc>
      </w:tr>
      <w:tr w:rsidR="00CF0A87" w14:paraId="3A75D6D2" w14:textId="77777777">
        <w:tc>
          <w:tcPr>
            <w:tcW w:w="4535" w:type="dxa"/>
          </w:tcPr>
          <w:p w14:paraId="279A2F93" w14:textId="77777777" w:rsidR="00CF0A87" w:rsidRDefault="007904DE">
            <w:pPr>
              <w:spacing w:after="0"/>
            </w:pPr>
            <w:r>
              <w:rPr>
                <w:sz w:val="17"/>
              </w:rPr>
              <w:t>Mikael Bak Würtz (DF)</w:t>
            </w:r>
          </w:p>
        </w:tc>
        <w:tc>
          <w:tcPr>
            <w:tcW w:w="1701" w:type="dxa"/>
          </w:tcPr>
          <w:p w14:paraId="611FDECF" w14:textId="77777777" w:rsidR="00CF0A87" w:rsidRDefault="007904DE">
            <w:pPr>
              <w:spacing w:after="0"/>
            </w:pPr>
            <w:r>
              <w:rPr>
                <w:sz w:val="17"/>
              </w:rPr>
              <w:t>40.700 kr.</w:t>
            </w:r>
          </w:p>
        </w:tc>
        <w:tc>
          <w:tcPr>
            <w:tcW w:w="1134" w:type="dxa"/>
          </w:tcPr>
          <w:p w14:paraId="1EB3A52F" w14:textId="77777777" w:rsidR="00CF0A87" w:rsidRDefault="007904DE">
            <w:pPr>
              <w:spacing w:after="0"/>
            </w:pPr>
            <w:r>
              <w:rPr>
                <w:sz w:val="17"/>
              </w:rPr>
              <w:t>405</w:t>
            </w:r>
          </w:p>
        </w:tc>
        <w:tc>
          <w:tcPr>
            <w:tcW w:w="1134" w:type="dxa"/>
          </w:tcPr>
          <w:p w14:paraId="6CD4CAD2" w14:textId="77777777" w:rsidR="00CF0A87" w:rsidRDefault="007904DE">
            <w:pPr>
              <w:spacing w:after="0"/>
            </w:pPr>
            <w:r>
              <w:rPr>
                <w:sz w:val="17"/>
              </w:rPr>
              <w:t>2</w:t>
            </w:r>
          </w:p>
        </w:tc>
      </w:tr>
      <w:tr w:rsidR="00CF0A87" w14:paraId="3A3EA3FA" w14:textId="77777777">
        <w:tc>
          <w:tcPr>
            <w:tcW w:w="4535" w:type="dxa"/>
          </w:tcPr>
          <w:p w14:paraId="55BF0BEE" w14:textId="77777777" w:rsidR="00CF0A87" w:rsidRDefault="007904DE">
            <w:pPr>
              <w:spacing w:after="0"/>
            </w:pPr>
            <w:r>
              <w:rPr>
                <w:sz w:val="17"/>
              </w:rPr>
              <w:t>Henrik Engedahl (V)</w:t>
            </w:r>
          </w:p>
        </w:tc>
        <w:tc>
          <w:tcPr>
            <w:tcW w:w="1701" w:type="dxa"/>
          </w:tcPr>
          <w:p w14:paraId="1D399AE8" w14:textId="77777777" w:rsidR="00CF0A87" w:rsidRDefault="007904DE">
            <w:pPr>
              <w:spacing w:after="0"/>
            </w:pPr>
            <w:r>
              <w:rPr>
                <w:sz w:val="17"/>
              </w:rPr>
              <w:t>24.400 kr.</w:t>
            </w:r>
          </w:p>
        </w:tc>
        <w:tc>
          <w:tcPr>
            <w:tcW w:w="1134" w:type="dxa"/>
          </w:tcPr>
          <w:p w14:paraId="45F869E8" w14:textId="77777777" w:rsidR="00CF0A87" w:rsidRDefault="007904DE">
            <w:pPr>
              <w:spacing w:after="0"/>
            </w:pPr>
            <w:r>
              <w:rPr>
                <w:sz w:val="17"/>
              </w:rPr>
              <w:t>581</w:t>
            </w:r>
          </w:p>
        </w:tc>
        <w:tc>
          <w:tcPr>
            <w:tcW w:w="1134" w:type="dxa"/>
          </w:tcPr>
          <w:p w14:paraId="6603C8E3" w14:textId="77777777" w:rsidR="00CF0A87" w:rsidRDefault="007904DE">
            <w:pPr>
              <w:spacing w:after="0"/>
            </w:pPr>
            <w:r>
              <w:rPr>
                <w:sz w:val="17"/>
              </w:rPr>
              <w:t>1</w:t>
            </w:r>
          </w:p>
        </w:tc>
      </w:tr>
      <w:tr w:rsidR="00CF0A87" w14:paraId="4913122A" w14:textId="77777777">
        <w:tc>
          <w:tcPr>
            <w:tcW w:w="4535" w:type="dxa"/>
          </w:tcPr>
          <w:p w14:paraId="10257CCC" w14:textId="77777777" w:rsidR="00CF0A87" w:rsidRDefault="007904DE">
            <w:pPr>
              <w:spacing w:after="0"/>
            </w:pPr>
            <w:r>
              <w:rPr>
                <w:sz w:val="17"/>
              </w:rPr>
              <w:t>Palle Høj (V)</w:t>
            </w:r>
          </w:p>
        </w:tc>
        <w:tc>
          <w:tcPr>
            <w:tcW w:w="1701" w:type="dxa"/>
          </w:tcPr>
          <w:p w14:paraId="093162D3" w14:textId="77777777" w:rsidR="00CF0A87" w:rsidRDefault="007904DE">
            <w:pPr>
              <w:spacing w:after="0"/>
            </w:pPr>
            <w:r>
              <w:rPr>
                <w:sz w:val="17"/>
              </w:rPr>
              <w:t>20.550 kr.</w:t>
            </w:r>
          </w:p>
        </w:tc>
        <w:tc>
          <w:tcPr>
            <w:tcW w:w="1134" w:type="dxa"/>
          </w:tcPr>
          <w:p w14:paraId="46A8DB6B" w14:textId="77777777" w:rsidR="00CF0A87" w:rsidRDefault="007904DE">
            <w:pPr>
              <w:spacing w:after="0"/>
            </w:pPr>
            <w:r>
              <w:rPr>
                <w:sz w:val="17"/>
              </w:rPr>
              <w:t>623</w:t>
            </w:r>
          </w:p>
        </w:tc>
        <w:tc>
          <w:tcPr>
            <w:tcW w:w="1134" w:type="dxa"/>
          </w:tcPr>
          <w:p w14:paraId="56F67C80" w14:textId="77777777" w:rsidR="00CF0A87" w:rsidRDefault="007904DE">
            <w:pPr>
              <w:spacing w:after="0"/>
            </w:pPr>
            <w:r>
              <w:rPr>
                <w:sz w:val="17"/>
              </w:rPr>
              <w:t>1</w:t>
            </w:r>
          </w:p>
        </w:tc>
      </w:tr>
      <w:tr w:rsidR="00CF0A87" w14:paraId="3D821943" w14:textId="77777777">
        <w:tc>
          <w:tcPr>
            <w:tcW w:w="4535" w:type="dxa"/>
          </w:tcPr>
          <w:p w14:paraId="7BACC306" w14:textId="77777777" w:rsidR="00CF0A87" w:rsidRDefault="007904DE">
            <w:pPr>
              <w:spacing w:after="0"/>
            </w:pPr>
            <w:r>
              <w:rPr>
                <w:sz w:val="17"/>
              </w:rPr>
              <w:t>Thomas Østergaard (V)</w:t>
            </w:r>
          </w:p>
        </w:tc>
        <w:tc>
          <w:tcPr>
            <w:tcW w:w="1701" w:type="dxa"/>
          </w:tcPr>
          <w:p w14:paraId="2DC2C15B" w14:textId="77777777" w:rsidR="00CF0A87" w:rsidRDefault="007904DE">
            <w:pPr>
              <w:spacing w:after="0"/>
            </w:pPr>
            <w:r>
              <w:rPr>
                <w:sz w:val="17"/>
              </w:rPr>
              <w:t>17.125 kr.</w:t>
            </w:r>
          </w:p>
        </w:tc>
        <w:tc>
          <w:tcPr>
            <w:tcW w:w="1134" w:type="dxa"/>
          </w:tcPr>
          <w:p w14:paraId="2380836C" w14:textId="77777777" w:rsidR="00CF0A87" w:rsidRDefault="007904DE">
            <w:pPr>
              <w:spacing w:after="0"/>
            </w:pPr>
            <w:r>
              <w:rPr>
                <w:sz w:val="17"/>
              </w:rPr>
              <w:t>653</w:t>
            </w:r>
          </w:p>
        </w:tc>
        <w:tc>
          <w:tcPr>
            <w:tcW w:w="1134" w:type="dxa"/>
          </w:tcPr>
          <w:p w14:paraId="143E8507" w14:textId="77777777" w:rsidR="00CF0A87" w:rsidRDefault="007904DE">
            <w:pPr>
              <w:spacing w:after="0"/>
            </w:pPr>
            <w:r>
              <w:rPr>
                <w:sz w:val="17"/>
              </w:rPr>
              <w:t>1</w:t>
            </w:r>
          </w:p>
        </w:tc>
      </w:tr>
      <w:tr w:rsidR="00CF0A87" w14:paraId="459C2258" w14:textId="77777777">
        <w:tc>
          <w:tcPr>
            <w:tcW w:w="4535" w:type="dxa"/>
          </w:tcPr>
          <w:p w14:paraId="430FF043" w14:textId="77777777" w:rsidR="00CF0A87" w:rsidRDefault="007904DE">
            <w:pPr>
              <w:spacing w:after="0"/>
            </w:pPr>
            <w:r>
              <w:rPr>
                <w:sz w:val="17"/>
              </w:rPr>
              <w:t>Bruno Ostenfeldt Jensen (NB)</w:t>
            </w:r>
          </w:p>
        </w:tc>
        <w:tc>
          <w:tcPr>
            <w:tcW w:w="1701" w:type="dxa"/>
          </w:tcPr>
          <w:p w14:paraId="55811AC6" w14:textId="77777777" w:rsidR="00CF0A87" w:rsidRDefault="007904DE">
            <w:pPr>
              <w:spacing w:after="0"/>
            </w:pPr>
            <w:r>
              <w:rPr>
                <w:sz w:val="17"/>
              </w:rPr>
              <w:t>10.700 kr.</w:t>
            </w:r>
          </w:p>
        </w:tc>
        <w:tc>
          <w:tcPr>
            <w:tcW w:w="1134" w:type="dxa"/>
          </w:tcPr>
          <w:p w14:paraId="54ECEF00" w14:textId="77777777" w:rsidR="00CF0A87" w:rsidRDefault="007904DE">
            <w:pPr>
              <w:spacing w:after="0"/>
            </w:pPr>
            <w:r>
              <w:rPr>
                <w:sz w:val="17"/>
              </w:rPr>
              <w:t>695</w:t>
            </w:r>
          </w:p>
        </w:tc>
        <w:tc>
          <w:tcPr>
            <w:tcW w:w="1134" w:type="dxa"/>
          </w:tcPr>
          <w:p w14:paraId="2099C15F" w14:textId="77777777" w:rsidR="00CF0A87" w:rsidRDefault="007904DE">
            <w:pPr>
              <w:spacing w:after="0"/>
            </w:pPr>
            <w:r>
              <w:rPr>
                <w:sz w:val="17"/>
              </w:rPr>
              <w:t>1</w:t>
            </w:r>
          </w:p>
        </w:tc>
      </w:tr>
      <w:tr w:rsidR="00CF0A87" w14:paraId="132C4391" w14:textId="77777777">
        <w:tc>
          <w:tcPr>
            <w:tcW w:w="4535" w:type="dxa"/>
          </w:tcPr>
          <w:p w14:paraId="11DE52BA" w14:textId="77777777" w:rsidR="00CF0A87" w:rsidRDefault="007904DE">
            <w:pPr>
              <w:spacing w:after="0"/>
            </w:pPr>
            <w:r>
              <w:rPr>
                <w:sz w:val="17"/>
              </w:rPr>
              <w:t>Inge Dinis (S)</w:t>
            </w:r>
          </w:p>
        </w:tc>
        <w:tc>
          <w:tcPr>
            <w:tcW w:w="1701" w:type="dxa"/>
          </w:tcPr>
          <w:p w14:paraId="19186B5C" w14:textId="77777777" w:rsidR="00CF0A87" w:rsidRDefault="007904DE">
            <w:pPr>
              <w:spacing w:after="0"/>
            </w:pPr>
            <w:r>
              <w:rPr>
                <w:sz w:val="17"/>
              </w:rPr>
              <w:t>10.700 kr.</w:t>
            </w:r>
          </w:p>
        </w:tc>
        <w:tc>
          <w:tcPr>
            <w:tcW w:w="1134" w:type="dxa"/>
          </w:tcPr>
          <w:p w14:paraId="58DB6E54" w14:textId="77777777" w:rsidR="00CF0A87" w:rsidRDefault="007904DE">
            <w:pPr>
              <w:spacing w:after="0"/>
            </w:pPr>
            <w:r>
              <w:rPr>
                <w:sz w:val="17"/>
              </w:rPr>
              <w:t>695</w:t>
            </w:r>
          </w:p>
        </w:tc>
        <w:tc>
          <w:tcPr>
            <w:tcW w:w="1134" w:type="dxa"/>
          </w:tcPr>
          <w:p w14:paraId="75247869" w14:textId="77777777" w:rsidR="00CF0A87" w:rsidRDefault="007904DE">
            <w:pPr>
              <w:spacing w:after="0"/>
            </w:pPr>
            <w:r>
              <w:rPr>
                <w:sz w:val="17"/>
              </w:rPr>
              <w:t>1</w:t>
            </w:r>
          </w:p>
        </w:tc>
      </w:tr>
    </w:tbl>
    <w:p w14:paraId="2428C90D" w14:textId="77777777" w:rsidR="00CF0A87" w:rsidRDefault="00CF0A87"/>
    <w:p w14:paraId="4BB5B41D" w14:textId="77777777" w:rsidR="00CF0A87" w:rsidRDefault="007904DE">
      <w:pPr>
        <w:pStyle w:val="Overskrift1"/>
      </w:pPr>
      <w:r>
        <w:t>Ishøj Kommune</w:t>
      </w:r>
    </w:p>
    <w:p w14:paraId="14CBA5D0" w14:textId="77777777" w:rsidR="00CF0A87" w:rsidRDefault="007904DE">
      <w:r>
        <w:t>3 politikere. Samlet vederlag: 258.500 kr. Antal hverv: 6.</w:t>
      </w:r>
    </w:p>
    <w:tbl>
      <w:tblPr>
        <w:tblW w:w="0" w:type="auto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4535"/>
        <w:gridCol w:w="1701"/>
        <w:gridCol w:w="1134"/>
        <w:gridCol w:w="1134"/>
      </w:tblGrid>
      <w:tr w:rsidR="00CF0A87" w14:paraId="77CE829A" w14:textId="77777777">
        <w:trPr>
          <w:tblHeader/>
        </w:trPr>
        <w:tc>
          <w:tcPr>
            <w:tcW w:w="4535" w:type="dxa"/>
            <w:shd w:val="clear" w:color="auto" w:fill="EDEDED"/>
          </w:tcPr>
          <w:p w14:paraId="63A4D7E7" w14:textId="77777777" w:rsidR="00CF0A87" w:rsidRDefault="007904DE">
            <w:r>
              <w:rPr>
                <w:b/>
                <w:sz w:val="17"/>
              </w:rPr>
              <w:t>Navn (parti)</w:t>
            </w:r>
          </w:p>
        </w:tc>
        <w:tc>
          <w:tcPr>
            <w:tcW w:w="1701" w:type="dxa"/>
            <w:shd w:val="clear" w:color="auto" w:fill="EDEDED"/>
          </w:tcPr>
          <w:p w14:paraId="45FBB3BA" w14:textId="77777777" w:rsidR="00CF0A87" w:rsidRDefault="007904DE">
            <w:r>
              <w:rPr>
                <w:b/>
                <w:sz w:val="17"/>
              </w:rPr>
              <w:t>Vederlag total</w:t>
            </w:r>
          </w:p>
        </w:tc>
        <w:tc>
          <w:tcPr>
            <w:tcW w:w="1134" w:type="dxa"/>
            <w:shd w:val="clear" w:color="auto" w:fill="EDEDED"/>
          </w:tcPr>
          <w:p w14:paraId="642AB53E" w14:textId="77777777" w:rsidR="00CF0A87" w:rsidRDefault="007904DE">
            <w:r>
              <w:rPr>
                <w:b/>
                <w:sz w:val="17"/>
              </w:rPr>
              <w:t>Rangliste</w:t>
            </w:r>
          </w:p>
        </w:tc>
        <w:tc>
          <w:tcPr>
            <w:tcW w:w="1134" w:type="dxa"/>
            <w:shd w:val="clear" w:color="auto" w:fill="EDEDED"/>
          </w:tcPr>
          <w:p w14:paraId="55780116" w14:textId="77777777" w:rsidR="00CF0A87" w:rsidRDefault="007904DE">
            <w:r>
              <w:rPr>
                <w:b/>
                <w:sz w:val="17"/>
              </w:rPr>
              <w:t>Antal hverv</w:t>
            </w:r>
          </w:p>
        </w:tc>
      </w:tr>
      <w:tr w:rsidR="00CF0A87" w14:paraId="1B7F07AF" w14:textId="77777777">
        <w:tc>
          <w:tcPr>
            <w:tcW w:w="4535" w:type="dxa"/>
          </w:tcPr>
          <w:p w14:paraId="48755770" w14:textId="77777777" w:rsidR="00CF0A87" w:rsidRDefault="007904DE">
            <w:pPr>
              <w:spacing w:after="0"/>
            </w:pPr>
            <w:r>
              <w:rPr>
                <w:sz w:val="17"/>
              </w:rPr>
              <w:t>Merete Amdisen (S) (BM)</w:t>
            </w:r>
          </w:p>
        </w:tc>
        <w:tc>
          <w:tcPr>
            <w:tcW w:w="1701" w:type="dxa"/>
          </w:tcPr>
          <w:p w14:paraId="58A84984" w14:textId="77777777" w:rsidR="00CF0A87" w:rsidRDefault="007904DE">
            <w:pPr>
              <w:spacing w:after="0"/>
            </w:pPr>
            <w:r>
              <w:rPr>
                <w:sz w:val="17"/>
              </w:rPr>
              <w:t>112.500 kr.</w:t>
            </w:r>
          </w:p>
        </w:tc>
        <w:tc>
          <w:tcPr>
            <w:tcW w:w="1134" w:type="dxa"/>
          </w:tcPr>
          <w:p w14:paraId="4B192106" w14:textId="77777777" w:rsidR="00CF0A87" w:rsidRDefault="007904DE">
            <w:pPr>
              <w:spacing w:after="0"/>
            </w:pPr>
            <w:r>
              <w:rPr>
                <w:sz w:val="17"/>
              </w:rPr>
              <w:t>163</w:t>
            </w:r>
          </w:p>
        </w:tc>
        <w:tc>
          <w:tcPr>
            <w:tcW w:w="1134" w:type="dxa"/>
          </w:tcPr>
          <w:p w14:paraId="1E14B561" w14:textId="77777777" w:rsidR="00CF0A87" w:rsidRDefault="007904DE">
            <w:pPr>
              <w:spacing w:after="0"/>
            </w:pPr>
            <w:r>
              <w:rPr>
                <w:sz w:val="17"/>
              </w:rPr>
              <w:t>3</w:t>
            </w:r>
          </w:p>
        </w:tc>
      </w:tr>
      <w:tr w:rsidR="00CF0A87" w14:paraId="774ED1E8" w14:textId="77777777">
        <w:tc>
          <w:tcPr>
            <w:tcW w:w="4535" w:type="dxa"/>
          </w:tcPr>
          <w:p w14:paraId="735675F3" w14:textId="77777777" w:rsidR="00CF0A87" w:rsidRDefault="007904DE">
            <w:pPr>
              <w:spacing w:after="0"/>
            </w:pPr>
            <w:r>
              <w:rPr>
                <w:sz w:val="17"/>
              </w:rPr>
              <w:t>Ole Beckmann Skourup (V)</w:t>
            </w:r>
          </w:p>
        </w:tc>
        <w:tc>
          <w:tcPr>
            <w:tcW w:w="1701" w:type="dxa"/>
          </w:tcPr>
          <w:p w14:paraId="56F7E004" w14:textId="77777777" w:rsidR="00CF0A87" w:rsidRDefault="007904DE">
            <w:pPr>
              <w:spacing w:after="0"/>
            </w:pPr>
            <w:r>
              <w:rPr>
                <w:sz w:val="17"/>
              </w:rPr>
              <w:t>106.000 kr.</w:t>
            </w:r>
          </w:p>
        </w:tc>
        <w:tc>
          <w:tcPr>
            <w:tcW w:w="1134" w:type="dxa"/>
          </w:tcPr>
          <w:p w14:paraId="7E59D34A" w14:textId="77777777" w:rsidR="00CF0A87" w:rsidRDefault="007904DE">
            <w:pPr>
              <w:spacing w:after="0"/>
            </w:pPr>
            <w:r>
              <w:rPr>
                <w:sz w:val="17"/>
              </w:rPr>
              <w:t>171</w:t>
            </w:r>
          </w:p>
        </w:tc>
        <w:tc>
          <w:tcPr>
            <w:tcW w:w="1134" w:type="dxa"/>
          </w:tcPr>
          <w:p w14:paraId="570BB5EB" w14:textId="77777777" w:rsidR="00CF0A87" w:rsidRDefault="007904DE">
            <w:pPr>
              <w:spacing w:after="0"/>
            </w:pPr>
            <w:r>
              <w:rPr>
                <w:sz w:val="17"/>
              </w:rPr>
              <w:t>2</w:t>
            </w:r>
          </w:p>
        </w:tc>
      </w:tr>
      <w:tr w:rsidR="00CF0A87" w14:paraId="2F67CDDA" w14:textId="77777777">
        <w:tc>
          <w:tcPr>
            <w:tcW w:w="4535" w:type="dxa"/>
          </w:tcPr>
          <w:p w14:paraId="25D7B3CF" w14:textId="77777777" w:rsidR="00CF0A87" w:rsidRDefault="007904DE">
            <w:pPr>
              <w:spacing w:after="0"/>
            </w:pPr>
            <w:r>
              <w:rPr>
                <w:sz w:val="17"/>
              </w:rPr>
              <w:t>Steen Skovhus (L (Lokalliste))</w:t>
            </w:r>
          </w:p>
        </w:tc>
        <w:tc>
          <w:tcPr>
            <w:tcW w:w="1701" w:type="dxa"/>
          </w:tcPr>
          <w:p w14:paraId="5F19CFDC" w14:textId="77777777" w:rsidR="00CF0A87" w:rsidRDefault="007904DE">
            <w:pPr>
              <w:spacing w:after="0"/>
            </w:pPr>
            <w:r>
              <w:rPr>
                <w:sz w:val="17"/>
              </w:rPr>
              <w:t>40.000 kr.</w:t>
            </w:r>
          </w:p>
        </w:tc>
        <w:tc>
          <w:tcPr>
            <w:tcW w:w="1134" w:type="dxa"/>
          </w:tcPr>
          <w:p w14:paraId="7C480595" w14:textId="77777777" w:rsidR="00CF0A87" w:rsidRDefault="007904DE">
            <w:pPr>
              <w:spacing w:after="0"/>
            </w:pPr>
            <w:r>
              <w:rPr>
                <w:sz w:val="17"/>
              </w:rPr>
              <w:t>409</w:t>
            </w:r>
          </w:p>
        </w:tc>
        <w:tc>
          <w:tcPr>
            <w:tcW w:w="1134" w:type="dxa"/>
          </w:tcPr>
          <w:p w14:paraId="720B1D16" w14:textId="77777777" w:rsidR="00CF0A87" w:rsidRDefault="007904DE">
            <w:pPr>
              <w:spacing w:after="0"/>
            </w:pPr>
            <w:r>
              <w:rPr>
                <w:sz w:val="17"/>
              </w:rPr>
              <w:t>1</w:t>
            </w:r>
          </w:p>
        </w:tc>
      </w:tr>
    </w:tbl>
    <w:p w14:paraId="3C50FD96" w14:textId="77777777" w:rsidR="00CF0A87" w:rsidRDefault="00CF0A87"/>
    <w:p w14:paraId="0A1D31B9" w14:textId="77777777" w:rsidR="00CF0A87" w:rsidRDefault="007904DE">
      <w:pPr>
        <w:pStyle w:val="Overskrift1"/>
      </w:pPr>
      <w:r>
        <w:t>Jammerbugt Kommune</w:t>
      </w:r>
    </w:p>
    <w:p w14:paraId="1D092B99" w14:textId="77777777" w:rsidR="00CF0A87" w:rsidRDefault="007904DE">
      <w:r>
        <w:t>10 politikere. Samlet vederlag: 565.890 kr. Antal hverv: 15.</w:t>
      </w:r>
    </w:p>
    <w:tbl>
      <w:tblPr>
        <w:tblW w:w="0" w:type="auto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4535"/>
        <w:gridCol w:w="1701"/>
        <w:gridCol w:w="1134"/>
        <w:gridCol w:w="1134"/>
      </w:tblGrid>
      <w:tr w:rsidR="00CF0A87" w14:paraId="7E1BBDAD" w14:textId="77777777">
        <w:trPr>
          <w:tblHeader/>
        </w:trPr>
        <w:tc>
          <w:tcPr>
            <w:tcW w:w="4535" w:type="dxa"/>
            <w:shd w:val="clear" w:color="auto" w:fill="EDEDED"/>
          </w:tcPr>
          <w:p w14:paraId="03DA5890" w14:textId="77777777" w:rsidR="00CF0A87" w:rsidRDefault="007904DE">
            <w:r>
              <w:rPr>
                <w:b/>
                <w:sz w:val="17"/>
              </w:rPr>
              <w:t>Navn (parti)</w:t>
            </w:r>
          </w:p>
        </w:tc>
        <w:tc>
          <w:tcPr>
            <w:tcW w:w="1701" w:type="dxa"/>
            <w:shd w:val="clear" w:color="auto" w:fill="EDEDED"/>
          </w:tcPr>
          <w:p w14:paraId="6A8446D4" w14:textId="77777777" w:rsidR="00CF0A87" w:rsidRDefault="007904DE">
            <w:r>
              <w:rPr>
                <w:b/>
                <w:sz w:val="17"/>
              </w:rPr>
              <w:t>Vederlag total</w:t>
            </w:r>
          </w:p>
        </w:tc>
        <w:tc>
          <w:tcPr>
            <w:tcW w:w="1134" w:type="dxa"/>
            <w:shd w:val="clear" w:color="auto" w:fill="EDEDED"/>
          </w:tcPr>
          <w:p w14:paraId="6F9E2DE5" w14:textId="77777777" w:rsidR="00CF0A87" w:rsidRDefault="007904DE">
            <w:r>
              <w:rPr>
                <w:b/>
                <w:sz w:val="17"/>
              </w:rPr>
              <w:t>Rangliste</w:t>
            </w:r>
          </w:p>
        </w:tc>
        <w:tc>
          <w:tcPr>
            <w:tcW w:w="1134" w:type="dxa"/>
            <w:shd w:val="clear" w:color="auto" w:fill="EDEDED"/>
          </w:tcPr>
          <w:p w14:paraId="2253A633" w14:textId="77777777" w:rsidR="00CF0A87" w:rsidRDefault="007904DE">
            <w:r>
              <w:rPr>
                <w:b/>
                <w:sz w:val="17"/>
              </w:rPr>
              <w:t>Antal hverv</w:t>
            </w:r>
          </w:p>
        </w:tc>
      </w:tr>
      <w:tr w:rsidR="00CF0A87" w14:paraId="655E96C5" w14:textId="77777777">
        <w:tc>
          <w:tcPr>
            <w:tcW w:w="4535" w:type="dxa"/>
          </w:tcPr>
          <w:p w14:paraId="09489D2C" w14:textId="77777777" w:rsidR="00CF0A87" w:rsidRDefault="007904DE">
            <w:pPr>
              <w:spacing w:after="0"/>
            </w:pPr>
            <w:r>
              <w:rPr>
                <w:sz w:val="17"/>
              </w:rPr>
              <w:t>Mogens Gade (V) (BM)</w:t>
            </w:r>
          </w:p>
        </w:tc>
        <w:tc>
          <w:tcPr>
            <w:tcW w:w="1701" w:type="dxa"/>
          </w:tcPr>
          <w:p w14:paraId="41C25642" w14:textId="77777777" w:rsidR="00CF0A87" w:rsidRDefault="007904DE">
            <w:pPr>
              <w:spacing w:after="0"/>
            </w:pPr>
            <w:r>
              <w:rPr>
                <w:sz w:val="17"/>
              </w:rPr>
              <w:t>256.982 kr.</w:t>
            </w:r>
          </w:p>
        </w:tc>
        <w:tc>
          <w:tcPr>
            <w:tcW w:w="1134" w:type="dxa"/>
          </w:tcPr>
          <w:p w14:paraId="5774016F" w14:textId="77777777" w:rsidR="00CF0A87" w:rsidRDefault="007904DE">
            <w:pPr>
              <w:spacing w:after="0"/>
            </w:pPr>
            <w:r>
              <w:rPr>
                <w:sz w:val="17"/>
              </w:rPr>
              <w:t>40</w:t>
            </w:r>
          </w:p>
        </w:tc>
        <w:tc>
          <w:tcPr>
            <w:tcW w:w="1134" w:type="dxa"/>
          </w:tcPr>
          <w:p w14:paraId="1867E8E7" w14:textId="77777777" w:rsidR="00CF0A87" w:rsidRDefault="007904DE">
            <w:pPr>
              <w:spacing w:after="0"/>
            </w:pPr>
            <w:r>
              <w:rPr>
                <w:sz w:val="17"/>
              </w:rPr>
              <w:t>5</w:t>
            </w:r>
          </w:p>
        </w:tc>
      </w:tr>
      <w:tr w:rsidR="00CF0A87" w14:paraId="0CCDD1B8" w14:textId="77777777">
        <w:tc>
          <w:tcPr>
            <w:tcW w:w="4535" w:type="dxa"/>
          </w:tcPr>
          <w:p w14:paraId="78CAEDE3" w14:textId="77777777" w:rsidR="00CF0A87" w:rsidRDefault="007904DE">
            <w:pPr>
              <w:spacing w:after="0"/>
            </w:pPr>
            <w:r>
              <w:rPr>
                <w:sz w:val="17"/>
              </w:rPr>
              <w:t>Ulla Flintholm (V)</w:t>
            </w:r>
          </w:p>
        </w:tc>
        <w:tc>
          <w:tcPr>
            <w:tcW w:w="1701" w:type="dxa"/>
          </w:tcPr>
          <w:p w14:paraId="1C151401" w14:textId="77777777" w:rsidR="00CF0A87" w:rsidRDefault="007904DE">
            <w:pPr>
              <w:spacing w:after="0"/>
            </w:pPr>
            <w:r>
              <w:rPr>
                <w:sz w:val="17"/>
              </w:rPr>
              <w:t>94.079 kr.</w:t>
            </w:r>
          </w:p>
        </w:tc>
        <w:tc>
          <w:tcPr>
            <w:tcW w:w="1134" w:type="dxa"/>
          </w:tcPr>
          <w:p w14:paraId="6FAD2BA0" w14:textId="77777777" w:rsidR="00CF0A87" w:rsidRDefault="007904DE">
            <w:pPr>
              <w:spacing w:after="0"/>
            </w:pPr>
            <w:r>
              <w:rPr>
                <w:sz w:val="17"/>
              </w:rPr>
              <w:t>215</w:t>
            </w:r>
          </w:p>
        </w:tc>
        <w:tc>
          <w:tcPr>
            <w:tcW w:w="1134" w:type="dxa"/>
          </w:tcPr>
          <w:p w14:paraId="616F7AFB" w14:textId="77777777" w:rsidR="00CF0A87" w:rsidRDefault="007904DE">
            <w:pPr>
              <w:spacing w:after="0"/>
            </w:pPr>
            <w:r>
              <w:rPr>
                <w:sz w:val="17"/>
              </w:rPr>
              <w:t>1</w:t>
            </w:r>
          </w:p>
        </w:tc>
      </w:tr>
      <w:tr w:rsidR="00CF0A87" w14:paraId="4DE9C8B5" w14:textId="77777777">
        <w:tc>
          <w:tcPr>
            <w:tcW w:w="4535" w:type="dxa"/>
          </w:tcPr>
          <w:p w14:paraId="4EF32DD9" w14:textId="77777777" w:rsidR="00CF0A87" w:rsidRDefault="007904DE">
            <w:pPr>
              <w:spacing w:after="0"/>
            </w:pPr>
            <w:r>
              <w:rPr>
                <w:sz w:val="17"/>
              </w:rPr>
              <w:t>Per Halsboe-Larsen (S)</w:t>
            </w:r>
          </w:p>
        </w:tc>
        <w:tc>
          <w:tcPr>
            <w:tcW w:w="1701" w:type="dxa"/>
          </w:tcPr>
          <w:p w14:paraId="6232CBE6" w14:textId="77777777" w:rsidR="00CF0A87" w:rsidRDefault="007904DE">
            <w:pPr>
              <w:spacing w:after="0"/>
            </w:pPr>
            <w:r>
              <w:rPr>
                <w:sz w:val="17"/>
              </w:rPr>
              <w:t>47.038 kr.</w:t>
            </w:r>
          </w:p>
        </w:tc>
        <w:tc>
          <w:tcPr>
            <w:tcW w:w="1134" w:type="dxa"/>
          </w:tcPr>
          <w:p w14:paraId="51C5303D" w14:textId="77777777" w:rsidR="00CF0A87" w:rsidRDefault="007904DE">
            <w:pPr>
              <w:spacing w:after="0"/>
            </w:pPr>
            <w:r>
              <w:rPr>
                <w:sz w:val="17"/>
              </w:rPr>
              <w:t>376</w:t>
            </w:r>
          </w:p>
        </w:tc>
        <w:tc>
          <w:tcPr>
            <w:tcW w:w="1134" w:type="dxa"/>
          </w:tcPr>
          <w:p w14:paraId="14D86D67" w14:textId="77777777" w:rsidR="00CF0A87" w:rsidRDefault="007904DE">
            <w:pPr>
              <w:spacing w:after="0"/>
            </w:pPr>
            <w:r>
              <w:rPr>
                <w:sz w:val="17"/>
              </w:rPr>
              <w:t>1</w:t>
            </w:r>
          </w:p>
        </w:tc>
      </w:tr>
      <w:tr w:rsidR="00CF0A87" w14:paraId="5BAFC502" w14:textId="77777777">
        <w:tc>
          <w:tcPr>
            <w:tcW w:w="4535" w:type="dxa"/>
          </w:tcPr>
          <w:p w14:paraId="1CC59BC0" w14:textId="77777777" w:rsidR="00CF0A87" w:rsidRDefault="007904DE">
            <w:pPr>
              <w:spacing w:after="0"/>
            </w:pPr>
            <w:r>
              <w:rPr>
                <w:sz w:val="17"/>
              </w:rPr>
              <w:t>Niels Christian Hem (V)</w:t>
            </w:r>
          </w:p>
        </w:tc>
        <w:tc>
          <w:tcPr>
            <w:tcW w:w="1701" w:type="dxa"/>
          </w:tcPr>
          <w:p w14:paraId="63F4DFFA" w14:textId="77777777" w:rsidR="00CF0A87" w:rsidRDefault="007904DE">
            <w:pPr>
              <w:spacing w:after="0"/>
            </w:pPr>
            <w:r>
              <w:rPr>
                <w:sz w:val="17"/>
              </w:rPr>
              <w:t>40.649 kr.</w:t>
            </w:r>
          </w:p>
        </w:tc>
        <w:tc>
          <w:tcPr>
            <w:tcW w:w="1134" w:type="dxa"/>
          </w:tcPr>
          <w:p w14:paraId="444161BF" w14:textId="77777777" w:rsidR="00CF0A87" w:rsidRDefault="007904DE">
            <w:pPr>
              <w:spacing w:after="0"/>
            </w:pPr>
            <w:r>
              <w:rPr>
                <w:sz w:val="17"/>
              </w:rPr>
              <w:t>406</w:t>
            </w:r>
          </w:p>
        </w:tc>
        <w:tc>
          <w:tcPr>
            <w:tcW w:w="1134" w:type="dxa"/>
          </w:tcPr>
          <w:p w14:paraId="1B4FB3C1" w14:textId="77777777" w:rsidR="00CF0A87" w:rsidRDefault="007904DE">
            <w:pPr>
              <w:spacing w:after="0"/>
            </w:pPr>
            <w:r>
              <w:rPr>
                <w:sz w:val="17"/>
              </w:rPr>
              <w:t>1</w:t>
            </w:r>
          </w:p>
        </w:tc>
      </w:tr>
      <w:tr w:rsidR="00CF0A87" w14:paraId="22D96B13" w14:textId="77777777">
        <w:tc>
          <w:tcPr>
            <w:tcW w:w="4535" w:type="dxa"/>
          </w:tcPr>
          <w:p w14:paraId="0125CC06" w14:textId="77777777" w:rsidR="00CF0A87" w:rsidRDefault="007904DE">
            <w:pPr>
              <w:spacing w:after="0"/>
            </w:pPr>
            <w:r>
              <w:rPr>
                <w:sz w:val="17"/>
              </w:rPr>
              <w:t>Jane Rødbro Koller (V)</w:t>
            </w:r>
          </w:p>
        </w:tc>
        <w:tc>
          <w:tcPr>
            <w:tcW w:w="1701" w:type="dxa"/>
          </w:tcPr>
          <w:p w14:paraId="2210C40B" w14:textId="77777777" w:rsidR="00CF0A87" w:rsidRDefault="007904DE">
            <w:pPr>
              <w:spacing w:after="0"/>
            </w:pPr>
            <w:r>
              <w:rPr>
                <w:sz w:val="17"/>
              </w:rPr>
              <w:t>32.098 kr.</w:t>
            </w:r>
          </w:p>
        </w:tc>
        <w:tc>
          <w:tcPr>
            <w:tcW w:w="1134" w:type="dxa"/>
          </w:tcPr>
          <w:p w14:paraId="783DA6DF" w14:textId="77777777" w:rsidR="00CF0A87" w:rsidRDefault="007904DE">
            <w:pPr>
              <w:spacing w:after="0"/>
            </w:pPr>
            <w:r>
              <w:rPr>
                <w:sz w:val="17"/>
              </w:rPr>
              <w:t>503</w:t>
            </w:r>
          </w:p>
        </w:tc>
        <w:tc>
          <w:tcPr>
            <w:tcW w:w="1134" w:type="dxa"/>
          </w:tcPr>
          <w:p w14:paraId="7037AC49" w14:textId="77777777" w:rsidR="00CF0A87" w:rsidRDefault="007904DE">
            <w:pPr>
              <w:spacing w:after="0"/>
            </w:pPr>
            <w:r>
              <w:rPr>
                <w:sz w:val="17"/>
              </w:rPr>
              <w:t>1</w:t>
            </w:r>
          </w:p>
        </w:tc>
      </w:tr>
      <w:tr w:rsidR="00CF0A87" w14:paraId="79156F92" w14:textId="77777777">
        <w:tc>
          <w:tcPr>
            <w:tcW w:w="4535" w:type="dxa"/>
          </w:tcPr>
          <w:p w14:paraId="09ED89CD" w14:textId="77777777" w:rsidR="00CF0A87" w:rsidRDefault="007904DE">
            <w:pPr>
              <w:spacing w:after="0"/>
            </w:pPr>
            <w:r>
              <w:rPr>
                <w:sz w:val="17"/>
              </w:rPr>
              <w:t>Lisbet H. Emmery (S)</w:t>
            </w:r>
          </w:p>
        </w:tc>
        <w:tc>
          <w:tcPr>
            <w:tcW w:w="1701" w:type="dxa"/>
          </w:tcPr>
          <w:p w14:paraId="78CC4567" w14:textId="77777777" w:rsidR="00CF0A87" w:rsidRDefault="007904DE">
            <w:pPr>
              <w:spacing w:after="0"/>
            </w:pPr>
            <w:r>
              <w:rPr>
                <w:sz w:val="17"/>
              </w:rPr>
              <w:t>31.981 kr.</w:t>
            </w:r>
          </w:p>
        </w:tc>
        <w:tc>
          <w:tcPr>
            <w:tcW w:w="1134" w:type="dxa"/>
          </w:tcPr>
          <w:p w14:paraId="4F8F68A5" w14:textId="77777777" w:rsidR="00CF0A87" w:rsidRDefault="007904DE">
            <w:pPr>
              <w:spacing w:after="0"/>
            </w:pPr>
            <w:r>
              <w:rPr>
                <w:sz w:val="17"/>
              </w:rPr>
              <w:t>506</w:t>
            </w:r>
          </w:p>
        </w:tc>
        <w:tc>
          <w:tcPr>
            <w:tcW w:w="1134" w:type="dxa"/>
          </w:tcPr>
          <w:p w14:paraId="4BAE4EE4" w14:textId="77777777" w:rsidR="00CF0A87" w:rsidRDefault="007904DE">
            <w:pPr>
              <w:spacing w:after="0"/>
            </w:pPr>
            <w:r>
              <w:rPr>
                <w:sz w:val="17"/>
              </w:rPr>
              <w:t>2</w:t>
            </w:r>
          </w:p>
        </w:tc>
      </w:tr>
      <w:tr w:rsidR="00CF0A87" w14:paraId="1AAFB46A" w14:textId="77777777">
        <w:tc>
          <w:tcPr>
            <w:tcW w:w="4535" w:type="dxa"/>
          </w:tcPr>
          <w:p w14:paraId="46661FB6" w14:textId="77777777" w:rsidR="00CF0A87" w:rsidRDefault="007904DE">
            <w:pPr>
              <w:spacing w:after="0"/>
            </w:pPr>
            <w:r>
              <w:rPr>
                <w:sz w:val="17"/>
              </w:rPr>
              <w:t>Kjeld Hedegård Nielsen (V)</w:t>
            </w:r>
          </w:p>
        </w:tc>
        <w:tc>
          <w:tcPr>
            <w:tcW w:w="1701" w:type="dxa"/>
          </w:tcPr>
          <w:p w14:paraId="56DB63B4" w14:textId="77777777" w:rsidR="00CF0A87" w:rsidRDefault="007904DE">
            <w:pPr>
              <w:spacing w:after="0"/>
            </w:pPr>
            <w:r>
              <w:rPr>
                <w:sz w:val="17"/>
              </w:rPr>
              <w:t>18.694 kr.</w:t>
            </w:r>
          </w:p>
        </w:tc>
        <w:tc>
          <w:tcPr>
            <w:tcW w:w="1134" w:type="dxa"/>
          </w:tcPr>
          <w:p w14:paraId="398CE162" w14:textId="77777777" w:rsidR="00CF0A87" w:rsidRDefault="007904DE">
            <w:pPr>
              <w:spacing w:after="0"/>
            </w:pPr>
            <w:r>
              <w:rPr>
                <w:sz w:val="17"/>
              </w:rPr>
              <w:t>641</w:t>
            </w:r>
          </w:p>
        </w:tc>
        <w:tc>
          <w:tcPr>
            <w:tcW w:w="1134" w:type="dxa"/>
          </w:tcPr>
          <w:p w14:paraId="6CAF4324" w14:textId="77777777" w:rsidR="00CF0A87" w:rsidRDefault="007904DE">
            <w:pPr>
              <w:spacing w:after="0"/>
            </w:pPr>
            <w:r>
              <w:rPr>
                <w:sz w:val="17"/>
              </w:rPr>
              <w:t>1</w:t>
            </w:r>
          </w:p>
        </w:tc>
      </w:tr>
      <w:tr w:rsidR="00CF0A87" w14:paraId="3C926139" w14:textId="77777777">
        <w:tc>
          <w:tcPr>
            <w:tcW w:w="4535" w:type="dxa"/>
          </w:tcPr>
          <w:p w14:paraId="61A9158E" w14:textId="77777777" w:rsidR="00CF0A87" w:rsidRDefault="007904DE">
            <w:pPr>
              <w:spacing w:after="0"/>
            </w:pPr>
            <w:r>
              <w:rPr>
                <w:sz w:val="17"/>
              </w:rPr>
              <w:t>René Rosenkrans (S)</w:t>
            </w:r>
          </w:p>
        </w:tc>
        <w:tc>
          <w:tcPr>
            <w:tcW w:w="1701" w:type="dxa"/>
          </w:tcPr>
          <w:p w14:paraId="2EACDAA1" w14:textId="77777777" w:rsidR="00CF0A87" w:rsidRDefault="007904DE">
            <w:pPr>
              <w:spacing w:after="0"/>
            </w:pPr>
            <w:r>
              <w:rPr>
                <w:sz w:val="17"/>
              </w:rPr>
              <w:t>18.694 kr.</w:t>
            </w:r>
          </w:p>
        </w:tc>
        <w:tc>
          <w:tcPr>
            <w:tcW w:w="1134" w:type="dxa"/>
          </w:tcPr>
          <w:p w14:paraId="384C177F" w14:textId="77777777" w:rsidR="00CF0A87" w:rsidRDefault="007904DE">
            <w:pPr>
              <w:spacing w:after="0"/>
            </w:pPr>
            <w:r>
              <w:rPr>
                <w:sz w:val="17"/>
              </w:rPr>
              <w:t>641</w:t>
            </w:r>
          </w:p>
        </w:tc>
        <w:tc>
          <w:tcPr>
            <w:tcW w:w="1134" w:type="dxa"/>
          </w:tcPr>
          <w:p w14:paraId="5A2E4824" w14:textId="77777777" w:rsidR="00CF0A87" w:rsidRDefault="007904DE">
            <w:pPr>
              <w:spacing w:after="0"/>
            </w:pPr>
            <w:r>
              <w:rPr>
                <w:sz w:val="17"/>
              </w:rPr>
              <w:t>1</w:t>
            </w:r>
          </w:p>
        </w:tc>
      </w:tr>
      <w:tr w:rsidR="00CF0A87" w14:paraId="14D7F3AD" w14:textId="77777777">
        <w:tc>
          <w:tcPr>
            <w:tcW w:w="4535" w:type="dxa"/>
          </w:tcPr>
          <w:p w14:paraId="56A8A0DF" w14:textId="77777777" w:rsidR="00CF0A87" w:rsidRDefault="007904DE">
            <w:pPr>
              <w:spacing w:after="0"/>
            </w:pPr>
            <w:r>
              <w:rPr>
                <w:sz w:val="17"/>
              </w:rPr>
              <w:t>Claus Rom (V)</w:t>
            </w:r>
          </w:p>
        </w:tc>
        <w:tc>
          <w:tcPr>
            <w:tcW w:w="1701" w:type="dxa"/>
          </w:tcPr>
          <w:p w14:paraId="1E306AB3" w14:textId="77777777" w:rsidR="00CF0A87" w:rsidRDefault="007904DE">
            <w:pPr>
              <w:spacing w:after="0"/>
            </w:pPr>
            <w:r>
              <w:rPr>
                <w:sz w:val="17"/>
              </w:rPr>
              <w:t>18.694 kr.</w:t>
            </w:r>
          </w:p>
        </w:tc>
        <w:tc>
          <w:tcPr>
            <w:tcW w:w="1134" w:type="dxa"/>
          </w:tcPr>
          <w:p w14:paraId="427A06C8" w14:textId="77777777" w:rsidR="00CF0A87" w:rsidRDefault="007904DE">
            <w:pPr>
              <w:spacing w:after="0"/>
            </w:pPr>
            <w:r>
              <w:rPr>
                <w:sz w:val="17"/>
              </w:rPr>
              <w:t>641</w:t>
            </w:r>
          </w:p>
        </w:tc>
        <w:tc>
          <w:tcPr>
            <w:tcW w:w="1134" w:type="dxa"/>
          </w:tcPr>
          <w:p w14:paraId="5E62F182" w14:textId="77777777" w:rsidR="00CF0A87" w:rsidRDefault="007904DE">
            <w:pPr>
              <w:spacing w:after="0"/>
            </w:pPr>
            <w:r>
              <w:rPr>
                <w:sz w:val="17"/>
              </w:rPr>
              <w:t>1</w:t>
            </w:r>
          </w:p>
        </w:tc>
      </w:tr>
      <w:tr w:rsidR="00CF0A87" w14:paraId="21AA25C2" w14:textId="77777777">
        <w:tc>
          <w:tcPr>
            <w:tcW w:w="4535" w:type="dxa"/>
          </w:tcPr>
          <w:p w14:paraId="3BABF975" w14:textId="77777777" w:rsidR="00CF0A87" w:rsidRDefault="007904DE">
            <w:pPr>
              <w:spacing w:after="0"/>
            </w:pPr>
            <w:r>
              <w:rPr>
                <w:sz w:val="17"/>
              </w:rPr>
              <w:t>Ib Nellemann (V)</w:t>
            </w:r>
          </w:p>
        </w:tc>
        <w:tc>
          <w:tcPr>
            <w:tcW w:w="1701" w:type="dxa"/>
          </w:tcPr>
          <w:p w14:paraId="4F8DCD87" w14:textId="77777777" w:rsidR="00CF0A87" w:rsidRDefault="007904DE">
            <w:pPr>
              <w:spacing w:after="0"/>
            </w:pPr>
            <w:r>
              <w:rPr>
                <w:sz w:val="17"/>
              </w:rPr>
              <w:t>6.981 kr.</w:t>
            </w:r>
          </w:p>
        </w:tc>
        <w:tc>
          <w:tcPr>
            <w:tcW w:w="1134" w:type="dxa"/>
          </w:tcPr>
          <w:p w14:paraId="0E128D96" w14:textId="77777777" w:rsidR="00CF0A87" w:rsidRDefault="007904DE">
            <w:pPr>
              <w:spacing w:after="0"/>
            </w:pPr>
            <w:r>
              <w:rPr>
                <w:sz w:val="17"/>
              </w:rPr>
              <w:t>737</w:t>
            </w:r>
          </w:p>
        </w:tc>
        <w:tc>
          <w:tcPr>
            <w:tcW w:w="1134" w:type="dxa"/>
          </w:tcPr>
          <w:p w14:paraId="78CE694A" w14:textId="77777777" w:rsidR="00CF0A87" w:rsidRDefault="007904DE">
            <w:pPr>
              <w:spacing w:after="0"/>
            </w:pPr>
            <w:r>
              <w:rPr>
                <w:sz w:val="17"/>
              </w:rPr>
              <w:t>1</w:t>
            </w:r>
          </w:p>
        </w:tc>
      </w:tr>
    </w:tbl>
    <w:p w14:paraId="17775048" w14:textId="77777777" w:rsidR="00CF0A87" w:rsidRDefault="00CF0A87"/>
    <w:p w14:paraId="574F9499" w14:textId="77777777" w:rsidR="00CF0A87" w:rsidRDefault="007904DE">
      <w:pPr>
        <w:pStyle w:val="Overskrift1"/>
      </w:pPr>
      <w:r>
        <w:lastRenderedPageBreak/>
        <w:t>Kalundborg Kommune</w:t>
      </w:r>
    </w:p>
    <w:p w14:paraId="2304A580" w14:textId="77777777" w:rsidR="00CF0A87" w:rsidRDefault="007904DE">
      <w:r>
        <w:t>16 politikere. Samlet vederlag: 1.968.669 kr. Antal hverv: 23.</w:t>
      </w:r>
    </w:p>
    <w:tbl>
      <w:tblPr>
        <w:tblW w:w="0" w:type="auto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4535"/>
        <w:gridCol w:w="1701"/>
        <w:gridCol w:w="1134"/>
        <w:gridCol w:w="1134"/>
      </w:tblGrid>
      <w:tr w:rsidR="00CF0A87" w14:paraId="395F4B6E" w14:textId="77777777">
        <w:trPr>
          <w:tblHeader/>
        </w:trPr>
        <w:tc>
          <w:tcPr>
            <w:tcW w:w="4535" w:type="dxa"/>
            <w:shd w:val="clear" w:color="auto" w:fill="EDEDED"/>
          </w:tcPr>
          <w:p w14:paraId="044DD2E8" w14:textId="77777777" w:rsidR="00CF0A87" w:rsidRDefault="007904DE">
            <w:r>
              <w:rPr>
                <w:b/>
                <w:sz w:val="17"/>
              </w:rPr>
              <w:t>Navn (parti)</w:t>
            </w:r>
          </w:p>
        </w:tc>
        <w:tc>
          <w:tcPr>
            <w:tcW w:w="1701" w:type="dxa"/>
            <w:shd w:val="clear" w:color="auto" w:fill="EDEDED"/>
          </w:tcPr>
          <w:p w14:paraId="38A0B29F" w14:textId="77777777" w:rsidR="00CF0A87" w:rsidRDefault="007904DE">
            <w:r>
              <w:rPr>
                <w:b/>
                <w:sz w:val="17"/>
              </w:rPr>
              <w:t>Vederlag total</w:t>
            </w:r>
          </w:p>
        </w:tc>
        <w:tc>
          <w:tcPr>
            <w:tcW w:w="1134" w:type="dxa"/>
            <w:shd w:val="clear" w:color="auto" w:fill="EDEDED"/>
          </w:tcPr>
          <w:p w14:paraId="07F15B47" w14:textId="77777777" w:rsidR="00CF0A87" w:rsidRDefault="007904DE">
            <w:r>
              <w:rPr>
                <w:b/>
                <w:sz w:val="17"/>
              </w:rPr>
              <w:t>Rangliste</w:t>
            </w:r>
          </w:p>
        </w:tc>
        <w:tc>
          <w:tcPr>
            <w:tcW w:w="1134" w:type="dxa"/>
            <w:shd w:val="clear" w:color="auto" w:fill="EDEDED"/>
          </w:tcPr>
          <w:p w14:paraId="51475A48" w14:textId="77777777" w:rsidR="00CF0A87" w:rsidRDefault="007904DE">
            <w:r>
              <w:rPr>
                <w:b/>
                <w:sz w:val="17"/>
              </w:rPr>
              <w:t>Antal hverv</w:t>
            </w:r>
          </w:p>
        </w:tc>
      </w:tr>
      <w:tr w:rsidR="00CF0A87" w14:paraId="4FC4FC6C" w14:textId="77777777">
        <w:tc>
          <w:tcPr>
            <w:tcW w:w="4535" w:type="dxa"/>
          </w:tcPr>
          <w:p w14:paraId="17DD9B8C" w14:textId="77777777" w:rsidR="00CF0A87" w:rsidRDefault="007904DE">
            <w:pPr>
              <w:spacing w:after="0"/>
            </w:pPr>
            <w:r>
              <w:rPr>
                <w:sz w:val="17"/>
              </w:rPr>
              <w:t>Martin Damm (V) (BM)</w:t>
            </w:r>
          </w:p>
        </w:tc>
        <w:tc>
          <w:tcPr>
            <w:tcW w:w="1701" w:type="dxa"/>
          </w:tcPr>
          <w:p w14:paraId="2BA50282" w14:textId="77777777" w:rsidR="00CF0A87" w:rsidRDefault="007904DE">
            <w:pPr>
              <w:spacing w:after="0"/>
            </w:pPr>
            <w:r>
              <w:rPr>
                <w:sz w:val="17"/>
              </w:rPr>
              <w:t>936.293 kr.</w:t>
            </w:r>
          </w:p>
        </w:tc>
        <w:tc>
          <w:tcPr>
            <w:tcW w:w="1134" w:type="dxa"/>
          </w:tcPr>
          <w:p w14:paraId="745DF4FD" w14:textId="77777777" w:rsidR="00CF0A87" w:rsidRDefault="007904DE">
            <w:pPr>
              <w:spacing w:after="0"/>
            </w:pPr>
            <w:r>
              <w:rPr>
                <w:sz w:val="17"/>
              </w:rPr>
              <w:t>1</w:t>
            </w:r>
          </w:p>
        </w:tc>
        <w:tc>
          <w:tcPr>
            <w:tcW w:w="1134" w:type="dxa"/>
          </w:tcPr>
          <w:p w14:paraId="538C7DDA" w14:textId="77777777" w:rsidR="00CF0A87" w:rsidRDefault="007904DE">
            <w:pPr>
              <w:spacing w:after="0"/>
            </w:pPr>
            <w:r>
              <w:rPr>
                <w:sz w:val="17"/>
              </w:rPr>
              <w:t>3</w:t>
            </w:r>
          </w:p>
        </w:tc>
      </w:tr>
      <w:tr w:rsidR="00CF0A87" w14:paraId="354B1D60" w14:textId="77777777">
        <w:tc>
          <w:tcPr>
            <w:tcW w:w="4535" w:type="dxa"/>
          </w:tcPr>
          <w:p w14:paraId="5314881C" w14:textId="77777777" w:rsidR="00CF0A87" w:rsidRDefault="007904DE">
            <w:pPr>
              <w:spacing w:after="0"/>
            </w:pPr>
            <w:r>
              <w:rPr>
                <w:sz w:val="17"/>
              </w:rPr>
              <w:t>Jesper Wienmann Hansen (K)</w:t>
            </w:r>
          </w:p>
        </w:tc>
        <w:tc>
          <w:tcPr>
            <w:tcW w:w="1701" w:type="dxa"/>
          </w:tcPr>
          <w:p w14:paraId="55B681F2" w14:textId="77777777" w:rsidR="00CF0A87" w:rsidRDefault="007904DE">
            <w:pPr>
              <w:spacing w:after="0"/>
            </w:pPr>
            <w:r>
              <w:rPr>
                <w:sz w:val="17"/>
              </w:rPr>
              <w:t>301.980 kr.</w:t>
            </w:r>
          </w:p>
        </w:tc>
        <w:tc>
          <w:tcPr>
            <w:tcW w:w="1134" w:type="dxa"/>
          </w:tcPr>
          <w:p w14:paraId="55A410B5" w14:textId="77777777" w:rsidR="00CF0A87" w:rsidRDefault="007904DE">
            <w:pPr>
              <w:spacing w:after="0"/>
            </w:pPr>
            <w:r>
              <w:rPr>
                <w:sz w:val="17"/>
              </w:rPr>
              <w:t>28</w:t>
            </w:r>
          </w:p>
        </w:tc>
        <w:tc>
          <w:tcPr>
            <w:tcW w:w="1134" w:type="dxa"/>
          </w:tcPr>
          <w:p w14:paraId="1221C9E5" w14:textId="77777777" w:rsidR="00CF0A87" w:rsidRDefault="007904DE">
            <w:pPr>
              <w:spacing w:after="0"/>
            </w:pPr>
            <w:r>
              <w:rPr>
                <w:sz w:val="17"/>
              </w:rPr>
              <w:t>3</w:t>
            </w:r>
          </w:p>
        </w:tc>
      </w:tr>
      <w:tr w:rsidR="00CF0A87" w14:paraId="2D391894" w14:textId="77777777">
        <w:tc>
          <w:tcPr>
            <w:tcW w:w="4535" w:type="dxa"/>
          </w:tcPr>
          <w:p w14:paraId="1DB2B4C8" w14:textId="77777777" w:rsidR="00CF0A87" w:rsidRDefault="007904DE">
            <w:pPr>
              <w:spacing w:after="0"/>
            </w:pPr>
            <w:r>
              <w:rPr>
                <w:sz w:val="17"/>
              </w:rPr>
              <w:t>Karl-Åge Hornshøj Poulsen (V)</w:t>
            </w:r>
          </w:p>
        </w:tc>
        <w:tc>
          <w:tcPr>
            <w:tcW w:w="1701" w:type="dxa"/>
          </w:tcPr>
          <w:p w14:paraId="6BCE2C61" w14:textId="77777777" w:rsidR="00CF0A87" w:rsidRDefault="007904DE">
            <w:pPr>
              <w:spacing w:after="0"/>
            </w:pPr>
            <w:r>
              <w:rPr>
                <w:sz w:val="17"/>
              </w:rPr>
              <w:t>247.389 kr.</w:t>
            </w:r>
          </w:p>
        </w:tc>
        <w:tc>
          <w:tcPr>
            <w:tcW w:w="1134" w:type="dxa"/>
          </w:tcPr>
          <w:p w14:paraId="5F896944" w14:textId="77777777" w:rsidR="00CF0A87" w:rsidRDefault="007904DE">
            <w:pPr>
              <w:spacing w:after="0"/>
            </w:pPr>
            <w:r>
              <w:rPr>
                <w:sz w:val="17"/>
              </w:rPr>
              <w:t>50</w:t>
            </w:r>
          </w:p>
        </w:tc>
        <w:tc>
          <w:tcPr>
            <w:tcW w:w="1134" w:type="dxa"/>
          </w:tcPr>
          <w:p w14:paraId="3598426D" w14:textId="77777777" w:rsidR="00CF0A87" w:rsidRDefault="007904DE">
            <w:pPr>
              <w:spacing w:after="0"/>
            </w:pPr>
            <w:r>
              <w:rPr>
                <w:sz w:val="17"/>
              </w:rPr>
              <w:t>1</w:t>
            </w:r>
          </w:p>
        </w:tc>
      </w:tr>
      <w:tr w:rsidR="00CF0A87" w14:paraId="31673C0B" w14:textId="77777777">
        <w:tc>
          <w:tcPr>
            <w:tcW w:w="4535" w:type="dxa"/>
          </w:tcPr>
          <w:p w14:paraId="0270BC76" w14:textId="77777777" w:rsidR="00CF0A87" w:rsidRDefault="007904DE">
            <w:pPr>
              <w:spacing w:after="0"/>
            </w:pPr>
            <w:r>
              <w:rPr>
                <w:sz w:val="17"/>
              </w:rPr>
              <w:t>Esben Hansen (S)</w:t>
            </w:r>
          </w:p>
        </w:tc>
        <w:tc>
          <w:tcPr>
            <w:tcW w:w="1701" w:type="dxa"/>
          </w:tcPr>
          <w:p w14:paraId="39FAB46A" w14:textId="77777777" w:rsidR="00CF0A87" w:rsidRDefault="007904DE">
            <w:pPr>
              <w:spacing w:after="0"/>
            </w:pPr>
            <w:r>
              <w:rPr>
                <w:sz w:val="17"/>
              </w:rPr>
              <w:t>79.164 kr.</w:t>
            </w:r>
          </w:p>
        </w:tc>
        <w:tc>
          <w:tcPr>
            <w:tcW w:w="1134" w:type="dxa"/>
          </w:tcPr>
          <w:p w14:paraId="61E80D2A" w14:textId="77777777" w:rsidR="00CF0A87" w:rsidRDefault="007904DE">
            <w:pPr>
              <w:spacing w:after="0"/>
            </w:pPr>
            <w:r>
              <w:rPr>
                <w:sz w:val="17"/>
              </w:rPr>
              <w:t>243</w:t>
            </w:r>
          </w:p>
        </w:tc>
        <w:tc>
          <w:tcPr>
            <w:tcW w:w="1134" w:type="dxa"/>
          </w:tcPr>
          <w:p w14:paraId="1E4E001E" w14:textId="77777777" w:rsidR="00CF0A87" w:rsidRDefault="007904DE">
            <w:pPr>
              <w:spacing w:after="0"/>
            </w:pPr>
            <w:r>
              <w:rPr>
                <w:sz w:val="17"/>
              </w:rPr>
              <w:t>2</w:t>
            </w:r>
          </w:p>
        </w:tc>
      </w:tr>
      <w:tr w:rsidR="00CF0A87" w14:paraId="7BABCECF" w14:textId="77777777">
        <w:tc>
          <w:tcPr>
            <w:tcW w:w="4535" w:type="dxa"/>
          </w:tcPr>
          <w:p w14:paraId="60772DDD" w14:textId="77777777" w:rsidR="00CF0A87" w:rsidRDefault="007904DE">
            <w:pPr>
              <w:spacing w:after="0"/>
            </w:pPr>
            <w:r>
              <w:rPr>
                <w:sz w:val="17"/>
              </w:rPr>
              <w:t>Peter Jacobsen (DF)</w:t>
            </w:r>
          </w:p>
        </w:tc>
        <w:tc>
          <w:tcPr>
            <w:tcW w:w="1701" w:type="dxa"/>
          </w:tcPr>
          <w:p w14:paraId="57275625" w14:textId="77777777" w:rsidR="00CF0A87" w:rsidRDefault="007904DE">
            <w:pPr>
              <w:spacing w:after="0"/>
            </w:pPr>
            <w:r>
              <w:rPr>
                <w:sz w:val="17"/>
              </w:rPr>
              <w:t>59.582 kr.</w:t>
            </w:r>
          </w:p>
        </w:tc>
        <w:tc>
          <w:tcPr>
            <w:tcW w:w="1134" w:type="dxa"/>
          </w:tcPr>
          <w:p w14:paraId="1B20A1A2" w14:textId="77777777" w:rsidR="00CF0A87" w:rsidRDefault="007904DE">
            <w:pPr>
              <w:spacing w:after="0"/>
            </w:pPr>
            <w:r>
              <w:rPr>
                <w:sz w:val="17"/>
              </w:rPr>
              <w:t>301</w:t>
            </w:r>
          </w:p>
        </w:tc>
        <w:tc>
          <w:tcPr>
            <w:tcW w:w="1134" w:type="dxa"/>
          </w:tcPr>
          <w:p w14:paraId="4DE595AC" w14:textId="77777777" w:rsidR="00CF0A87" w:rsidRDefault="007904DE">
            <w:pPr>
              <w:spacing w:after="0"/>
            </w:pPr>
            <w:r>
              <w:rPr>
                <w:sz w:val="17"/>
              </w:rPr>
              <w:t>2</w:t>
            </w:r>
          </w:p>
        </w:tc>
      </w:tr>
      <w:tr w:rsidR="00CF0A87" w14:paraId="65408E7B" w14:textId="77777777">
        <w:tc>
          <w:tcPr>
            <w:tcW w:w="4535" w:type="dxa"/>
          </w:tcPr>
          <w:p w14:paraId="0929C78D" w14:textId="77777777" w:rsidR="00CF0A87" w:rsidRDefault="007904DE">
            <w:pPr>
              <w:spacing w:after="0"/>
            </w:pPr>
            <w:r>
              <w:rPr>
                <w:sz w:val="17"/>
              </w:rPr>
              <w:t>Jacqueline Hersing (V)</w:t>
            </w:r>
          </w:p>
        </w:tc>
        <w:tc>
          <w:tcPr>
            <w:tcW w:w="1701" w:type="dxa"/>
          </w:tcPr>
          <w:p w14:paraId="22D91283" w14:textId="77777777" w:rsidR="00CF0A87" w:rsidRDefault="007904DE">
            <w:pPr>
              <w:spacing w:after="0"/>
            </w:pPr>
            <w:r>
              <w:rPr>
                <w:sz w:val="17"/>
              </w:rPr>
              <w:t>39.582 kr.</w:t>
            </w:r>
          </w:p>
        </w:tc>
        <w:tc>
          <w:tcPr>
            <w:tcW w:w="1134" w:type="dxa"/>
          </w:tcPr>
          <w:p w14:paraId="7CA7FE75" w14:textId="77777777" w:rsidR="00CF0A87" w:rsidRDefault="007904DE">
            <w:pPr>
              <w:spacing w:after="0"/>
            </w:pPr>
            <w:r>
              <w:rPr>
                <w:sz w:val="17"/>
              </w:rPr>
              <w:t>423</w:t>
            </w:r>
          </w:p>
        </w:tc>
        <w:tc>
          <w:tcPr>
            <w:tcW w:w="1134" w:type="dxa"/>
          </w:tcPr>
          <w:p w14:paraId="53D9CAA9" w14:textId="77777777" w:rsidR="00CF0A87" w:rsidRDefault="007904DE">
            <w:pPr>
              <w:spacing w:after="0"/>
            </w:pPr>
            <w:r>
              <w:rPr>
                <w:sz w:val="17"/>
              </w:rPr>
              <w:t>1</w:t>
            </w:r>
          </w:p>
        </w:tc>
      </w:tr>
      <w:tr w:rsidR="00CF0A87" w14:paraId="34606C87" w14:textId="77777777">
        <w:tc>
          <w:tcPr>
            <w:tcW w:w="4535" w:type="dxa"/>
          </w:tcPr>
          <w:p w14:paraId="78A703C2" w14:textId="77777777" w:rsidR="00CF0A87" w:rsidRDefault="007904DE">
            <w:pPr>
              <w:spacing w:after="0"/>
            </w:pPr>
            <w:r>
              <w:rPr>
                <w:sz w:val="17"/>
              </w:rPr>
              <w:t>Kristine Vesterskov Olsen (S)</w:t>
            </w:r>
          </w:p>
        </w:tc>
        <w:tc>
          <w:tcPr>
            <w:tcW w:w="1701" w:type="dxa"/>
          </w:tcPr>
          <w:p w14:paraId="3A482C14" w14:textId="77777777" w:rsidR="00CF0A87" w:rsidRDefault="007904DE">
            <w:pPr>
              <w:spacing w:after="0"/>
            </w:pPr>
            <w:r>
              <w:rPr>
                <w:sz w:val="17"/>
              </w:rPr>
              <w:t>39.582 kr.</w:t>
            </w:r>
          </w:p>
        </w:tc>
        <w:tc>
          <w:tcPr>
            <w:tcW w:w="1134" w:type="dxa"/>
          </w:tcPr>
          <w:p w14:paraId="7DCFC5D1" w14:textId="77777777" w:rsidR="00CF0A87" w:rsidRDefault="007904DE">
            <w:pPr>
              <w:spacing w:after="0"/>
            </w:pPr>
            <w:r>
              <w:rPr>
                <w:sz w:val="17"/>
              </w:rPr>
              <w:t>423</w:t>
            </w:r>
          </w:p>
        </w:tc>
        <w:tc>
          <w:tcPr>
            <w:tcW w:w="1134" w:type="dxa"/>
          </w:tcPr>
          <w:p w14:paraId="26E4D8DD" w14:textId="77777777" w:rsidR="00CF0A87" w:rsidRDefault="007904DE">
            <w:pPr>
              <w:spacing w:after="0"/>
            </w:pPr>
            <w:r>
              <w:rPr>
                <w:sz w:val="17"/>
              </w:rPr>
              <w:t>1</w:t>
            </w:r>
          </w:p>
        </w:tc>
      </w:tr>
      <w:tr w:rsidR="00CF0A87" w14:paraId="5DD52102" w14:textId="77777777">
        <w:tc>
          <w:tcPr>
            <w:tcW w:w="4535" w:type="dxa"/>
          </w:tcPr>
          <w:p w14:paraId="72305380" w14:textId="77777777" w:rsidR="00CF0A87" w:rsidRDefault="007904DE">
            <w:pPr>
              <w:spacing w:after="0"/>
            </w:pPr>
            <w:r>
              <w:rPr>
                <w:sz w:val="17"/>
              </w:rPr>
              <w:t>Martin Schwartzbach (DF)</w:t>
            </w:r>
          </w:p>
        </w:tc>
        <w:tc>
          <w:tcPr>
            <w:tcW w:w="1701" w:type="dxa"/>
          </w:tcPr>
          <w:p w14:paraId="43005B3F" w14:textId="77777777" w:rsidR="00CF0A87" w:rsidRDefault="007904DE">
            <w:pPr>
              <w:spacing w:after="0"/>
            </w:pPr>
            <w:r>
              <w:rPr>
                <w:sz w:val="17"/>
              </w:rPr>
              <w:t>39.582 kr.</w:t>
            </w:r>
          </w:p>
        </w:tc>
        <w:tc>
          <w:tcPr>
            <w:tcW w:w="1134" w:type="dxa"/>
          </w:tcPr>
          <w:p w14:paraId="7FB96290" w14:textId="77777777" w:rsidR="00CF0A87" w:rsidRDefault="007904DE">
            <w:pPr>
              <w:spacing w:after="0"/>
            </w:pPr>
            <w:r>
              <w:rPr>
                <w:sz w:val="17"/>
              </w:rPr>
              <w:t>423</w:t>
            </w:r>
          </w:p>
        </w:tc>
        <w:tc>
          <w:tcPr>
            <w:tcW w:w="1134" w:type="dxa"/>
          </w:tcPr>
          <w:p w14:paraId="060736FC" w14:textId="77777777" w:rsidR="00CF0A87" w:rsidRDefault="007904DE">
            <w:pPr>
              <w:spacing w:after="0"/>
            </w:pPr>
            <w:r>
              <w:rPr>
                <w:sz w:val="17"/>
              </w:rPr>
              <w:t>1</w:t>
            </w:r>
          </w:p>
        </w:tc>
      </w:tr>
      <w:tr w:rsidR="00CF0A87" w14:paraId="470EA497" w14:textId="77777777">
        <w:tc>
          <w:tcPr>
            <w:tcW w:w="4535" w:type="dxa"/>
          </w:tcPr>
          <w:p w14:paraId="54604429" w14:textId="77777777" w:rsidR="00CF0A87" w:rsidRDefault="007904DE">
            <w:pPr>
              <w:spacing w:after="0"/>
            </w:pPr>
            <w:r>
              <w:rPr>
                <w:sz w:val="17"/>
              </w:rPr>
              <w:t>Eva Levinsen (F (Lokalliste))</w:t>
            </w:r>
          </w:p>
        </w:tc>
        <w:tc>
          <w:tcPr>
            <w:tcW w:w="1701" w:type="dxa"/>
          </w:tcPr>
          <w:p w14:paraId="0C23AB18" w14:textId="77777777" w:rsidR="00CF0A87" w:rsidRDefault="007904DE">
            <w:pPr>
              <w:spacing w:after="0"/>
            </w:pPr>
            <w:r>
              <w:rPr>
                <w:sz w:val="17"/>
              </w:rPr>
              <w:t>39.582 kr.</w:t>
            </w:r>
          </w:p>
        </w:tc>
        <w:tc>
          <w:tcPr>
            <w:tcW w:w="1134" w:type="dxa"/>
          </w:tcPr>
          <w:p w14:paraId="4F677529" w14:textId="77777777" w:rsidR="00CF0A87" w:rsidRDefault="007904DE">
            <w:pPr>
              <w:spacing w:after="0"/>
            </w:pPr>
            <w:r>
              <w:rPr>
                <w:sz w:val="17"/>
              </w:rPr>
              <w:t>423</w:t>
            </w:r>
          </w:p>
        </w:tc>
        <w:tc>
          <w:tcPr>
            <w:tcW w:w="1134" w:type="dxa"/>
          </w:tcPr>
          <w:p w14:paraId="4F067DA3" w14:textId="77777777" w:rsidR="00CF0A87" w:rsidRDefault="007904DE">
            <w:pPr>
              <w:spacing w:after="0"/>
            </w:pPr>
            <w:r>
              <w:rPr>
                <w:sz w:val="17"/>
              </w:rPr>
              <w:t>1</w:t>
            </w:r>
          </w:p>
        </w:tc>
      </w:tr>
      <w:tr w:rsidR="00CF0A87" w14:paraId="61A53D6E" w14:textId="77777777">
        <w:tc>
          <w:tcPr>
            <w:tcW w:w="4535" w:type="dxa"/>
          </w:tcPr>
          <w:p w14:paraId="17CD0E8C" w14:textId="77777777" w:rsidR="00CF0A87" w:rsidRDefault="007904DE">
            <w:pPr>
              <w:spacing w:after="0"/>
            </w:pPr>
            <w:r>
              <w:rPr>
                <w:sz w:val="17"/>
              </w:rPr>
              <w:t>Tonny Voldby Pedersen (NB)</w:t>
            </w:r>
          </w:p>
        </w:tc>
        <w:tc>
          <w:tcPr>
            <w:tcW w:w="1701" w:type="dxa"/>
          </w:tcPr>
          <w:p w14:paraId="30B3D499" w14:textId="77777777" w:rsidR="00CF0A87" w:rsidRDefault="007904DE">
            <w:pPr>
              <w:spacing w:after="0"/>
            </w:pPr>
            <w:r>
              <w:rPr>
                <w:sz w:val="17"/>
              </w:rPr>
              <w:t>39.582 kr.</w:t>
            </w:r>
          </w:p>
        </w:tc>
        <w:tc>
          <w:tcPr>
            <w:tcW w:w="1134" w:type="dxa"/>
          </w:tcPr>
          <w:p w14:paraId="7DEFACD9" w14:textId="77777777" w:rsidR="00CF0A87" w:rsidRDefault="007904DE">
            <w:pPr>
              <w:spacing w:after="0"/>
            </w:pPr>
            <w:r>
              <w:rPr>
                <w:sz w:val="17"/>
              </w:rPr>
              <w:t>423</w:t>
            </w:r>
          </w:p>
        </w:tc>
        <w:tc>
          <w:tcPr>
            <w:tcW w:w="1134" w:type="dxa"/>
          </w:tcPr>
          <w:p w14:paraId="6EC6F4AB" w14:textId="77777777" w:rsidR="00CF0A87" w:rsidRDefault="007904DE">
            <w:pPr>
              <w:spacing w:after="0"/>
            </w:pPr>
            <w:r>
              <w:rPr>
                <w:sz w:val="17"/>
              </w:rPr>
              <w:t>1</w:t>
            </w:r>
          </w:p>
        </w:tc>
      </w:tr>
      <w:tr w:rsidR="00CF0A87" w14:paraId="26D6D5B2" w14:textId="77777777">
        <w:tc>
          <w:tcPr>
            <w:tcW w:w="4535" w:type="dxa"/>
          </w:tcPr>
          <w:p w14:paraId="1B3281CD" w14:textId="77777777" w:rsidR="00CF0A87" w:rsidRDefault="007904DE">
            <w:pPr>
              <w:spacing w:after="0"/>
            </w:pPr>
            <w:r>
              <w:rPr>
                <w:sz w:val="17"/>
              </w:rPr>
              <w:t>Niels-Erik Sørensen (V)</w:t>
            </w:r>
          </w:p>
        </w:tc>
        <w:tc>
          <w:tcPr>
            <w:tcW w:w="1701" w:type="dxa"/>
          </w:tcPr>
          <w:p w14:paraId="7BAA4AF8" w14:textId="77777777" w:rsidR="00CF0A87" w:rsidRDefault="007904DE">
            <w:pPr>
              <w:spacing w:after="0"/>
            </w:pPr>
            <w:r>
              <w:rPr>
                <w:sz w:val="17"/>
              </w:rPr>
              <w:t>39.582 kr.</w:t>
            </w:r>
          </w:p>
        </w:tc>
        <w:tc>
          <w:tcPr>
            <w:tcW w:w="1134" w:type="dxa"/>
          </w:tcPr>
          <w:p w14:paraId="4F0B0075" w14:textId="77777777" w:rsidR="00CF0A87" w:rsidRDefault="007904DE">
            <w:pPr>
              <w:spacing w:after="0"/>
            </w:pPr>
            <w:r>
              <w:rPr>
                <w:sz w:val="17"/>
              </w:rPr>
              <w:t>423</w:t>
            </w:r>
          </w:p>
        </w:tc>
        <w:tc>
          <w:tcPr>
            <w:tcW w:w="1134" w:type="dxa"/>
          </w:tcPr>
          <w:p w14:paraId="741D65C9" w14:textId="77777777" w:rsidR="00CF0A87" w:rsidRDefault="007904DE">
            <w:pPr>
              <w:spacing w:after="0"/>
            </w:pPr>
            <w:r>
              <w:rPr>
                <w:sz w:val="17"/>
              </w:rPr>
              <w:t>1</w:t>
            </w:r>
          </w:p>
        </w:tc>
      </w:tr>
      <w:tr w:rsidR="00CF0A87" w14:paraId="380BA9F2" w14:textId="77777777">
        <w:tc>
          <w:tcPr>
            <w:tcW w:w="4535" w:type="dxa"/>
          </w:tcPr>
          <w:p w14:paraId="1AD0C2F1" w14:textId="77777777" w:rsidR="00CF0A87" w:rsidRDefault="007904DE">
            <w:pPr>
              <w:spacing w:after="0"/>
            </w:pPr>
            <w:r>
              <w:rPr>
                <w:sz w:val="17"/>
              </w:rPr>
              <w:t>Niels Erik Danielsen (EL)</w:t>
            </w:r>
          </w:p>
        </w:tc>
        <w:tc>
          <w:tcPr>
            <w:tcW w:w="1701" w:type="dxa"/>
          </w:tcPr>
          <w:p w14:paraId="55D350A5" w14:textId="77777777" w:rsidR="00CF0A87" w:rsidRDefault="007904DE">
            <w:pPr>
              <w:spacing w:after="0"/>
            </w:pPr>
            <w:r>
              <w:rPr>
                <w:sz w:val="17"/>
              </w:rPr>
              <w:t>39.582 kr.</w:t>
            </w:r>
          </w:p>
        </w:tc>
        <w:tc>
          <w:tcPr>
            <w:tcW w:w="1134" w:type="dxa"/>
          </w:tcPr>
          <w:p w14:paraId="26C9B384" w14:textId="77777777" w:rsidR="00CF0A87" w:rsidRDefault="007904DE">
            <w:pPr>
              <w:spacing w:after="0"/>
            </w:pPr>
            <w:r>
              <w:rPr>
                <w:sz w:val="17"/>
              </w:rPr>
              <w:t>423</w:t>
            </w:r>
          </w:p>
        </w:tc>
        <w:tc>
          <w:tcPr>
            <w:tcW w:w="1134" w:type="dxa"/>
          </w:tcPr>
          <w:p w14:paraId="22F8A62C" w14:textId="77777777" w:rsidR="00CF0A87" w:rsidRDefault="007904DE">
            <w:pPr>
              <w:spacing w:after="0"/>
            </w:pPr>
            <w:r>
              <w:rPr>
                <w:sz w:val="17"/>
              </w:rPr>
              <w:t>1</w:t>
            </w:r>
          </w:p>
        </w:tc>
      </w:tr>
      <w:tr w:rsidR="00CF0A87" w14:paraId="40E12EAA" w14:textId="77777777">
        <w:tc>
          <w:tcPr>
            <w:tcW w:w="4535" w:type="dxa"/>
          </w:tcPr>
          <w:p w14:paraId="32837917" w14:textId="77777777" w:rsidR="00CF0A87" w:rsidRDefault="007904DE">
            <w:pPr>
              <w:spacing w:after="0"/>
            </w:pPr>
            <w:r>
              <w:rPr>
                <w:sz w:val="17"/>
              </w:rPr>
              <w:t>Kristian Kallenbach (V)</w:t>
            </w:r>
          </w:p>
        </w:tc>
        <w:tc>
          <w:tcPr>
            <w:tcW w:w="1701" w:type="dxa"/>
          </w:tcPr>
          <w:p w14:paraId="78C92877" w14:textId="77777777" w:rsidR="00CF0A87" w:rsidRDefault="007904DE">
            <w:pPr>
              <w:spacing w:after="0"/>
            </w:pPr>
            <w:r>
              <w:rPr>
                <w:sz w:val="17"/>
              </w:rPr>
              <w:t>39.187 kr.</w:t>
            </w:r>
          </w:p>
        </w:tc>
        <w:tc>
          <w:tcPr>
            <w:tcW w:w="1134" w:type="dxa"/>
          </w:tcPr>
          <w:p w14:paraId="58225783" w14:textId="77777777" w:rsidR="00CF0A87" w:rsidRDefault="007904DE">
            <w:pPr>
              <w:spacing w:after="0"/>
            </w:pPr>
            <w:r>
              <w:rPr>
                <w:sz w:val="17"/>
              </w:rPr>
              <w:t>431</w:t>
            </w:r>
          </w:p>
        </w:tc>
        <w:tc>
          <w:tcPr>
            <w:tcW w:w="1134" w:type="dxa"/>
          </w:tcPr>
          <w:p w14:paraId="38842737" w14:textId="77777777" w:rsidR="00CF0A87" w:rsidRDefault="007904DE">
            <w:pPr>
              <w:spacing w:after="0"/>
            </w:pPr>
            <w:r>
              <w:rPr>
                <w:sz w:val="17"/>
              </w:rPr>
              <w:t>1</w:t>
            </w:r>
          </w:p>
        </w:tc>
      </w:tr>
      <w:tr w:rsidR="00CF0A87" w14:paraId="0440BB97" w14:textId="77777777">
        <w:tc>
          <w:tcPr>
            <w:tcW w:w="4535" w:type="dxa"/>
          </w:tcPr>
          <w:p w14:paraId="19C806C1" w14:textId="77777777" w:rsidR="00CF0A87" w:rsidRDefault="007904DE">
            <w:pPr>
              <w:spacing w:after="0"/>
            </w:pPr>
            <w:r>
              <w:rPr>
                <w:sz w:val="17"/>
              </w:rPr>
              <w:t>Hans Munk (RV)</w:t>
            </w:r>
          </w:p>
        </w:tc>
        <w:tc>
          <w:tcPr>
            <w:tcW w:w="1701" w:type="dxa"/>
          </w:tcPr>
          <w:p w14:paraId="29B7C92C" w14:textId="77777777" w:rsidR="00CF0A87" w:rsidRDefault="007904DE">
            <w:pPr>
              <w:spacing w:after="0"/>
            </w:pPr>
            <w:r>
              <w:rPr>
                <w:sz w:val="17"/>
              </w:rPr>
              <w:t>12.000 kr.</w:t>
            </w:r>
          </w:p>
        </w:tc>
        <w:tc>
          <w:tcPr>
            <w:tcW w:w="1134" w:type="dxa"/>
          </w:tcPr>
          <w:p w14:paraId="0AAD5329" w14:textId="77777777" w:rsidR="00CF0A87" w:rsidRDefault="007904DE">
            <w:pPr>
              <w:spacing w:after="0"/>
            </w:pPr>
            <w:r>
              <w:rPr>
                <w:sz w:val="17"/>
              </w:rPr>
              <w:t>683</w:t>
            </w:r>
          </w:p>
        </w:tc>
        <w:tc>
          <w:tcPr>
            <w:tcW w:w="1134" w:type="dxa"/>
          </w:tcPr>
          <w:p w14:paraId="365C0BE2" w14:textId="77777777" w:rsidR="00CF0A87" w:rsidRDefault="007904DE">
            <w:pPr>
              <w:spacing w:after="0"/>
            </w:pPr>
            <w:r>
              <w:rPr>
                <w:sz w:val="17"/>
              </w:rPr>
              <w:t>2</w:t>
            </w:r>
          </w:p>
        </w:tc>
      </w:tr>
      <w:tr w:rsidR="00CF0A87" w14:paraId="65308251" w14:textId="77777777">
        <w:tc>
          <w:tcPr>
            <w:tcW w:w="4535" w:type="dxa"/>
          </w:tcPr>
          <w:p w14:paraId="42694534" w14:textId="77777777" w:rsidR="00CF0A87" w:rsidRDefault="007904DE">
            <w:pPr>
              <w:spacing w:after="0"/>
            </w:pPr>
            <w:r>
              <w:rPr>
                <w:sz w:val="17"/>
              </w:rPr>
              <w:t>Jakob Beck Jensen (V)</w:t>
            </w:r>
          </w:p>
        </w:tc>
        <w:tc>
          <w:tcPr>
            <w:tcW w:w="1701" w:type="dxa"/>
          </w:tcPr>
          <w:p w14:paraId="5B90C251" w14:textId="77777777" w:rsidR="00CF0A87" w:rsidRDefault="007904DE">
            <w:pPr>
              <w:spacing w:after="0"/>
            </w:pPr>
            <w:r>
              <w:rPr>
                <w:sz w:val="17"/>
              </w:rPr>
              <w:t>10.000 kr.</w:t>
            </w:r>
          </w:p>
        </w:tc>
        <w:tc>
          <w:tcPr>
            <w:tcW w:w="1134" w:type="dxa"/>
          </w:tcPr>
          <w:p w14:paraId="5B7B82E1" w14:textId="77777777" w:rsidR="00CF0A87" w:rsidRDefault="007904DE">
            <w:pPr>
              <w:spacing w:after="0"/>
            </w:pPr>
            <w:r>
              <w:rPr>
                <w:sz w:val="17"/>
              </w:rPr>
              <w:t>700</w:t>
            </w:r>
          </w:p>
        </w:tc>
        <w:tc>
          <w:tcPr>
            <w:tcW w:w="1134" w:type="dxa"/>
          </w:tcPr>
          <w:p w14:paraId="2C58C955" w14:textId="77777777" w:rsidR="00CF0A87" w:rsidRDefault="007904DE">
            <w:pPr>
              <w:spacing w:after="0"/>
            </w:pPr>
            <w:r>
              <w:rPr>
                <w:sz w:val="17"/>
              </w:rPr>
              <w:t>1</w:t>
            </w:r>
          </w:p>
        </w:tc>
      </w:tr>
      <w:tr w:rsidR="00CF0A87" w14:paraId="6D5F84EF" w14:textId="77777777">
        <w:tc>
          <w:tcPr>
            <w:tcW w:w="4535" w:type="dxa"/>
          </w:tcPr>
          <w:p w14:paraId="11043F5C" w14:textId="77777777" w:rsidR="00CF0A87" w:rsidRDefault="007904DE">
            <w:pPr>
              <w:spacing w:after="0"/>
            </w:pPr>
            <w:r>
              <w:rPr>
                <w:sz w:val="17"/>
              </w:rPr>
              <w:t>Gunver Jensen (S)</w:t>
            </w:r>
          </w:p>
        </w:tc>
        <w:tc>
          <w:tcPr>
            <w:tcW w:w="1701" w:type="dxa"/>
          </w:tcPr>
          <w:p w14:paraId="6AFF6F68" w14:textId="77777777" w:rsidR="00CF0A87" w:rsidRDefault="007904DE">
            <w:pPr>
              <w:spacing w:after="0"/>
            </w:pPr>
            <w:r>
              <w:rPr>
                <w:sz w:val="17"/>
              </w:rPr>
              <w:t>6.000 kr.</w:t>
            </w:r>
          </w:p>
        </w:tc>
        <w:tc>
          <w:tcPr>
            <w:tcW w:w="1134" w:type="dxa"/>
          </w:tcPr>
          <w:p w14:paraId="6461D174" w14:textId="77777777" w:rsidR="00CF0A87" w:rsidRDefault="007904DE">
            <w:pPr>
              <w:spacing w:after="0"/>
            </w:pPr>
            <w:r>
              <w:rPr>
                <w:sz w:val="17"/>
              </w:rPr>
              <w:t>741</w:t>
            </w:r>
          </w:p>
        </w:tc>
        <w:tc>
          <w:tcPr>
            <w:tcW w:w="1134" w:type="dxa"/>
          </w:tcPr>
          <w:p w14:paraId="17AD45E8" w14:textId="77777777" w:rsidR="00CF0A87" w:rsidRDefault="007904DE">
            <w:pPr>
              <w:spacing w:after="0"/>
            </w:pPr>
            <w:r>
              <w:rPr>
                <w:sz w:val="17"/>
              </w:rPr>
              <w:t>1</w:t>
            </w:r>
          </w:p>
        </w:tc>
      </w:tr>
    </w:tbl>
    <w:p w14:paraId="047BB2BF" w14:textId="77777777" w:rsidR="00CF0A87" w:rsidRDefault="00CF0A87"/>
    <w:p w14:paraId="18850ED9" w14:textId="77777777" w:rsidR="00CF0A87" w:rsidRDefault="007904DE">
      <w:pPr>
        <w:pStyle w:val="Overskrift1"/>
      </w:pPr>
      <w:r>
        <w:t>Kerteminde Kommune</w:t>
      </w:r>
    </w:p>
    <w:p w14:paraId="43975CEB" w14:textId="77777777" w:rsidR="00CF0A87" w:rsidRDefault="007904DE">
      <w:r>
        <w:t>5 politikere. Samlet vederlag: 141.745 kr. Antal hverv: 6.</w:t>
      </w:r>
    </w:p>
    <w:tbl>
      <w:tblPr>
        <w:tblW w:w="0" w:type="auto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4535"/>
        <w:gridCol w:w="1701"/>
        <w:gridCol w:w="1134"/>
        <w:gridCol w:w="1134"/>
      </w:tblGrid>
      <w:tr w:rsidR="00CF0A87" w14:paraId="7C886EE5" w14:textId="77777777">
        <w:trPr>
          <w:tblHeader/>
        </w:trPr>
        <w:tc>
          <w:tcPr>
            <w:tcW w:w="4535" w:type="dxa"/>
            <w:shd w:val="clear" w:color="auto" w:fill="EDEDED"/>
          </w:tcPr>
          <w:p w14:paraId="20D48528" w14:textId="77777777" w:rsidR="00CF0A87" w:rsidRDefault="007904DE">
            <w:r>
              <w:rPr>
                <w:b/>
                <w:sz w:val="17"/>
              </w:rPr>
              <w:t>Navn (parti)</w:t>
            </w:r>
          </w:p>
        </w:tc>
        <w:tc>
          <w:tcPr>
            <w:tcW w:w="1701" w:type="dxa"/>
            <w:shd w:val="clear" w:color="auto" w:fill="EDEDED"/>
          </w:tcPr>
          <w:p w14:paraId="14050495" w14:textId="77777777" w:rsidR="00CF0A87" w:rsidRDefault="007904DE">
            <w:r>
              <w:rPr>
                <w:b/>
                <w:sz w:val="17"/>
              </w:rPr>
              <w:t>Vederlag total</w:t>
            </w:r>
          </w:p>
        </w:tc>
        <w:tc>
          <w:tcPr>
            <w:tcW w:w="1134" w:type="dxa"/>
            <w:shd w:val="clear" w:color="auto" w:fill="EDEDED"/>
          </w:tcPr>
          <w:p w14:paraId="1F8D92AF" w14:textId="77777777" w:rsidR="00CF0A87" w:rsidRDefault="007904DE">
            <w:r>
              <w:rPr>
                <w:b/>
                <w:sz w:val="17"/>
              </w:rPr>
              <w:t>Rangliste</w:t>
            </w:r>
          </w:p>
        </w:tc>
        <w:tc>
          <w:tcPr>
            <w:tcW w:w="1134" w:type="dxa"/>
            <w:shd w:val="clear" w:color="auto" w:fill="EDEDED"/>
          </w:tcPr>
          <w:p w14:paraId="15411327" w14:textId="77777777" w:rsidR="00CF0A87" w:rsidRDefault="007904DE">
            <w:r>
              <w:rPr>
                <w:b/>
                <w:sz w:val="17"/>
              </w:rPr>
              <w:t>Antal hverv</w:t>
            </w:r>
          </w:p>
        </w:tc>
      </w:tr>
      <w:tr w:rsidR="00CF0A87" w14:paraId="090C3284" w14:textId="77777777">
        <w:tc>
          <w:tcPr>
            <w:tcW w:w="4535" w:type="dxa"/>
          </w:tcPr>
          <w:p w14:paraId="19133C15" w14:textId="77777777" w:rsidR="00CF0A87" w:rsidRDefault="007904DE">
            <w:pPr>
              <w:spacing w:after="0"/>
            </w:pPr>
            <w:r>
              <w:rPr>
                <w:sz w:val="17"/>
              </w:rPr>
              <w:t>Jens Gantriis (V)</w:t>
            </w:r>
          </w:p>
        </w:tc>
        <w:tc>
          <w:tcPr>
            <w:tcW w:w="1701" w:type="dxa"/>
          </w:tcPr>
          <w:p w14:paraId="11F4B2E5" w14:textId="77777777" w:rsidR="00CF0A87" w:rsidRDefault="007904DE">
            <w:pPr>
              <w:spacing w:after="0"/>
            </w:pPr>
            <w:r>
              <w:rPr>
                <w:sz w:val="17"/>
              </w:rPr>
              <w:t>53.856 kr.</w:t>
            </w:r>
          </w:p>
        </w:tc>
        <w:tc>
          <w:tcPr>
            <w:tcW w:w="1134" w:type="dxa"/>
          </w:tcPr>
          <w:p w14:paraId="737FB6AF" w14:textId="77777777" w:rsidR="00CF0A87" w:rsidRDefault="007904DE">
            <w:pPr>
              <w:spacing w:after="0"/>
            </w:pPr>
            <w:r>
              <w:rPr>
                <w:sz w:val="17"/>
              </w:rPr>
              <w:t>334</w:t>
            </w:r>
          </w:p>
        </w:tc>
        <w:tc>
          <w:tcPr>
            <w:tcW w:w="1134" w:type="dxa"/>
          </w:tcPr>
          <w:p w14:paraId="059039F5" w14:textId="77777777" w:rsidR="00CF0A87" w:rsidRDefault="007904DE">
            <w:pPr>
              <w:spacing w:after="0"/>
            </w:pPr>
            <w:r>
              <w:rPr>
                <w:sz w:val="17"/>
              </w:rPr>
              <w:t>1</w:t>
            </w:r>
          </w:p>
        </w:tc>
      </w:tr>
      <w:tr w:rsidR="00CF0A87" w14:paraId="1AC3D030" w14:textId="77777777">
        <w:tc>
          <w:tcPr>
            <w:tcW w:w="4535" w:type="dxa"/>
          </w:tcPr>
          <w:p w14:paraId="33FAA282" w14:textId="77777777" w:rsidR="00CF0A87" w:rsidRDefault="007904DE">
            <w:pPr>
              <w:spacing w:after="0"/>
            </w:pPr>
            <w:r>
              <w:rPr>
                <w:sz w:val="17"/>
              </w:rPr>
              <w:t>Kasper Ejsing Olesen (S) (BM)</w:t>
            </w:r>
          </w:p>
        </w:tc>
        <w:tc>
          <w:tcPr>
            <w:tcW w:w="1701" w:type="dxa"/>
          </w:tcPr>
          <w:p w14:paraId="313923AD" w14:textId="77777777" w:rsidR="00CF0A87" w:rsidRDefault="007904DE">
            <w:pPr>
              <w:spacing w:after="0"/>
            </w:pPr>
            <w:r>
              <w:rPr>
                <w:sz w:val="17"/>
              </w:rPr>
              <w:t>45.788 kr.</w:t>
            </w:r>
          </w:p>
        </w:tc>
        <w:tc>
          <w:tcPr>
            <w:tcW w:w="1134" w:type="dxa"/>
          </w:tcPr>
          <w:p w14:paraId="781A8481" w14:textId="77777777" w:rsidR="00CF0A87" w:rsidRDefault="007904DE">
            <w:pPr>
              <w:spacing w:after="0"/>
            </w:pPr>
            <w:r>
              <w:rPr>
                <w:sz w:val="17"/>
              </w:rPr>
              <w:t>378</w:t>
            </w:r>
          </w:p>
        </w:tc>
        <w:tc>
          <w:tcPr>
            <w:tcW w:w="1134" w:type="dxa"/>
          </w:tcPr>
          <w:p w14:paraId="2C5A2ED8" w14:textId="77777777" w:rsidR="00CF0A87" w:rsidRDefault="007904DE">
            <w:pPr>
              <w:spacing w:after="0"/>
            </w:pPr>
            <w:r>
              <w:rPr>
                <w:sz w:val="17"/>
              </w:rPr>
              <w:t>2</w:t>
            </w:r>
          </w:p>
        </w:tc>
      </w:tr>
      <w:tr w:rsidR="00CF0A87" w14:paraId="5FDE87C0" w14:textId="77777777">
        <w:tc>
          <w:tcPr>
            <w:tcW w:w="4535" w:type="dxa"/>
          </w:tcPr>
          <w:p w14:paraId="6516925C" w14:textId="77777777" w:rsidR="00CF0A87" w:rsidRDefault="007904DE">
            <w:pPr>
              <w:spacing w:after="0"/>
            </w:pPr>
            <w:r>
              <w:rPr>
                <w:sz w:val="17"/>
              </w:rPr>
              <w:t>Anne Fiber (K)</w:t>
            </w:r>
          </w:p>
        </w:tc>
        <w:tc>
          <w:tcPr>
            <w:tcW w:w="1701" w:type="dxa"/>
          </w:tcPr>
          <w:p w14:paraId="2DF9B3DB" w14:textId="77777777" w:rsidR="00CF0A87" w:rsidRDefault="007904DE">
            <w:pPr>
              <w:spacing w:after="0"/>
            </w:pPr>
            <w:r>
              <w:rPr>
                <w:sz w:val="17"/>
              </w:rPr>
              <w:t>25.801 kr.</w:t>
            </w:r>
          </w:p>
        </w:tc>
        <w:tc>
          <w:tcPr>
            <w:tcW w:w="1134" w:type="dxa"/>
          </w:tcPr>
          <w:p w14:paraId="5F75A9A1" w14:textId="77777777" w:rsidR="00CF0A87" w:rsidRDefault="007904DE">
            <w:pPr>
              <w:spacing w:after="0"/>
            </w:pPr>
            <w:r>
              <w:rPr>
                <w:sz w:val="17"/>
              </w:rPr>
              <w:t>557</w:t>
            </w:r>
          </w:p>
        </w:tc>
        <w:tc>
          <w:tcPr>
            <w:tcW w:w="1134" w:type="dxa"/>
          </w:tcPr>
          <w:p w14:paraId="3FF973DC" w14:textId="77777777" w:rsidR="00CF0A87" w:rsidRDefault="007904DE">
            <w:pPr>
              <w:spacing w:after="0"/>
            </w:pPr>
            <w:r>
              <w:rPr>
                <w:sz w:val="17"/>
              </w:rPr>
              <w:t>1</w:t>
            </w:r>
          </w:p>
        </w:tc>
      </w:tr>
      <w:tr w:rsidR="00CF0A87" w14:paraId="180AF56D" w14:textId="77777777">
        <w:tc>
          <w:tcPr>
            <w:tcW w:w="4535" w:type="dxa"/>
          </w:tcPr>
          <w:p w14:paraId="770ABFDE" w14:textId="77777777" w:rsidR="00CF0A87" w:rsidRDefault="007904DE">
            <w:pPr>
              <w:spacing w:after="0"/>
            </w:pPr>
            <w:r>
              <w:rPr>
                <w:sz w:val="17"/>
              </w:rPr>
              <w:t>Terje Pedersen (DF)</w:t>
            </w:r>
          </w:p>
        </w:tc>
        <w:tc>
          <w:tcPr>
            <w:tcW w:w="1701" w:type="dxa"/>
          </w:tcPr>
          <w:p w14:paraId="726F8FCC" w14:textId="77777777" w:rsidR="00CF0A87" w:rsidRDefault="007904DE">
            <w:pPr>
              <w:spacing w:after="0"/>
            </w:pPr>
            <w:r>
              <w:rPr>
                <w:sz w:val="17"/>
              </w:rPr>
              <w:t>15.000 kr.</w:t>
            </w:r>
          </w:p>
        </w:tc>
        <w:tc>
          <w:tcPr>
            <w:tcW w:w="1134" w:type="dxa"/>
          </w:tcPr>
          <w:p w14:paraId="3CEC7188" w14:textId="77777777" w:rsidR="00CF0A87" w:rsidRDefault="007904DE">
            <w:pPr>
              <w:spacing w:after="0"/>
            </w:pPr>
            <w:r>
              <w:rPr>
                <w:sz w:val="17"/>
              </w:rPr>
              <w:t>663</w:t>
            </w:r>
          </w:p>
        </w:tc>
        <w:tc>
          <w:tcPr>
            <w:tcW w:w="1134" w:type="dxa"/>
          </w:tcPr>
          <w:p w14:paraId="55CC41F3" w14:textId="77777777" w:rsidR="00CF0A87" w:rsidRDefault="007904DE">
            <w:pPr>
              <w:spacing w:after="0"/>
            </w:pPr>
            <w:r>
              <w:rPr>
                <w:sz w:val="17"/>
              </w:rPr>
              <w:t>1</w:t>
            </w:r>
          </w:p>
        </w:tc>
      </w:tr>
      <w:tr w:rsidR="00CF0A87" w14:paraId="6165396C" w14:textId="77777777">
        <w:tc>
          <w:tcPr>
            <w:tcW w:w="4535" w:type="dxa"/>
          </w:tcPr>
          <w:p w14:paraId="77760A85" w14:textId="77777777" w:rsidR="00CF0A87" w:rsidRDefault="007904DE">
            <w:pPr>
              <w:spacing w:after="0"/>
            </w:pPr>
            <w:r>
              <w:rPr>
                <w:sz w:val="17"/>
              </w:rPr>
              <w:t>Lars Ole Valsøe (K)</w:t>
            </w:r>
          </w:p>
        </w:tc>
        <w:tc>
          <w:tcPr>
            <w:tcW w:w="1701" w:type="dxa"/>
          </w:tcPr>
          <w:p w14:paraId="067E8BCD" w14:textId="77777777" w:rsidR="00CF0A87" w:rsidRDefault="007904DE">
            <w:pPr>
              <w:spacing w:after="0"/>
            </w:pPr>
            <w:r>
              <w:rPr>
                <w:sz w:val="17"/>
              </w:rPr>
              <w:t>1.300 kr.</w:t>
            </w:r>
          </w:p>
        </w:tc>
        <w:tc>
          <w:tcPr>
            <w:tcW w:w="1134" w:type="dxa"/>
          </w:tcPr>
          <w:p w14:paraId="3FC5F823" w14:textId="77777777" w:rsidR="00CF0A87" w:rsidRDefault="007904DE">
            <w:pPr>
              <w:spacing w:after="0"/>
            </w:pPr>
            <w:r>
              <w:rPr>
                <w:sz w:val="17"/>
              </w:rPr>
              <w:t>785</w:t>
            </w:r>
          </w:p>
        </w:tc>
        <w:tc>
          <w:tcPr>
            <w:tcW w:w="1134" w:type="dxa"/>
          </w:tcPr>
          <w:p w14:paraId="28CD2731" w14:textId="77777777" w:rsidR="00CF0A87" w:rsidRDefault="007904DE">
            <w:pPr>
              <w:spacing w:after="0"/>
            </w:pPr>
            <w:r>
              <w:rPr>
                <w:sz w:val="17"/>
              </w:rPr>
              <w:t>1</w:t>
            </w:r>
          </w:p>
        </w:tc>
      </w:tr>
    </w:tbl>
    <w:p w14:paraId="0358CE0A" w14:textId="77777777" w:rsidR="00CF0A87" w:rsidRDefault="00CF0A87"/>
    <w:p w14:paraId="00E4F508" w14:textId="77777777" w:rsidR="00CF0A87" w:rsidRDefault="007904DE">
      <w:pPr>
        <w:pStyle w:val="Overskrift1"/>
      </w:pPr>
      <w:r>
        <w:t>København Kommune</w:t>
      </w:r>
    </w:p>
    <w:p w14:paraId="6A98EB80" w14:textId="77777777" w:rsidR="00CF0A87" w:rsidRDefault="007904DE">
      <w:r>
        <w:t>27 politikere. Samlet vederlag: 3.660.098 kr. Antal hverv: 41.</w:t>
      </w:r>
    </w:p>
    <w:tbl>
      <w:tblPr>
        <w:tblW w:w="0" w:type="auto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4535"/>
        <w:gridCol w:w="1701"/>
        <w:gridCol w:w="1134"/>
        <w:gridCol w:w="1134"/>
      </w:tblGrid>
      <w:tr w:rsidR="00CF0A87" w14:paraId="0406719D" w14:textId="77777777">
        <w:trPr>
          <w:tblHeader/>
        </w:trPr>
        <w:tc>
          <w:tcPr>
            <w:tcW w:w="4535" w:type="dxa"/>
            <w:shd w:val="clear" w:color="auto" w:fill="EDEDED"/>
          </w:tcPr>
          <w:p w14:paraId="078F852A" w14:textId="77777777" w:rsidR="00CF0A87" w:rsidRDefault="007904DE">
            <w:r>
              <w:rPr>
                <w:b/>
                <w:sz w:val="17"/>
              </w:rPr>
              <w:t>Navn (parti)</w:t>
            </w:r>
          </w:p>
        </w:tc>
        <w:tc>
          <w:tcPr>
            <w:tcW w:w="1701" w:type="dxa"/>
            <w:shd w:val="clear" w:color="auto" w:fill="EDEDED"/>
          </w:tcPr>
          <w:p w14:paraId="27F45E45" w14:textId="77777777" w:rsidR="00CF0A87" w:rsidRDefault="007904DE">
            <w:r>
              <w:rPr>
                <w:b/>
                <w:sz w:val="17"/>
              </w:rPr>
              <w:t>Vederlag total</w:t>
            </w:r>
          </w:p>
        </w:tc>
        <w:tc>
          <w:tcPr>
            <w:tcW w:w="1134" w:type="dxa"/>
            <w:shd w:val="clear" w:color="auto" w:fill="EDEDED"/>
          </w:tcPr>
          <w:p w14:paraId="64D157E1" w14:textId="77777777" w:rsidR="00CF0A87" w:rsidRDefault="007904DE">
            <w:r>
              <w:rPr>
                <w:b/>
                <w:sz w:val="17"/>
              </w:rPr>
              <w:t>Rangliste</w:t>
            </w:r>
          </w:p>
        </w:tc>
        <w:tc>
          <w:tcPr>
            <w:tcW w:w="1134" w:type="dxa"/>
            <w:shd w:val="clear" w:color="auto" w:fill="EDEDED"/>
          </w:tcPr>
          <w:p w14:paraId="4E253245" w14:textId="77777777" w:rsidR="00CF0A87" w:rsidRDefault="007904DE">
            <w:r>
              <w:rPr>
                <w:b/>
                <w:sz w:val="17"/>
              </w:rPr>
              <w:t>Antal hverv</w:t>
            </w:r>
          </w:p>
        </w:tc>
      </w:tr>
      <w:tr w:rsidR="00CF0A87" w14:paraId="24B9AE70" w14:textId="77777777">
        <w:tc>
          <w:tcPr>
            <w:tcW w:w="4535" w:type="dxa"/>
          </w:tcPr>
          <w:p w14:paraId="064140C5" w14:textId="77777777" w:rsidR="00CF0A87" w:rsidRDefault="007904DE">
            <w:pPr>
              <w:spacing w:after="0"/>
            </w:pPr>
            <w:r>
              <w:rPr>
                <w:sz w:val="17"/>
              </w:rPr>
              <w:t>Marcus Vesterager (S)</w:t>
            </w:r>
          </w:p>
        </w:tc>
        <w:tc>
          <w:tcPr>
            <w:tcW w:w="1701" w:type="dxa"/>
          </w:tcPr>
          <w:p w14:paraId="105E89E7" w14:textId="77777777" w:rsidR="00CF0A87" w:rsidRDefault="007904DE">
            <w:pPr>
              <w:spacing w:after="0"/>
            </w:pPr>
            <w:r>
              <w:rPr>
                <w:sz w:val="17"/>
              </w:rPr>
              <w:t>415.000 kr.</w:t>
            </w:r>
          </w:p>
        </w:tc>
        <w:tc>
          <w:tcPr>
            <w:tcW w:w="1134" w:type="dxa"/>
          </w:tcPr>
          <w:p w14:paraId="15DD2F93" w14:textId="77777777" w:rsidR="00CF0A87" w:rsidRDefault="007904DE">
            <w:pPr>
              <w:spacing w:after="0"/>
            </w:pPr>
            <w:r>
              <w:rPr>
                <w:sz w:val="17"/>
              </w:rPr>
              <w:t>12</w:t>
            </w:r>
          </w:p>
        </w:tc>
        <w:tc>
          <w:tcPr>
            <w:tcW w:w="1134" w:type="dxa"/>
          </w:tcPr>
          <w:p w14:paraId="6176C6E8" w14:textId="77777777" w:rsidR="00CF0A87" w:rsidRDefault="007904DE">
            <w:pPr>
              <w:spacing w:after="0"/>
            </w:pPr>
            <w:r>
              <w:rPr>
                <w:sz w:val="17"/>
              </w:rPr>
              <w:t>2</w:t>
            </w:r>
          </w:p>
        </w:tc>
      </w:tr>
      <w:tr w:rsidR="00CF0A87" w14:paraId="46819D27" w14:textId="77777777">
        <w:tc>
          <w:tcPr>
            <w:tcW w:w="4535" w:type="dxa"/>
          </w:tcPr>
          <w:p w14:paraId="0265D7B5" w14:textId="77777777" w:rsidR="00CF0A87" w:rsidRDefault="007904DE">
            <w:pPr>
              <w:spacing w:after="0"/>
            </w:pPr>
            <w:r>
              <w:rPr>
                <w:sz w:val="17"/>
              </w:rPr>
              <w:t>Niels E. Bjerrum (S)</w:t>
            </w:r>
          </w:p>
        </w:tc>
        <w:tc>
          <w:tcPr>
            <w:tcW w:w="1701" w:type="dxa"/>
          </w:tcPr>
          <w:p w14:paraId="1810E624" w14:textId="77777777" w:rsidR="00CF0A87" w:rsidRDefault="007904DE">
            <w:pPr>
              <w:spacing w:after="0"/>
            </w:pPr>
            <w:r>
              <w:rPr>
                <w:sz w:val="17"/>
              </w:rPr>
              <w:t>326.798 kr.</w:t>
            </w:r>
          </w:p>
        </w:tc>
        <w:tc>
          <w:tcPr>
            <w:tcW w:w="1134" w:type="dxa"/>
          </w:tcPr>
          <w:p w14:paraId="5B59AD13" w14:textId="77777777" w:rsidR="00CF0A87" w:rsidRDefault="007904DE">
            <w:pPr>
              <w:spacing w:after="0"/>
            </w:pPr>
            <w:r>
              <w:rPr>
                <w:sz w:val="17"/>
              </w:rPr>
              <w:t>26</w:t>
            </w:r>
          </w:p>
        </w:tc>
        <w:tc>
          <w:tcPr>
            <w:tcW w:w="1134" w:type="dxa"/>
          </w:tcPr>
          <w:p w14:paraId="1A519303" w14:textId="77777777" w:rsidR="00CF0A87" w:rsidRDefault="007904DE">
            <w:pPr>
              <w:spacing w:after="0"/>
            </w:pPr>
            <w:r>
              <w:rPr>
                <w:sz w:val="17"/>
              </w:rPr>
              <w:t>2</w:t>
            </w:r>
          </w:p>
        </w:tc>
      </w:tr>
      <w:tr w:rsidR="00CF0A87" w14:paraId="122D46AD" w14:textId="77777777">
        <w:tc>
          <w:tcPr>
            <w:tcW w:w="4535" w:type="dxa"/>
          </w:tcPr>
          <w:p w14:paraId="7576AA72" w14:textId="77777777" w:rsidR="00CF0A87" w:rsidRDefault="007904DE">
            <w:pPr>
              <w:spacing w:after="0"/>
            </w:pPr>
            <w:r>
              <w:rPr>
                <w:sz w:val="17"/>
              </w:rPr>
              <w:t>Sisse Marie Berendt Welling (F (Lokalliste))</w:t>
            </w:r>
          </w:p>
        </w:tc>
        <w:tc>
          <w:tcPr>
            <w:tcW w:w="1701" w:type="dxa"/>
          </w:tcPr>
          <w:p w14:paraId="6475C9FA" w14:textId="77777777" w:rsidR="00CF0A87" w:rsidRDefault="007904DE">
            <w:pPr>
              <w:spacing w:after="0"/>
            </w:pPr>
            <w:r>
              <w:rPr>
                <w:sz w:val="17"/>
              </w:rPr>
              <w:t>256.450 kr.</w:t>
            </w:r>
          </w:p>
        </w:tc>
        <w:tc>
          <w:tcPr>
            <w:tcW w:w="1134" w:type="dxa"/>
          </w:tcPr>
          <w:p w14:paraId="15D271AF" w14:textId="77777777" w:rsidR="00CF0A87" w:rsidRDefault="007904DE">
            <w:pPr>
              <w:spacing w:after="0"/>
            </w:pPr>
            <w:r>
              <w:rPr>
                <w:sz w:val="17"/>
              </w:rPr>
              <w:t>42</w:t>
            </w:r>
          </w:p>
        </w:tc>
        <w:tc>
          <w:tcPr>
            <w:tcW w:w="1134" w:type="dxa"/>
          </w:tcPr>
          <w:p w14:paraId="456015B3" w14:textId="77777777" w:rsidR="00CF0A87" w:rsidRDefault="007904DE">
            <w:pPr>
              <w:spacing w:after="0"/>
            </w:pPr>
            <w:r>
              <w:rPr>
                <w:sz w:val="17"/>
              </w:rPr>
              <w:t>1</w:t>
            </w:r>
          </w:p>
        </w:tc>
      </w:tr>
      <w:tr w:rsidR="00CF0A87" w14:paraId="094D6667" w14:textId="77777777">
        <w:tc>
          <w:tcPr>
            <w:tcW w:w="4535" w:type="dxa"/>
          </w:tcPr>
          <w:p w14:paraId="6DFD1BBC" w14:textId="77777777" w:rsidR="00CF0A87" w:rsidRDefault="007904DE">
            <w:pPr>
              <w:spacing w:after="0"/>
            </w:pPr>
            <w:r>
              <w:rPr>
                <w:sz w:val="17"/>
              </w:rPr>
              <w:t>Christopher Røhl (RV)</w:t>
            </w:r>
          </w:p>
        </w:tc>
        <w:tc>
          <w:tcPr>
            <w:tcW w:w="1701" w:type="dxa"/>
          </w:tcPr>
          <w:p w14:paraId="221DE0AD" w14:textId="77777777" w:rsidR="00CF0A87" w:rsidRDefault="007904DE">
            <w:pPr>
              <w:spacing w:after="0"/>
            </w:pPr>
            <w:r>
              <w:rPr>
                <w:sz w:val="17"/>
              </w:rPr>
              <w:t>241.006 kr.</w:t>
            </w:r>
          </w:p>
        </w:tc>
        <w:tc>
          <w:tcPr>
            <w:tcW w:w="1134" w:type="dxa"/>
          </w:tcPr>
          <w:p w14:paraId="6F411D8B" w14:textId="77777777" w:rsidR="00CF0A87" w:rsidRDefault="007904DE">
            <w:pPr>
              <w:spacing w:after="0"/>
            </w:pPr>
            <w:r>
              <w:rPr>
                <w:sz w:val="17"/>
              </w:rPr>
              <w:t>51</w:t>
            </w:r>
          </w:p>
        </w:tc>
        <w:tc>
          <w:tcPr>
            <w:tcW w:w="1134" w:type="dxa"/>
          </w:tcPr>
          <w:p w14:paraId="30174F63" w14:textId="77777777" w:rsidR="00CF0A87" w:rsidRDefault="007904DE">
            <w:pPr>
              <w:spacing w:after="0"/>
            </w:pPr>
            <w:r>
              <w:rPr>
                <w:sz w:val="17"/>
              </w:rPr>
              <w:t>3</w:t>
            </w:r>
          </w:p>
        </w:tc>
      </w:tr>
      <w:tr w:rsidR="00CF0A87" w14:paraId="4606AB1E" w14:textId="77777777">
        <w:tc>
          <w:tcPr>
            <w:tcW w:w="4535" w:type="dxa"/>
          </w:tcPr>
          <w:p w14:paraId="795E444C" w14:textId="77777777" w:rsidR="00CF0A87" w:rsidRDefault="007904DE">
            <w:pPr>
              <w:spacing w:after="0"/>
            </w:pPr>
            <w:r>
              <w:rPr>
                <w:sz w:val="17"/>
              </w:rPr>
              <w:t>Andreas Keil (S)</w:t>
            </w:r>
          </w:p>
        </w:tc>
        <w:tc>
          <w:tcPr>
            <w:tcW w:w="1701" w:type="dxa"/>
          </w:tcPr>
          <w:p w14:paraId="306F115E" w14:textId="77777777" w:rsidR="00CF0A87" w:rsidRDefault="007904DE">
            <w:pPr>
              <w:spacing w:after="0"/>
            </w:pPr>
            <w:r>
              <w:rPr>
                <w:sz w:val="17"/>
              </w:rPr>
              <w:t>235.234 kr.</w:t>
            </w:r>
          </w:p>
        </w:tc>
        <w:tc>
          <w:tcPr>
            <w:tcW w:w="1134" w:type="dxa"/>
          </w:tcPr>
          <w:p w14:paraId="2FFA236F" w14:textId="77777777" w:rsidR="00CF0A87" w:rsidRDefault="007904DE">
            <w:pPr>
              <w:spacing w:after="0"/>
            </w:pPr>
            <w:r>
              <w:rPr>
                <w:sz w:val="17"/>
              </w:rPr>
              <w:t>54</w:t>
            </w:r>
          </w:p>
        </w:tc>
        <w:tc>
          <w:tcPr>
            <w:tcW w:w="1134" w:type="dxa"/>
          </w:tcPr>
          <w:p w14:paraId="2A2E1C76" w14:textId="77777777" w:rsidR="00CF0A87" w:rsidRDefault="007904DE">
            <w:pPr>
              <w:spacing w:after="0"/>
            </w:pPr>
            <w:r>
              <w:rPr>
                <w:sz w:val="17"/>
              </w:rPr>
              <w:t>3</w:t>
            </w:r>
          </w:p>
        </w:tc>
      </w:tr>
      <w:tr w:rsidR="00CF0A87" w14:paraId="332AB88C" w14:textId="77777777">
        <w:tc>
          <w:tcPr>
            <w:tcW w:w="4535" w:type="dxa"/>
          </w:tcPr>
          <w:p w14:paraId="08DF65FC" w14:textId="77777777" w:rsidR="00CF0A87" w:rsidRDefault="007904DE">
            <w:pPr>
              <w:spacing w:after="0"/>
            </w:pPr>
            <w:r>
              <w:rPr>
                <w:sz w:val="17"/>
              </w:rPr>
              <w:t>Troels Chr. Jakobsen (ALT)</w:t>
            </w:r>
          </w:p>
        </w:tc>
        <w:tc>
          <w:tcPr>
            <w:tcW w:w="1701" w:type="dxa"/>
          </w:tcPr>
          <w:p w14:paraId="7D581DFB" w14:textId="77777777" w:rsidR="00CF0A87" w:rsidRDefault="007904DE">
            <w:pPr>
              <w:spacing w:after="0"/>
            </w:pPr>
            <w:r>
              <w:rPr>
                <w:sz w:val="17"/>
              </w:rPr>
              <w:t>228.201 kr.</w:t>
            </w:r>
          </w:p>
        </w:tc>
        <w:tc>
          <w:tcPr>
            <w:tcW w:w="1134" w:type="dxa"/>
          </w:tcPr>
          <w:p w14:paraId="3883112F" w14:textId="77777777" w:rsidR="00CF0A87" w:rsidRDefault="007904DE">
            <w:pPr>
              <w:spacing w:after="0"/>
            </w:pPr>
            <w:r>
              <w:rPr>
                <w:sz w:val="17"/>
              </w:rPr>
              <w:t>57</w:t>
            </w:r>
          </w:p>
        </w:tc>
        <w:tc>
          <w:tcPr>
            <w:tcW w:w="1134" w:type="dxa"/>
          </w:tcPr>
          <w:p w14:paraId="1736FA3D" w14:textId="77777777" w:rsidR="00CF0A87" w:rsidRDefault="007904DE">
            <w:pPr>
              <w:spacing w:after="0"/>
            </w:pPr>
            <w:r>
              <w:rPr>
                <w:sz w:val="17"/>
              </w:rPr>
              <w:t>4</w:t>
            </w:r>
          </w:p>
        </w:tc>
      </w:tr>
      <w:tr w:rsidR="00CF0A87" w14:paraId="07B9972A" w14:textId="77777777">
        <w:tc>
          <w:tcPr>
            <w:tcW w:w="4535" w:type="dxa"/>
          </w:tcPr>
          <w:p w14:paraId="08F6AA28" w14:textId="77777777" w:rsidR="00CF0A87" w:rsidRDefault="007904DE">
            <w:pPr>
              <w:spacing w:after="0"/>
            </w:pPr>
            <w:r>
              <w:rPr>
                <w:sz w:val="17"/>
              </w:rPr>
              <w:t>Helle Bonnesen (K)</w:t>
            </w:r>
          </w:p>
        </w:tc>
        <w:tc>
          <w:tcPr>
            <w:tcW w:w="1701" w:type="dxa"/>
          </w:tcPr>
          <w:p w14:paraId="79EA6518" w14:textId="77777777" w:rsidR="00CF0A87" w:rsidRDefault="007904DE">
            <w:pPr>
              <w:spacing w:after="0"/>
            </w:pPr>
            <w:r>
              <w:rPr>
                <w:sz w:val="17"/>
              </w:rPr>
              <w:t>191.000 kr.</w:t>
            </w:r>
          </w:p>
        </w:tc>
        <w:tc>
          <w:tcPr>
            <w:tcW w:w="1134" w:type="dxa"/>
          </w:tcPr>
          <w:p w14:paraId="30353C23" w14:textId="77777777" w:rsidR="00CF0A87" w:rsidRDefault="007904DE">
            <w:pPr>
              <w:spacing w:after="0"/>
            </w:pPr>
            <w:r>
              <w:rPr>
                <w:sz w:val="17"/>
              </w:rPr>
              <w:t>80</w:t>
            </w:r>
          </w:p>
        </w:tc>
        <w:tc>
          <w:tcPr>
            <w:tcW w:w="1134" w:type="dxa"/>
          </w:tcPr>
          <w:p w14:paraId="0550CC48" w14:textId="77777777" w:rsidR="00CF0A87" w:rsidRDefault="007904DE">
            <w:pPr>
              <w:spacing w:after="0"/>
            </w:pPr>
            <w:r>
              <w:rPr>
                <w:sz w:val="17"/>
              </w:rPr>
              <w:t>1</w:t>
            </w:r>
          </w:p>
        </w:tc>
      </w:tr>
      <w:tr w:rsidR="00CF0A87" w14:paraId="09F267F1" w14:textId="77777777">
        <w:tc>
          <w:tcPr>
            <w:tcW w:w="4535" w:type="dxa"/>
          </w:tcPr>
          <w:p w14:paraId="75E8D1CA" w14:textId="77777777" w:rsidR="00CF0A87" w:rsidRDefault="007904DE">
            <w:pPr>
              <w:spacing w:after="0"/>
            </w:pPr>
            <w:r>
              <w:rPr>
                <w:sz w:val="17"/>
              </w:rPr>
              <w:t>Line Barfod (EL)</w:t>
            </w:r>
          </w:p>
        </w:tc>
        <w:tc>
          <w:tcPr>
            <w:tcW w:w="1701" w:type="dxa"/>
          </w:tcPr>
          <w:p w14:paraId="7FC520AC" w14:textId="77777777" w:rsidR="00CF0A87" w:rsidRDefault="007904DE">
            <w:pPr>
              <w:spacing w:after="0"/>
            </w:pPr>
            <w:r>
              <w:rPr>
                <w:sz w:val="17"/>
              </w:rPr>
              <w:t>190.402 kr.</w:t>
            </w:r>
          </w:p>
        </w:tc>
        <w:tc>
          <w:tcPr>
            <w:tcW w:w="1134" w:type="dxa"/>
          </w:tcPr>
          <w:p w14:paraId="48837513" w14:textId="77777777" w:rsidR="00CF0A87" w:rsidRDefault="007904DE">
            <w:pPr>
              <w:spacing w:after="0"/>
            </w:pPr>
            <w:r>
              <w:rPr>
                <w:sz w:val="17"/>
              </w:rPr>
              <w:t>81</w:t>
            </w:r>
          </w:p>
        </w:tc>
        <w:tc>
          <w:tcPr>
            <w:tcW w:w="1134" w:type="dxa"/>
          </w:tcPr>
          <w:p w14:paraId="762F26DA" w14:textId="77777777" w:rsidR="00CF0A87" w:rsidRDefault="007904DE">
            <w:pPr>
              <w:spacing w:after="0"/>
            </w:pPr>
            <w:r>
              <w:rPr>
                <w:sz w:val="17"/>
              </w:rPr>
              <w:t>3</w:t>
            </w:r>
          </w:p>
        </w:tc>
      </w:tr>
      <w:tr w:rsidR="00CF0A87" w14:paraId="358009F9" w14:textId="77777777">
        <w:tc>
          <w:tcPr>
            <w:tcW w:w="4535" w:type="dxa"/>
          </w:tcPr>
          <w:p w14:paraId="338A4E03" w14:textId="77777777" w:rsidR="00CF0A87" w:rsidRDefault="007904DE">
            <w:pPr>
              <w:spacing w:after="0"/>
            </w:pPr>
            <w:r>
              <w:rPr>
                <w:sz w:val="17"/>
              </w:rPr>
              <w:t>Morten Melchiors (K)</w:t>
            </w:r>
          </w:p>
        </w:tc>
        <w:tc>
          <w:tcPr>
            <w:tcW w:w="1701" w:type="dxa"/>
          </w:tcPr>
          <w:p w14:paraId="5BDF8B2D" w14:textId="77777777" w:rsidR="00CF0A87" w:rsidRDefault="007904DE">
            <w:pPr>
              <w:spacing w:after="0"/>
            </w:pPr>
            <w:r>
              <w:rPr>
                <w:sz w:val="17"/>
              </w:rPr>
              <w:t>180.952 kr.</w:t>
            </w:r>
          </w:p>
        </w:tc>
        <w:tc>
          <w:tcPr>
            <w:tcW w:w="1134" w:type="dxa"/>
          </w:tcPr>
          <w:p w14:paraId="29EB1F21" w14:textId="77777777" w:rsidR="00CF0A87" w:rsidRDefault="007904DE">
            <w:pPr>
              <w:spacing w:after="0"/>
            </w:pPr>
            <w:r>
              <w:rPr>
                <w:sz w:val="17"/>
              </w:rPr>
              <w:t>85</w:t>
            </w:r>
          </w:p>
        </w:tc>
        <w:tc>
          <w:tcPr>
            <w:tcW w:w="1134" w:type="dxa"/>
          </w:tcPr>
          <w:p w14:paraId="3C161067" w14:textId="77777777" w:rsidR="00CF0A87" w:rsidRDefault="007904DE">
            <w:pPr>
              <w:spacing w:after="0"/>
            </w:pPr>
            <w:r>
              <w:rPr>
                <w:sz w:val="17"/>
              </w:rPr>
              <w:t>1</w:t>
            </w:r>
          </w:p>
        </w:tc>
      </w:tr>
      <w:tr w:rsidR="00CF0A87" w14:paraId="32DE7E32" w14:textId="77777777">
        <w:tc>
          <w:tcPr>
            <w:tcW w:w="4535" w:type="dxa"/>
          </w:tcPr>
          <w:p w14:paraId="0C0B6509" w14:textId="77777777" w:rsidR="00CF0A87" w:rsidRDefault="007904DE">
            <w:pPr>
              <w:spacing w:after="0"/>
            </w:pPr>
            <w:r>
              <w:rPr>
                <w:sz w:val="17"/>
              </w:rPr>
              <w:t>Laura Rosenvinge (S)</w:t>
            </w:r>
          </w:p>
        </w:tc>
        <w:tc>
          <w:tcPr>
            <w:tcW w:w="1701" w:type="dxa"/>
          </w:tcPr>
          <w:p w14:paraId="2C2FBA00" w14:textId="77777777" w:rsidR="00CF0A87" w:rsidRDefault="007904DE">
            <w:pPr>
              <w:spacing w:after="0"/>
            </w:pPr>
            <w:r>
              <w:rPr>
                <w:sz w:val="17"/>
              </w:rPr>
              <w:t>164.269 kr.</w:t>
            </w:r>
          </w:p>
        </w:tc>
        <w:tc>
          <w:tcPr>
            <w:tcW w:w="1134" w:type="dxa"/>
          </w:tcPr>
          <w:p w14:paraId="3DFF6086" w14:textId="77777777" w:rsidR="00CF0A87" w:rsidRDefault="007904DE">
            <w:pPr>
              <w:spacing w:after="0"/>
            </w:pPr>
            <w:r>
              <w:rPr>
                <w:sz w:val="17"/>
              </w:rPr>
              <w:t>99</w:t>
            </w:r>
          </w:p>
        </w:tc>
        <w:tc>
          <w:tcPr>
            <w:tcW w:w="1134" w:type="dxa"/>
          </w:tcPr>
          <w:p w14:paraId="0926DC4F" w14:textId="77777777" w:rsidR="00CF0A87" w:rsidRDefault="007904DE">
            <w:pPr>
              <w:spacing w:after="0"/>
            </w:pPr>
            <w:r>
              <w:rPr>
                <w:sz w:val="17"/>
              </w:rPr>
              <w:t>2</w:t>
            </w:r>
          </w:p>
        </w:tc>
      </w:tr>
      <w:tr w:rsidR="00CF0A87" w14:paraId="566C5FA7" w14:textId="77777777">
        <w:tc>
          <w:tcPr>
            <w:tcW w:w="4535" w:type="dxa"/>
          </w:tcPr>
          <w:p w14:paraId="1C9C002F" w14:textId="77777777" w:rsidR="00CF0A87" w:rsidRDefault="007904DE">
            <w:pPr>
              <w:spacing w:after="0"/>
            </w:pPr>
            <w:r>
              <w:rPr>
                <w:sz w:val="17"/>
              </w:rPr>
              <w:t>Karina Vestergård Madsen (EL)</w:t>
            </w:r>
          </w:p>
        </w:tc>
        <w:tc>
          <w:tcPr>
            <w:tcW w:w="1701" w:type="dxa"/>
          </w:tcPr>
          <w:p w14:paraId="27BFD182" w14:textId="77777777" w:rsidR="00CF0A87" w:rsidRDefault="007904DE">
            <w:pPr>
              <w:spacing w:after="0"/>
            </w:pPr>
            <w:r>
              <w:rPr>
                <w:sz w:val="17"/>
              </w:rPr>
              <w:t>149.875 kr.</w:t>
            </w:r>
          </w:p>
        </w:tc>
        <w:tc>
          <w:tcPr>
            <w:tcW w:w="1134" w:type="dxa"/>
          </w:tcPr>
          <w:p w14:paraId="04D5382E" w14:textId="77777777" w:rsidR="00CF0A87" w:rsidRDefault="007904DE">
            <w:pPr>
              <w:spacing w:after="0"/>
            </w:pPr>
            <w:r>
              <w:rPr>
                <w:sz w:val="17"/>
              </w:rPr>
              <w:t>113</w:t>
            </w:r>
          </w:p>
        </w:tc>
        <w:tc>
          <w:tcPr>
            <w:tcW w:w="1134" w:type="dxa"/>
          </w:tcPr>
          <w:p w14:paraId="02D8E8EC" w14:textId="77777777" w:rsidR="00CF0A87" w:rsidRDefault="007904DE">
            <w:pPr>
              <w:spacing w:after="0"/>
            </w:pPr>
            <w:r>
              <w:rPr>
                <w:sz w:val="17"/>
              </w:rPr>
              <w:t>1</w:t>
            </w:r>
          </w:p>
        </w:tc>
      </w:tr>
      <w:tr w:rsidR="00CF0A87" w14:paraId="10C0DC34" w14:textId="77777777">
        <w:tc>
          <w:tcPr>
            <w:tcW w:w="4535" w:type="dxa"/>
          </w:tcPr>
          <w:p w14:paraId="169E732C" w14:textId="77777777" w:rsidR="00CF0A87" w:rsidRDefault="007904DE">
            <w:pPr>
              <w:spacing w:after="0"/>
            </w:pPr>
            <w:r>
              <w:rPr>
                <w:sz w:val="17"/>
              </w:rPr>
              <w:t>Charlotte Lund (EL)</w:t>
            </w:r>
          </w:p>
        </w:tc>
        <w:tc>
          <w:tcPr>
            <w:tcW w:w="1701" w:type="dxa"/>
          </w:tcPr>
          <w:p w14:paraId="57B51FDF" w14:textId="77777777" w:rsidR="00CF0A87" w:rsidRDefault="007904DE">
            <w:pPr>
              <w:spacing w:after="0"/>
            </w:pPr>
            <w:r>
              <w:rPr>
                <w:sz w:val="17"/>
              </w:rPr>
              <w:t>142.629 kr.</w:t>
            </w:r>
          </w:p>
        </w:tc>
        <w:tc>
          <w:tcPr>
            <w:tcW w:w="1134" w:type="dxa"/>
          </w:tcPr>
          <w:p w14:paraId="5A949363" w14:textId="77777777" w:rsidR="00CF0A87" w:rsidRDefault="007904DE">
            <w:pPr>
              <w:spacing w:after="0"/>
            </w:pPr>
            <w:r>
              <w:rPr>
                <w:sz w:val="17"/>
              </w:rPr>
              <w:t>120</w:t>
            </w:r>
          </w:p>
        </w:tc>
        <w:tc>
          <w:tcPr>
            <w:tcW w:w="1134" w:type="dxa"/>
          </w:tcPr>
          <w:p w14:paraId="10E733F4" w14:textId="77777777" w:rsidR="00CF0A87" w:rsidRDefault="007904DE">
            <w:pPr>
              <w:spacing w:after="0"/>
            </w:pPr>
            <w:r>
              <w:rPr>
                <w:sz w:val="17"/>
              </w:rPr>
              <w:t>1</w:t>
            </w:r>
          </w:p>
        </w:tc>
      </w:tr>
      <w:tr w:rsidR="00CF0A87" w14:paraId="1C799E73" w14:textId="77777777">
        <w:tc>
          <w:tcPr>
            <w:tcW w:w="4535" w:type="dxa"/>
          </w:tcPr>
          <w:p w14:paraId="51CC7215" w14:textId="77777777" w:rsidR="00CF0A87" w:rsidRDefault="007904DE">
            <w:pPr>
              <w:spacing w:after="0"/>
            </w:pPr>
            <w:r>
              <w:rPr>
                <w:sz w:val="17"/>
              </w:rPr>
              <w:t>Rasmus Steenberger (F (Lokalliste))</w:t>
            </w:r>
          </w:p>
        </w:tc>
        <w:tc>
          <w:tcPr>
            <w:tcW w:w="1701" w:type="dxa"/>
          </w:tcPr>
          <w:p w14:paraId="2B417C80" w14:textId="77777777" w:rsidR="00CF0A87" w:rsidRDefault="007904DE">
            <w:pPr>
              <w:spacing w:after="0"/>
            </w:pPr>
            <w:r>
              <w:rPr>
                <w:sz w:val="17"/>
              </w:rPr>
              <w:t>126.559 kr.</w:t>
            </w:r>
          </w:p>
        </w:tc>
        <w:tc>
          <w:tcPr>
            <w:tcW w:w="1134" w:type="dxa"/>
          </w:tcPr>
          <w:p w14:paraId="0A52116C" w14:textId="77777777" w:rsidR="00CF0A87" w:rsidRDefault="007904DE">
            <w:pPr>
              <w:spacing w:after="0"/>
            </w:pPr>
            <w:r>
              <w:rPr>
                <w:sz w:val="17"/>
              </w:rPr>
              <w:t>135</w:t>
            </w:r>
          </w:p>
        </w:tc>
        <w:tc>
          <w:tcPr>
            <w:tcW w:w="1134" w:type="dxa"/>
          </w:tcPr>
          <w:p w14:paraId="09730453" w14:textId="77777777" w:rsidR="00CF0A87" w:rsidRDefault="007904DE">
            <w:pPr>
              <w:spacing w:after="0"/>
            </w:pPr>
            <w:r>
              <w:rPr>
                <w:sz w:val="17"/>
              </w:rPr>
              <w:t>2</w:t>
            </w:r>
          </w:p>
        </w:tc>
      </w:tr>
      <w:tr w:rsidR="00CF0A87" w14:paraId="33CCE57F" w14:textId="77777777">
        <w:tc>
          <w:tcPr>
            <w:tcW w:w="4535" w:type="dxa"/>
          </w:tcPr>
          <w:p w14:paraId="00C06165" w14:textId="77777777" w:rsidR="00CF0A87" w:rsidRDefault="007904DE">
            <w:pPr>
              <w:spacing w:after="0"/>
            </w:pPr>
            <w:r>
              <w:rPr>
                <w:sz w:val="17"/>
              </w:rPr>
              <w:lastRenderedPageBreak/>
              <w:t>Line Ervolder (K)</w:t>
            </w:r>
          </w:p>
        </w:tc>
        <w:tc>
          <w:tcPr>
            <w:tcW w:w="1701" w:type="dxa"/>
          </w:tcPr>
          <w:p w14:paraId="6F651B55" w14:textId="77777777" w:rsidR="00CF0A87" w:rsidRDefault="007904DE">
            <w:pPr>
              <w:spacing w:after="0"/>
            </w:pPr>
            <w:r>
              <w:rPr>
                <w:sz w:val="17"/>
              </w:rPr>
              <w:t>101.559 kr.</w:t>
            </w:r>
          </w:p>
        </w:tc>
        <w:tc>
          <w:tcPr>
            <w:tcW w:w="1134" w:type="dxa"/>
          </w:tcPr>
          <w:p w14:paraId="14D67C33" w14:textId="77777777" w:rsidR="00CF0A87" w:rsidRDefault="007904DE">
            <w:pPr>
              <w:spacing w:after="0"/>
            </w:pPr>
            <w:r>
              <w:rPr>
                <w:sz w:val="17"/>
              </w:rPr>
              <w:t>186</w:t>
            </w:r>
          </w:p>
        </w:tc>
        <w:tc>
          <w:tcPr>
            <w:tcW w:w="1134" w:type="dxa"/>
          </w:tcPr>
          <w:p w14:paraId="03677A56" w14:textId="77777777" w:rsidR="00CF0A87" w:rsidRDefault="007904DE">
            <w:pPr>
              <w:spacing w:after="0"/>
            </w:pPr>
            <w:r>
              <w:rPr>
                <w:sz w:val="17"/>
              </w:rPr>
              <w:t>1</w:t>
            </w:r>
          </w:p>
        </w:tc>
      </w:tr>
      <w:tr w:rsidR="00CF0A87" w14:paraId="08DC2A3F" w14:textId="77777777">
        <w:tc>
          <w:tcPr>
            <w:tcW w:w="4535" w:type="dxa"/>
          </w:tcPr>
          <w:p w14:paraId="568D1213" w14:textId="77777777" w:rsidR="00CF0A87" w:rsidRDefault="007904DE">
            <w:pPr>
              <w:spacing w:after="0"/>
            </w:pPr>
            <w:r>
              <w:rPr>
                <w:sz w:val="17"/>
              </w:rPr>
              <w:t>Emil Moselund (RV)</w:t>
            </w:r>
          </w:p>
        </w:tc>
        <w:tc>
          <w:tcPr>
            <w:tcW w:w="1701" w:type="dxa"/>
          </w:tcPr>
          <w:p w14:paraId="7CFB540A" w14:textId="77777777" w:rsidR="00CF0A87" w:rsidRDefault="007904DE">
            <w:pPr>
              <w:spacing w:after="0"/>
            </w:pPr>
            <w:r>
              <w:rPr>
                <w:sz w:val="17"/>
              </w:rPr>
              <w:t>101.449 kr.</w:t>
            </w:r>
          </w:p>
        </w:tc>
        <w:tc>
          <w:tcPr>
            <w:tcW w:w="1134" w:type="dxa"/>
          </w:tcPr>
          <w:p w14:paraId="50D40E79" w14:textId="77777777" w:rsidR="00CF0A87" w:rsidRDefault="007904DE">
            <w:pPr>
              <w:spacing w:after="0"/>
            </w:pPr>
            <w:r>
              <w:rPr>
                <w:sz w:val="17"/>
              </w:rPr>
              <w:t>193</w:t>
            </w:r>
          </w:p>
        </w:tc>
        <w:tc>
          <w:tcPr>
            <w:tcW w:w="1134" w:type="dxa"/>
          </w:tcPr>
          <w:p w14:paraId="723C281F" w14:textId="77777777" w:rsidR="00CF0A87" w:rsidRDefault="007904DE">
            <w:pPr>
              <w:spacing w:after="0"/>
            </w:pPr>
            <w:r>
              <w:rPr>
                <w:sz w:val="17"/>
              </w:rPr>
              <w:t>1</w:t>
            </w:r>
          </w:p>
        </w:tc>
      </w:tr>
      <w:tr w:rsidR="00CF0A87" w14:paraId="39036F58" w14:textId="77777777">
        <w:tc>
          <w:tcPr>
            <w:tcW w:w="4535" w:type="dxa"/>
          </w:tcPr>
          <w:p w14:paraId="014D6578" w14:textId="77777777" w:rsidR="00CF0A87" w:rsidRDefault="007904DE">
            <w:pPr>
              <w:spacing w:after="0"/>
            </w:pPr>
            <w:r>
              <w:rPr>
                <w:sz w:val="17"/>
              </w:rPr>
              <w:t>Sofie Seidenfaden (S)</w:t>
            </w:r>
          </w:p>
        </w:tc>
        <w:tc>
          <w:tcPr>
            <w:tcW w:w="1701" w:type="dxa"/>
          </w:tcPr>
          <w:p w14:paraId="113A5103" w14:textId="77777777" w:rsidR="00CF0A87" w:rsidRDefault="007904DE">
            <w:pPr>
              <w:spacing w:after="0"/>
            </w:pPr>
            <w:r>
              <w:rPr>
                <w:sz w:val="17"/>
              </w:rPr>
              <w:t>82.854 kr.</w:t>
            </w:r>
          </w:p>
        </w:tc>
        <w:tc>
          <w:tcPr>
            <w:tcW w:w="1134" w:type="dxa"/>
          </w:tcPr>
          <w:p w14:paraId="05429E36" w14:textId="77777777" w:rsidR="00CF0A87" w:rsidRDefault="007904DE">
            <w:pPr>
              <w:spacing w:after="0"/>
            </w:pPr>
            <w:r>
              <w:rPr>
                <w:sz w:val="17"/>
              </w:rPr>
              <w:t>233</w:t>
            </w:r>
          </w:p>
        </w:tc>
        <w:tc>
          <w:tcPr>
            <w:tcW w:w="1134" w:type="dxa"/>
          </w:tcPr>
          <w:p w14:paraId="67BC2C7C" w14:textId="77777777" w:rsidR="00CF0A87" w:rsidRDefault="007904DE">
            <w:pPr>
              <w:spacing w:after="0"/>
            </w:pPr>
            <w:r>
              <w:rPr>
                <w:sz w:val="17"/>
              </w:rPr>
              <w:t>2</w:t>
            </w:r>
          </w:p>
        </w:tc>
      </w:tr>
      <w:tr w:rsidR="00CF0A87" w14:paraId="48695584" w14:textId="77777777">
        <w:tc>
          <w:tcPr>
            <w:tcW w:w="4535" w:type="dxa"/>
          </w:tcPr>
          <w:p w14:paraId="53D3607A" w14:textId="77777777" w:rsidR="00CF0A87" w:rsidRDefault="007904DE">
            <w:pPr>
              <w:spacing w:after="0"/>
            </w:pPr>
            <w:r>
              <w:rPr>
                <w:sz w:val="17"/>
              </w:rPr>
              <w:t>Lars Weiss (S) (BM)</w:t>
            </w:r>
          </w:p>
        </w:tc>
        <w:tc>
          <w:tcPr>
            <w:tcW w:w="1701" w:type="dxa"/>
          </w:tcPr>
          <w:p w14:paraId="6F291C88" w14:textId="77777777" w:rsidR="00CF0A87" w:rsidRDefault="007904DE">
            <w:pPr>
              <w:spacing w:after="0"/>
            </w:pPr>
            <w:r>
              <w:rPr>
                <w:sz w:val="17"/>
              </w:rPr>
              <w:t>76.935 kr.</w:t>
            </w:r>
          </w:p>
        </w:tc>
        <w:tc>
          <w:tcPr>
            <w:tcW w:w="1134" w:type="dxa"/>
          </w:tcPr>
          <w:p w14:paraId="1738830C" w14:textId="77777777" w:rsidR="00CF0A87" w:rsidRDefault="007904DE">
            <w:pPr>
              <w:spacing w:after="0"/>
            </w:pPr>
            <w:r>
              <w:rPr>
                <w:sz w:val="17"/>
              </w:rPr>
              <w:t>252</w:t>
            </w:r>
          </w:p>
        </w:tc>
        <w:tc>
          <w:tcPr>
            <w:tcW w:w="1134" w:type="dxa"/>
          </w:tcPr>
          <w:p w14:paraId="6E081DBA" w14:textId="77777777" w:rsidR="00CF0A87" w:rsidRDefault="007904DE">
            <w:pPr>
              <w:spacing w:after="0"/>
            </w:pPr>
            <w:r>
              <w:rPr>
                <w:sz w:val="17"/>
              </w:rPr>
              <w:t>1</w:t>
            </w:r>
          </w:p>
        </w:tc>
      </w:tr>
      <w:tr w:rsidR="00CF0A87" w14:paraId="2B0FE018" w14:textId="77777777">
        <w:tc>
          <w:tcPr>
            <w:tcW w:w="4535" w:type="dxa"/>
          </w:tcPr>
          <w:p w14:paraId="0C0286FE" w14:textId="77777777" w:rsidR="00CF0A87" w:rsidRDefault="007904DE">
            <w:pPr>
              <w:spacing w:after="0"/>
            </w:pPr>
            <w:r>
              <w:rPr>
                <w:sz w:val="17"/>
              </w:rPr>
              <w:t>Finn Rudaizky (DF)</w:t>
            </w:r>
          </w:p>
        </w:tc>
        <w:tc>
          <w:tcPr>
            <w:tcW w:w="1701" w:type="dxa"/>
          </w:tcPr>
          <w:p w14:paraId="5801702D" w14:textId="77777777" w:rsidR="00CF0A87" w:rsidRDefault="007904DE">
            <w:pPr>
              <w:spacing w:after="0"/>
            </w:pPr>
            <w:r>
              <w:rPr>
                <w:sz w:val="17"/>
              </w:rPr>
              <w:t>76.219 kr.</w:t>
            </w:r>
          </w:p>
        </w:tc>
        <w:tc>
          <w:tcPr>
            <w:tcW w:w="1134" w:type="dxa"/>
          </w:tcPr>
          <w:p w14:paraId="4A394723" w14:textId="77777777" w:rsidR="00CF0A87" w:rsidRDefault="007904DE">
            <w:pPr>
              <w:spacing w:after="0"/>
            </w:pPr>
            <w:r>
              <w:rPr>
                <w:sz w:val="17"/>
              </w:rPr>
              <w:t>254</w:t>
            </w:r>
          </w:p>
        </w:tc>
        <w:tc>
          <w:tcPr>
            <w:tcW w:w="1134" w:type="dxa"/>
          </w:tcPr>
          <w:p w14:paraId="126AECEC" w14:textId="77777777" w:rsidR="00CF0A87" w:rsidRDefault="007904DE">
            <w:pPr>
              <w:spacing w:after="0"/>
            </w:pPr>
            <w:r>
              <w:rPr>
                <w:sz w:val="17"/>
              </w:rPr>
              <w:t>1</w:t>
            </w:r>
          </w:p>
        </w:tc>
      </w:tr>
      <w:tr w:rsidR="00CF0A87" w14:paraId="4B0E747F" w14:textId="77777777">
        <w:tc>
          <w:tcPr>
            <w:tcW w:w="4535" w:type="dxa"/>
          </w:tcPr>
          <w:p w14:paraId="1B14C1B4" w14:textId="77777777" w:rsidR="00CF0A87" w:rsidRDefault="007904DE">
            <w:pPr>
              <w:spacing w:after="0"/>
            </w:pPr>
            <w:r>
              <w:rPr>
                <w:sz w:val="17"/>
              </w:rPr>
              <w:t>Lea Friedberg (S)</w:t>
            </w:r>
          </w:p>
        </w:tc>
        <w:tc>
          <w:tcPr>
            <w:tcW w:w="1701" w:type="dxa"/>
          </w:tcPr>
          <w:p w14:paraId="0657C6B9" w14:textId="77777777" w:rsidR="00CF0A87" w:rsidRDefault="007904DE">
            <w:pPr>
              <w:spacing w:after="0"/>
            </w:pPr>
            <w:r>
              <w:rPr>
                <w:sz w:val="17"/>
              </w:rPr>
              <w:t>73.836 kr.</w:t>
            </w:r>
          </w:p>
        </w:tc>
        <w:tc>
          <w:tcPr>
            <w:tcW w:w="1134" w:type="dxa"/>
          </w:tcPr>
          <w:p w14:paraId="706F60C0" w14:textId="77777777" w:rsidR="00CF0A87" w:rsidRDefault="007904DE">
            <w:pPr>
              <w:spacing w:after="0"/>
            </w:pPr>
            <w:r>
              <w:rPr>
                <w:sz w:val="17"/>
              </w:rPr>
              <w:t>264</w:t>
            </w:r>
          </w:p>
        </w:tc>
        <w:tc>
          <w:tcPr>
            <w:tcW w:w="1134" w:type="dxa"/>
          </w:tcPr>
          <w:p w14:paraId="7BDF92C4" w14:textId="77777777" w:rsidR="00CF0A87" w:rsidRDefault="007904DE">
            <w:pPr>
              <w:spacing w:after="0"/>
            </w:pPr>
            <w:r>
              <w:rPr>
                <w:sz w:val="17"/>
              </w:rPr>
              <w:t>1</w:t>
            </w:r>
          </w:p>
        </w:tc>
      </w:tr>
      <w:tr w:rsidR="00CF0A87" w14:paraId="5D8B6FCE" w14:textId="77777777">
        <w:tc>
          <w:tcPr>
            <w:tcW w:w="4535" w:type="dxa"/>
          </w:tcPr>
          <w:p w14:paraId="0497F964" w14:textId="77777777" w:rsidR="00CF0A87" w:rsidRDefault="007904DE">
            <w:pPr>
              <w:spacing w:after="0"/>
            </w:pPr>
            <w:r>
              <w:rPr>
                <w:sz w:val="17"/>
              </w:rPr>
              <w:t>Mia Nyegaard (RV)</w:t>
            </w:r>
          </w:p>
        </w:tc>
        <w:tc>
          <w:tcPr>
            <w:tcW w:w="1701" w:type="dxa"/>
          </w:tcPr>
          <w:p w14:paraId="55472F38" w14:textId="77777777" w:rsidR="00CF0A87" w:rsidRDefault="007904DE">
            <w:pPr>
              <w:spacing w:after="0"/>
            </w:pPr>
            <w:r>
              <w:rPr>
                <w:sz w:val="17"/>
              </w:rPr>
              <w:t>50.000 kr.</w:t>
            </w:r>
          </w:p>
        </w:tc>
        <w:tc>
          <w:tcPr>
            <w:tcW w:w="1134" w:type="dxa"/>
          </w:tcPr>
          <w:p w14:paraId="26EB5289" w14:textId="77777777" w:rsidR="00CF0A87" w:rsidRDefault="007904DE">
            <w:pPr>
              <w:spacing w:after="0"/>
            </w:pPr>
            <w:r>
              <w:rPr>
                <w:sz w:val="17"/>
              </w:rPr>
              <w:t>352</w:t>
            </w:r>
          </w:p>
        </w:tc>
        <w:tc>
          <w:tcPr>
            <w:tcW w:w="1134" w:type="dxa"/>
          </w:tcPr>
          <w:p w14:paraId="2CCA076B" w14:textId="77777777" w:rsidR="00CF0A87" w:rsidRDefault="007904DE">
            <w:pPr>
              <w:spacing w:after="0"/>
            </w:pPr>
            <w:r>
              <w:rPr>
                <w:sz w:val="17"/>
              </w:rPr>
              <w:t>1</w:t>
            </w:r>
          </w:p>
        </w:tc>
      </w:tr>
      <w:tr w:rsidR="00CF0A87" w14:paraId="0EE57FE1" w14:textId="77777777">
        <w:tc>
          <w:tcPr>
            <w:tcW w:w="4535" w:type="dxa"/>
          </w:tcPr>
          <w:p w14:paraId="494D2D2B" w14:textId="77777777" w:rsidR="00CF0A87" w:rsidRDefault="007904DE">
            <w:pPr>
              <w:spacing w:after="0"/>
            </w:pPr>
            <w:r>
              <w:rPr>
                <w:sz w:val="17"/>
              </w:rPr>
              <w:t>Yildiz Akdogan (S)</w:t>
            </w:r>
          </w:p>
        </w:tc>
        <w:tc>
          <w:tcPr>
            <w:tcW w:w="1701" w:type="dxa"/>
          </w:tcPr>
          <w:p w14:paraId="30CAA3B6" w14:textId="77777777" w:rsidR="00CF0A87" w:rsidRDefault="007904DE">
            <w:pPr>
              <w:spacing w:after="0"/>
            </w:pPr>
            <w:r>
              <w:rPr>
                <w:sz w:val="17"/>
              </w:rPr>
              <w:t>41.707 kr.</w:t>
            </w:r>
          </w:p>
        </w:tc>
        <w:tc>
          <w:tcPr>
            <w:tcW w:w="1134" w:type="dxa"/>
          </w:tcPr>
          <w:p w14:paraId="68F755D5" w14:textId="77777777" w:rsidR="00CF0A87" w:rsidRDefault="007904DE">
            <w:pPr>
              <w:spacing w:after="0"/>
            </w:pPr>
            <w:r>
              <w:rPr>
                <w:sz w:val="17"/>
              </w:rPr>
              <w:t>400</w:t>
            </w:r>
          </w:p>
        </w:tc>
        <w:tc>
          <w:tcPr>
            <w:tcW w:w="1134" w:type="dxa"/>
          </w:tcPr>
          <w:p w14:paraId="73A4A89D" w14:textId="77777777" w:rsidR="00CF0A87" w:rsidRDefault="007904DE">
            <w:pPr>
              <w:spacing w:after="0"/>
            </w:pPr>
            <w:r>
              <w:rPr>
                <w:sz w:val="17"/>
              </w:rPr>
              <w:t>1</w:t>
            </w:r>
          </w:p>
        </w:tc>
      </w:tr>
      <w:tr w:rsidR="00CF0A87" w14:paraId="28E67766" w14:textId="77777777">
        <w:tc>
          <w:tcPr>
            <w:tcW w:w="4535" w:type="dxa"/>
          </w:tcPr>
          <w:p w14:paraId="1567A37F" w14:textId="77777777" w:rsidR="00CF0A87" w:rsidRDefault="007904DE">
            <w:pPr>
              <w:spacing w:after="0"/>
            </w:pPr>
            <w:r>
              <w:rPr>
                <w:sz w:val="17"/>
              </w:rPr>
              <w:t>Birgitte Kehler Holst (ALT)</w:t>
            </w:r>
          </w:p>
        </w:tc>
        <w:tc>
          <w:tcPr>
            <w:tcW w:w="1701" w:type="dxa"/>
          </w:tcPr>
          <w:p w14:paraId="43F800ED" w14:textId="77777777" w:rsidR="00CF0A87" w:rsidRDefault="007904DE">
            <w:pPr>
              <w:spacing w:after="0"/>
            </w:pPr>
            <w:r>
              <w:rPr>
                <w:sz w:val="17"/>
              </w:rPr>
              <w:t>40.000 kr.</w:t>
            </w:r>
          </w:p>
        </w:tc>
        <w:tc>
          <w:tcPr>
            <w:tcW w:w="1134" w:type="dxa"/>
          </w:tcPr>
          <w:p w14:paraId="1C484A02" w14:textId="77777777" w:rsidR="00CF0A87" w:rsidRDefault="007904DE">
            <w:pPr>
              <w:spacing w:after="0"/>
            </w:pPr>
            <w:r>
              <w:rPr>
                <w:sz w:val="17"/>
              </w:rPr>
              <w:t>409</w:t>
            </w:r>
          </w:p>
        </w:tc>
        <w:tc>
          <w:tcPr>
            <w:tcW w:w="1134" w:type="dxa"/>
          </w:tcPr>
          <w:p w14:paraId="1C4BF443" w14:textId="77777777" w:rsidR="00CF0A87" w:rsidRDefault="007904DE">
            <w:pPr>
              <w:spacing w:after="0"/>
            </w:pPr>
            <w:r>
              <w:rPr>
                <w:sz w:val="17"/>
              </w:rPr>
              <w:t>1</w:t>
            </w:r>
          </w:p>
        </w:tc>
      </w:tr>
      <w:tr w:rsidR="00CF0A87" w14:paraId="6A93448C" w14:textId="77777777">
        <w:tc>
          <w:tcPr>
            <w:tcW w:w="4535" w:type="dxa"/>
          </w:tcPr>
          <w:p w14:paraId="2C7F3B5A" w14:textId="77777777" w:rsidR="00CF0A87" w:rsidRDefault="007904DE">
            <w:pPr>
              <w:spacing w:after="0"/>
            </w:pPr>
            <w:r>
              <w:rPr>
                <w:sz w:val="17"/>
              </w:rPr>
              <w:t>Karina Bergmann (K)</w:t>
            </w:r>
          </w:p>
        </w:tc>
        <w:tc>
          <w:tcPr>
            <w:tcW w:w="1701" w:type="dxa"/>
          </w:tcPr>
          <w:p w14:paraId="2814C77C" w14:textId="77777777" w:rsidR="00CF0A87" w:rsidRDefault="007904DE">
            <w:pPr>
              <w:spacing w:after="0"/>
            </w:pPr>
            <w:r>
              <w:rPr>
                <w:sz w:val="17"/>
              </w:rPr>
              <w:t>40.000 kr.</w:t>
            </w:r>
          </w:p>
        </w:tc>
        <w:tc>
          <w:tcPr>
            <w:tcW w:w="1134" w:type="dxa"/>
          </w:tcPr>
          <w:p w14:paraId="4035A714" w14:textId="77777777" w:rsidR="00CF0A87" w:rsidRDefault="007904DE">
            <w:pPr>
              <w:spacing w:after="0"/>
            </w:pPr>
            <w:r>
              <w:rPr>
                <w:sz w:val="17"/>
              </w:rPr>
              <w:t>409</w:t>
            </w:r>
          </w:p>
        </w:tc>
        <w:tc>
          <w:tcPr>
            <w:tcW w:w="1134" w:type="dxa"/>
          </w:tcPr>
          <w:p w14:paraId="65578B98" w14:textId="77777777" w:rsidR="00CF0A87" w:rsidRDefault="007904DE">
            <w:pPr>
              <w:spacing w:after="0"/>
            </w:pPr>
            <w:r>
              <w:rPr>
                <w:sz w:val="17"/>
              </w:rPr>
              <w:t>1</w:t>
            </w:r>
          </w:p>
        </w:tc>
      </w:tr>
      <w:tr w:rsidR="00CF0A87" w14:paraId="66D6EE53" w14:textId="77777777">
        <w:tc>
          <w:tcPr>
            <w:tcW w:w="4535" w:type="dxa"/>
          </w:tcPr>
          <w:p w14:paraId="2EB99224" w14:textId="77777777" w:rsidR="00CF0A87" w:rsidRDefault="007904DE">
            <w:pPr>
              <w:spacing w:after="0"/>
            </w:pPr>
            <w:r>
              <w:rPr>
                <w:sz w:val="17"/>
              </w:rPr>
              <w:t>Jakob Næsager (K)</w:t>
            </w:r>
          </w:p>
        </w:tc>
        <w:tc>
          <w:tcPr>
            <w:tcW w:w="1701" w:type="dxa"/>
          </w:tcPr>
          <w:p w14:paraId="20283C68" w14:textId="77777777" w:rsidR="00CF0A87" w:rsidRDefault="007904DE">
            <w:pPr>
              <w:spacing w:after="0"/>
            </w:pPr>
            <w:r>
              <w:rPr>
                <w:sz w:val="17"/>
              </w:rPr>
              <w:t>38.467 kr.</w:t>
            </w:r>
          </w:p>
        </w:tc>
        <w:tc>
          <w:tcPr>
            <w:tcW w:w="1134" w:type="dxa"/>
          </w:tcPr>
          <w:p w14:paraId="42A226A4" w14:textId="77777777" w:rsidR="00CF0A87" w:rsidRDefault="007904DE">
            <w:pPr>
              <w:spacing w:after="0"/>
            </w:pPr>
            <w:r>
              <w:rPr>
                <w:sz w:val="17"/>
              </w:rPr>
              <w:t>434</w:t>
            </w:r>
          </w:p>
        </w:tc>
        <w:tc>
          <w:tcPr>
            <w:tcW w:w="1134" w:type="dxa"/>
          </w:tcPr>
          <w:p w14:paraId="61B138A5" w14:textId="77777777" w:rsidR="00CF0A87" w:rsidRDefault="007904DE">
            <w:pPr>
              <w:spacing w:after="0"/>
            </w:pPr>
            <w:r>
              <w:rPr>
                <w:sz w:val="17"/>
              </w:rPr>
              <w:t>1</w:t>
            </w:r>
          </w:p>
        </w:tc>
      </w:tr>
      <w:tr w:rsidR="00CF0A87" w14:paraId="0EFFFFFC" w14:textId="77777777">
        <w:tc>
          <w:tcPr>
            <w:tcW w:w="4535" w:type="dxa"/>
          </w:tcPr>
          <w:p w14:paraId="5E81E4EE" w14:textId="77777777" w:rsidR="00CF0A87" w:rsidRDefault="007904DE">
            <w:pPr>
              <w:spacing w:after="0"/>
            </w:pPr>
            <w:r>
              <w:rPr>
                <w:sz w:val="17"/>
              </w:rPr>
              <w:t>Jens-Kristian Lütken Jensen (V)</w:t>
            </w:r>
          </w:p>
        </w:tc>
        <w:tc>
          <w:tcPr>
            <w:tcW w:w="1701" w:type="dxa"/>
          </w:tcPr>
          <w:p w14:paraId="38386530" w14:textId="77777777" w:rsidR="00CF0A87" w:rsidRDefault="007904DE">
            <w:pPr>
              <w:spacing w:after="0"/>
            </w:pPr>
            <w:r>
              <w:rPr>
                <w:sz w:val="17"/>
              </w:rPr>
              <w:t>38.467 kr.</w:t>
            </w:r>
          </w:p>
        </w:tc>
        <w:tc>
          <w:tcPr>
            <w:tcW w:w="1134" w:type="dxa"/>
          </w:tcPr>
          <w:p w14:paraId="668EBD66" w14:textId="77777777" w:rsidR="00CF0A87" w:rsidRDefault="007904DE">
            <w:pPr>
              <w:spacing w:after="0"/>
            </w:pPr>
            <w:r>
              <w:rPr>
                <w:sz w:val="17"/>
              </w:rPr>
              <w:t>434</w:t>
            </w:r>
          </w:p>
        </w:tc>
        <w:tc>
          <w:tcPr>
            <w:tcW w:w="1134" w:type="dxa"/>
          </w:tcPr>
          <w:p w14:paraId="0D04DF87" w14:textId="77777777" w:rsidR="00CF0A87" w:rsidRDefault="007904DE">
            <w:pPr>
              <w:spacing w:after="0"/>
            </w:pPr>
            <w:r>
              <w:rPr>
                <w:sz w:val="17"/>
              </w:rPr>
              <w:t>1</w:t>
            </w:r>
          </w:p>
        </w:tc>
      </w:tr>
      <w:tr w:rsidR="00CF0A87" w14:paraId="382AB877" w14:textId="77777777">
        <w:tc>
          <w:tcPr>
            <w:tcW w:w="4535" w:type="dxa"/>
          </w:tcPr>
          <w:p w14:paraId="0E0C1408" w14:textId="77777777" w:rsidR="00CF0A87" w:rsidRDefault="007904DE">
            <w:pPr>
              <w:spacing w:after="0"/>
            </w:pPr>
            <w:r>
              <w:rPr>
                <w:sz w:val="17"/>
              </w:rPr>
              <w:t>Helle Jønch (K)</w:t>
            </w:r>
          </w:p>
        </w:tc>
        <w:tc>
          <w:tcPr>
            <w:tcW w:w="1701" w:type="dxa"/>
          </w:tcPr>
          <w:p w14:paraId="00693434" w14:textId="77777777" w:rsidR="00CF0A87" w:rsidRDefault="007904DE">
            <w:pPr>
              <w:spacing w:after="0"/>
            </w:pPr>
            <w:r>
              <w:rPr>
                <w:sz w:val="17"/>
              </w:rPr>
              <w:t>25.230 kr.</w:t>
            </w:r>
          </w:p>
        </w:tc>
        <w:tc>
          <w:tcPr>
            <w:tcW w:w="1134" w:type="dxa"/>
          </w:tcPr>
          <w:p w14:paraId="5F045255" w14:textId="77777777" w:rsidR="00CF0A87" w:rsidRDefault="007904DE">
            <w:pPr>
              <w:spacing w:after="0"/>
            </w:pPr>
            <w:r>
              <w:rPr>
                <w:sz w:val="17"/>
              </w:rPr>
              <w:t>561</w:t>
            </w:r>
          </w:p>
        </w:tc>
        <w:tc>
          <w:tcPr>
            <w:tcW w:w="1134" w:type="dxa"/>
          </w:tcPr>
          <w:p w14:paraId="43D75D7F" w14:textId="77777777" w:rsidR="00CF0A87" w:rsidRDefault="007904DE">
            <w:pPr>
              <w:spacing w:after="0"/>
            </w:pPr>
            <w:r>
              <w:rPr>
                <w:sz w:val="17"/>
              </w:rPr>
              <w:t>1</w:t>
            </w:r>
          </w:p>
        </w:tc>
      </w:tr>
      <w:tr w:rsidR="00CF0A87" w14:paraId="4A3EE19C" w14:textId="77777777">
        <w:tc>
          <w:tcPr>
            <w:tcW w:w="4535" w:type="dxa"/>
          </w:tcPr>
          <w:p w14:paraId="59F37336" w14:textId="77777777" w:rsidR="00CF0A87" w:rsidRDefault="007904DE">
            <w:pPr>
              <w:spacing w:after="0"/>
            </w:pPr>
            <w:r>
              <w:rPr>
                <w:sz w:val="17"/>
              </w:rPr>
              <w:t>Emil Sloth Andersen (RV)</w:t>
            </w:r>
          </w:p>
        </w:tc>
        <w:tc>
          <w:tcPr>
            <w:tcW w:w="1701" w:type="dxa"/>
          </w:tcPr>
          <w:p w14:paraId="6B97D17B" w14:textId="77777777" w:rsidR="00CF0A87" w:rsidRDefault="007904DE">
            <w:pPr>
              <w:spacing w:after="0"/>
            </w:pPr>
            <w:r>
              <w:rPr>
                <w:sz w:val="17"/>
              </w:rPr>
              <w:t>25.000 kr.</w:t>
            </w:r>
          </w:p>
        </w:tc>
        <w:tc>
          <w:tcPr>
            <w:tcW w:w="1134" w:type="dxa"/>
          </w:tcPr>
          <w:p w14:paraId="3A4C46FB" w14:textId="77777777" w:rsidR="00CF0A87" w:rsidRDefault="007904DE">
            <w:pPr>
              <w:spacing w:after="0"/>
            </w:pPr>
            <w:r>
              <w:rPr>
                <w:sz w:val="17"/>
              </w:rPr>
              <w:t>562</w:t>
            </w:r>
          </w:p>
        </w:tc>
        <w:tc>
          <w:tcPr>
            <w:tcW w:w="1134" w:type="dxa"/>
          </w:tcPr>
          <w:p w14:paraId="1B4BE939" w14:textId="77777777" w:rsidR="00CF0A87" w:rsidRDefault="007904DE">
            <w:pPr>
              <w:spacing w:after="0"/>
            </w:pPr>
            <w:r>
              <w:rPr>
                <w:sz w:val="17"/>
              </w:rPr>
              <w:t>1</w:t>
            </w:r>
          </w:p>
        </w:tc>
      </w:tr>
    </w:tbl>
    <w:p w14:paraId="6961F676" w14:textId="77777777" w:rsidR="00CF0A87" w:rsidRDefault="00CF0A87"/>
    <w:p w14:paraId="6E38F012" w14:textId="77777777" w:rsidR="00CF0A87" w:rsidRDefault="007904DE">
      <w:pPr>
        <w:pStyle w:val="Overskrift1"/>
      </w:pPr>
      <w:r>
        <w:t>Køge Kommune</w:t>
      </w:r>
    </w:p>
    <w:p w14:paraId="195ECF43" w14:textId="77777777" w:rsidR="00CF0A87" w:rsidRDefault="007904DE">
      <w:r>
        <w:t>5 politikere. Samlet vederlag: 250.931 kr. Antal hverv: 12.</w:t>
      </w:r>
    </w:p>
    <w:tbl>
      <w:tblPr>
        <w:tblW w:w="0" w:type="auto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4535"/>
        <w:gridCol w:w="1701"/>
        <w:gridCol w:w="1134"/>
        <w:gridCol w:w="1134"/>
      </w:tblGrid>
      <w:tr w:rsidR="00CF0A87" w14:paraId="62A04A98" w14:textId="77777777">
        <w:trPr>
          <w:tblHeader/>
        </w:trPr>
        <w:tc>
          <w:tcPr>
            <w:tcW w:w="4535" w:type="dxa"/>
            <w:shd w:val="clear" w:color="auto" w:fill="EDEDED"/>
          </w:tcPr>
          <w:p w14:paraId="65420665" w14:textId="77777777" w:rsidR="00CF0A87" w:rsidRDefault="007904DE">
            <w:r>
              <w:rPr>
                <w:b/>
                <w:sz w:val="17"/>
              </w:rPr>
              <w:t>Navn (parti)</w:t>
            </w:r>
          </w:p>
        </w:tc>
        <w:tc>
          <w:tcPr>
            <w:tcW w:w="1701" w:type="dxa"/>
            <w:shd w:val="clear" w:color="auto" w:fill="EDEDED"/>
          </w:tcPr>
          <w:p w14:paraId="30FC2E5A" w14:textId="77777777" w:rsidR="00CF0A87" w:rsidRDefault="007904DE">
            <w:r>
              <w:rPr>
                <w:b/>
                <w:sz w:val="17"/>
              </w:rPr>
              <w:t>Vederlag total</w:t>
            </w:r>
          </w:p>
        </w:tc>
        <w:tc>
          <w:tcPr>
            <w:tcW w:w="1134" w:type="dxa"/>
            <w:shd w:val="clear" w:color="auto" w:fill="EDEDED"/>
          </w:tcPr>
          <w:p w14:paraId="558B0E7B" w14:textId="77777777" w:rsidR="00CF0A87" w:rsidRDefault="007904DE">
            <w:r>
              <w:rPr>
                <w:b/>
                <w:sz w:val="17"/>
              </w:rPr>
              <w:t>Rangliste</w:t>
            </w:r>
          </w:p>
        </w:tc>
        <w:tc>
          <w:tcPr>
            <w:tcW w:w="1134" w:type="dxa"/>
            <w:shd w:val="clear" w:color="auto" w:fill="EDEDED"/>
          </w:tcPr>
          <w:p w14:paraId="52B77214" w14:textId="77777777" w:rsidR="00CF0A87" w:rsidRDefault="007904DE">
            <w:r>
              <w:rPr>
                <w:b/>
                <w:sz w:val="17"/>
              </w:rPr>
              <w:t>Antal hverv</w:t>
            </w:r>
          </w:p>
        </w:tc>
      </w:tr>
      <w:tr w:rsidR="00CF0A87" w14:paraId="1C4E0BA6" w14:textId="77777777">
        <w:tc>
          <w:tcPr>
            <w:tcW w:w="4535" w:type="dxa"/>
          </w:tcPr>
          <w:p w14:paraId="3A5AA78C" w14:textId="77777777" w:rsidR="00CF0A87" w:rsidRDefault="007904DE">
            <w:pPr>
              <w:spacing w:after="0"/>
            </w:pPr>
            <w:r>
              <w:rPr>
                <w:sz w:val="17"/>
              </w:rPr>
              <w:t>Erik Swiatek (S)</w:t>
            </w:r>
          </w:p>
        </w:tc>
        <w:tc>
          <w:tcPr>
            <w:tcW w:w="1701" w:type="dxa"/>
          </w:tcPr>
          <w:p w14:paraId="42DA8924" w14:textId="77777777" w:rsidR="00CF0A87" w:rsidRDefault="007904DE">
            <w:pPr>
              <w:spacing w:after="0"/>
            </w:pPr>
            <w:r>
              <w:rPr>
                <w:sz w:val="17"/>
              </w:rPr>
              <w:t>109.522 kr.</w:t>
            </w:r>
          </w:p>
        </w:tc>
        <w:tc>
          <w:tcPr>
            <w:tcW w:w="1134" w:type="dxa"/>
          </w:tcPr>
          <w:p w14:paraId="54CBF767" w14:textId="77777777" w:rsidR="00CF0A87" w:rsidRDefault="007904DE">
            <w:pPr>
              <w:spacing w:after="0"/>
            </w:pPr>
            <w:r>
              <w:rPr>
                <w:sz w:val="17"/>
              </w:rPr>
              <w:t>169</w:t>
            </w:r>
          </w:p>
        </w:tc>
        <w:tc>
          <w:tcPr>
            <w:tcW w:w="1134" w:type="dxa"/>
          </w:tcPr>
          <w:p w14:paraId="2FDF15A4" w14:textId="77777777" w:rsidR="00CF0A87" w:rsidRDefault="007904DE">
            <w:pPr>
              <w:spacing w:after="0"/>
            </w:pPr>
            <w:r>
              <w:rPr>
                <w:sz w:val="17"/>
              </w:rPr>
              <w:t>5</w:t>
            </w:r>
          </w:p>
        </w:tc>
      </w:tr>
      <w:tr w:rsidR="00CF0A87" w14:paraId="65283686" w14:textId="77777777">
        <w:tc>
          <w:tcPr>
            <w:tcW w:w="4535" w:type="dxa"/>
          </w:tcPr>
          <w:p w14:paraId="79219553" w14:textId="77777777" w:rsidR="00CF0A87" w:rsidRDefault="007904DE">
            <w:pPr>
              <w:spacing w:after="0"/>
            </w:pPr>
            <w:r>
              <w:rPr>
                <w:sz w:val="17"/>
              </w:rPr>
              <w:t>Ken Kristensen (V)</w:t>
            </w:r>
          </w:p>
        </w:tc>
        <w:tc>
          <w:tcPr>
            <w:tcW w:w="1701" w:type="dxa"/>
          </w:tcPr>
          <w:p w14:paraId="186A8FEF" w14:textId="77777777" w:rsidR="00CF0A87" w:rsidRDefault="007904DE">
            <w:pPr>
              <w:spacing w:after="0"/>
            </w:pPr>
            <w:r>
              <w:rPr>
                <w:sz w:val="17"/>
              </w:rPr>
              <w:t>58.000 kr.</w:t>
            </w:r>
          </w:p>
        </w:tc>
        <w:tc>
          <w:tcPr>
            <w:tcW w:w="1134" w:type="dxa"/>
          </w:tcPr>
          <w:p w14:paraId="4B208430" w14:textId="77777777" w:rsidR="00CF0A87" w:rsidRDefault="007904DE">
            <w:pPr>
              <w:spacing w:after="0"/>
            </w:pPr>
            <w:r>
              <w:rPr>
                <w:sz w:val="17"/>
              </w:rPr>
              <w:t>305</w:t>
            </w:r>
          </w:p>
        </w:tc>
        <w:tc>
          <w:tcPr>
            <w:tcW w:w="1134" w:type="dxa"/>
          </w:tcPr>
          <w:p w14:paraId="397C0067" w14:textId="77777777" w:rsidR="00CF0A87" w:rsidRDefault="007904DE">
            <w:pPr>
              <w:spacing w:after="0"/>
            </w:pPr>
            <w:r>
              <w:rPr>
                <w:sz w:val="17"/>
              </w:rPr>
              <w:t>2</w:t>
            </w:r>
          </w:p>
        </w:tc>
      </w:tr>
      <w:tr w:rsidR="00CF0A87" w14:paraId="7272E87E" w14:textId="77777777">
        <w:tc>
          <w:tcPr>
            <w:tcW w:w="4535" w:type="dxa"/>
          </w:tcPr>
          <w:p w14:paraId="52C09AFB" w14:textId="77777777" w:rsidR="00CF0A87" w:rsidRDefault="007904DE">
            <w:pPr>
              <w:spacing w:after="0"/>
            </w:pPr>
            <w:r>
              <w:rPr>
                <w:sz w:val="17"/>
              </w:rPr>
              <w:t>Niels Rolskov (EL)</w:t>
            </w:r>
          </w:p>
        </w:tc>
        <w:tc>
          <w:tcPr>
            <w:tcW w:w="1701" w:type="dxa"/>
          </w:tcPr>
          <w:p w14:paraId="42066307" w14:textId="77777777" w:rsidR="00CF0A87" w:rsidRDefault="007904DE">
            <w:pPr>
              <w:spacing w:after="0"/>
            </w:pPr>
            <w:r>
              <w:rPr>
                <w:sz w:val="17"/>
              </w:rPr>
              <w:t>57.504 kr.</w:t>
            </w:r>
          </w:p>
        </w:tc>
        <w:tc>
          <w:tcPr>
            <w:tcW w:w="1134" w:type="dxa"/>
          </w:tcPr>
          <w:p w14:paraId="0A11E734" w14:textId="77777777" w:rsidR="00CF0A87" w:rsidRDefault="007904DE">
            <w:pPr>
              <w:spacing w:after="0"/>
            </w:pPr>
            <w:r>
              <w:rPr>
                <w:sz w:val="17"/>
              </w:rPr>
              <w:t>307</w:t>
            </w:r>
          </w:p>
        </w:tc>
        <w:tc>
          <w:tcPr>
            <w:tcW w:w="1134" w:type="dxa"/>
          </w:tcPr>
          <w:p w14:paraId="6BDF5954" w14:textId="77777777" w:rsidR="00CF0A87" w:rsidRDefault="007904DE">
            <w:pPr>
              <w:spacing w:after="0"/>
            </w:pPr>
            <w:r>
              <w:rPr>
                <w:sz w:val="17"/>
              </w:rPr>
              <w:t>2</w:t>
            </w:r>
          </w:p>
        </w:tc>
      </w:tr>
      <w:tr w:rsidR="00CF0A87" w14:paraId="00102152" w14:textId="77777777">
        <w:tc>
          <w:tcPr>
            <w:tcW w:w="4535" w:type="dxa"/>
          </w:tcPr>
          <w:p w14:paraId="3D4E2914" w14:textId="77777777" w:rsidR="00CF0A87" w:rsidRDefault="007904DE">
            <w:pPr>
              <w:spacing w:after="0"/>
            </w:pPr>
            <w:r>
              <w:rPr>
                <w:sz w:val="17"/>
              </w:rPr>
              <w:t>Marie Stærke (S) (BM)</w:t>
            </w:r>
          </w:p>
        </w:tc>
        <w:tc>
          <w:tcPr>
            <w:tcW w:w="1701" w:type="dxa"/>
          </w:tcPr>
          <w:p w14:paraId="7A8AAF1E" w14:textId="77777777" w:rsidR="00CF0A87" w:rsidRDefault="007904DE">
            <w:pPr>
              <w:spacing w:after="0"/>
            </w:pPr>
            <w:r>
              <w:rPr>
                <w:sz w:val="17"/>
              </w:rPr>
              <w:t>15.000 kr.</w:t>
            </w:r>
          </w:p>
        </w:tc>
        <w:tc>
          <w:tcPr>
            <w:tcW w:w="1134" w:type="dxa"/>
          </w:tcPr>
          <w:p w14:paraId="356CFD59" w14:textId="77777777" w:rsidR="00CF0A87" w:rsidRDefault="007904DE">
            <w:pPr>
              <w:spacing w:after="0"/>
            </w:pPr>
            <w:r>
              <w:rPr>
                <w:sz w:val="17"/>
              </w:rPr>
              <w:t>663</w:t>
            </w:r>
          </w:p>
        </w:tc>
        <w:tc>
          <w:tcPr>
            <w:tcW w:w="1134" w:type="dxa"/>
          </w:tcPr>
          <w:p w14:paraId="31400517" w14:textId="77777777" w:rsidR="00CF0A87" w:rsidRDefault="007904DE">
            <w:pPr>
              <w:spacing w:after="0"/>
            </w:pPr>
            <w:r>
              <w:rPr>
                <w:sz w:val="17"/>
              </w:rPr>
              <w:t>1</w:t>
            </w:r>
          </w:p>
        </w:tc>
      </w:tr>
      <w:tr w:rsidR="00CF0A87" w14:paraId="5B4C3EC1" w14:textId="77777777">
        <w:tc>
          <w:tcPr>
            <w:tcW w:w="4535" w:type="dxa"/>
          </w:tcPr>
          <w:p w14:paraId="05DAF1BA" w14:textId="77777777" w:rsidR="00CF0A87" w:rsidRDefault="007904DE">
            <w:pPr>
              <w:spacing w:after="0"/>
            </w:pPr>
            <w:r>
              <w:rPr>
                <w:sz w:val="17"/>
              </w:rPr>
              <w:t>Thomas Elm Kampmann (K)</w:t>
            </w:r>
          </w:p>
        </w:tc>
        <w:tc>
          <w:tcPr>
            <w:tcW w:w="1701" w:type="dxa"/>
          </w:tcPr>
          <w:p w14:paraId="3B78231F" w14:textId="77777777" w:rsidR="00CF0A87" w:rsidRDefault="007904DE">
            <w:pPr>
              <w:spacing w:after="0"/>
            </w:pPr>
            <w:r>
              <w:rPr>
                <w:sz w:val="17"/>
              </w:rPr>
              <w:t>10.905 kr.</w:t>
            </w:r>
          </w:p>
        </w:tc>
        <w:tc>
          <w:tcPr>
            <w:tcW w:w="1134" w:type="dxa"/>
          </w:tcPr>
          <w:p w14:paraId="0AE82663" w14:textId="77777777" w:rsidR="00CF0A87" w:rsidRDefault="007904DE">
            <w:pPr>
              <w:spacing w:after="0"/>
            </w:pPr>
            <w:r>
              <w:rPr>
                <w:sz w:val="17"/>
              </w:rPr>
              <w:t>693</w:t>
            </w:r>
          </w:p>
        </w:tc>
        <w:tc>
          <w:tcPr>
            <w:tcW w:w="1134" w:type="dxa"/>
          </w:tcPr>
          <w:p w14:paraId="0715683A" w14:textId="77777777" w:rsidR="00CF0A87" w:rsidRDefault="007904DE">
            <w:pPr>
              <w:spacing w:after="0"/>
            </w:pPr>
            <w:r>
              <w:rPr>
                <w:sz w:val="17"/>
              </w:rPr>
              <w:t>2</w:t>
            </w:r>
          </w:p>
        </w:tc>
      </w:tr>
    </w:tbl>
    <w:p w14:paraId="1710491C" w14:textId="77777777" w:rsidR="00CF0A87" w:rsidRDefault="00CF0A87"/>
    <w:p w14:paraId="66D1663A" w14:textId="77777777" w:rsidR="00CF0A87" w:rsidRDefault="007904DE">
      <w:pPr>
        <w:pStyle w:val="Overskrift1"/>
      </w:pPr>
      <w:r>
        <w:t>Kolding Kommune</w:t>
      </w:r>
    </w:p>
    <w:p w14:paraId="0A4B9B9C" w14:textId="77777777" w:rsidR="00CF0A87" w:rsidRDefault="007904DE">
      <w:r>
        <w:t>11 politikere. Samlet vederlag: 1.096.942 kr. Antal hverv: 24.</w:t>
      </w:r>
    </w:p>
    <w:tbl>
      <w:tblPr>
        <w:tblW w:w="0" w:type="auto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4535"/>
        <w:gridCol w:w="1701"/>
        <w:gridCol w:w="1134"/>
        <w:gridCol w:w="1134"/>
      </w:tblGrid>
      <w:tr w:rsidR="00CF0A87" w14:paraId="2F630958" w14:textId="77777777">
        <w:trPr>
          <w:tblHeader/>
        </w:trPr>
        <w:tc>
          <w:tcPr>
            <w:tcW w:w="4535" w:type="dxa"/>
            <w:shd w:val="clear" w:color="auto" w:fill="EDEDED"/>
          </w:tcPr>
          <w:p w14:paraId="119D6FAA" w14:textId="77777777" w:rsidR="00CF0A87" w:rsidRDefault="007904DE">
            <w:r>
              <w:rPr>
                <w:b/>
                <w:sz w:val="17"/>
              </w:rPr>
              <w:t>Navn (parti)</w:t>
            </w:r>
          </w:p>
        </w:tc>
        <w:tc>
          <w:tcPr>
            <w:tcW w:w="1701" w:type="dxa"/>
            <w:shd w:val="clear" w:color="auto" w:fill="EDEDED"/>
          </w:tcPr>
          <w:p w14:paraId="5FD184E1" w14:textId="77777777" w:rsidR="00CF0A87" w:rsidRDefault="007904DE">
            <w:r>
              <w:rPr>
                <w:b/>
                <w:sz w:val="17"/>
              </w:rPr>
              <w:t>Vederlag total</w:t>
            </w:r>
          </w:p>
        </w:tc>
        <w:tc>
          <w:tcPr>
            <w:tcW w:w="1134" w:type="dxa"/>
            <w:shd w:val="clear" w:color="auto" w:fill="EDEDED"/>
          </w:tcPr>
          <w:p w14:paraId="03E38774" w14:textId="77777777" w:rsidR="00CF0A87" w:rsidRDefault="007904DE">
            <w:r>
              <w:rPr>
                <w:b/>
                <w:sz w:val="17"/>
              </w:rPr>
              <w:t>Rangliste</w:t>
            </w:r>
          </w:p>
        </w:tc>
        <w:tc>
          <w:tcPr>
            <w:tcW w:w="1134" w:type="dxa"/>
            <w:shd w:val="clear" w:color="auto" w:fill="EDEDED"/>
          </w:tcPr>
          <w:p w14:paraId="4AD02D34" w14:textId="77777777" w:rsidR="00CF0A87" w:rsidRDefault="007904DE">
            <w:r>
              <w:rPr>
                <w:b/>
                <w:sz w:val="17"/>
              </w:rPr>
              <w:t>Antal hverv</w:t>
            </w:r>
          </w:p>
        </w:tc>
      </w:tr>
      <w:tr w:rsidR="00CF0A87" w14:paraId="345AB1C6" w14:textId="77777777">
        <w:tc>
          <w:tcPr>
            <w:tcW w:w="4535" w:type="dxa"/>
          </w:tcPr>
          <w:p w14:paraId="056A4C90" w14:textId="77777777" w:rsidR="00CF0A87" w:rsidRDefault="007904DE">
            <w:pPr>
              <w:spacing w:after="0"/>
            </w:pPr>
            <w:r>
              <w:rPr>
                <w:sz w:val="17"/>
              </w:rPr>
              <w:t>Jakob Ville (V)</w:t>
            </w:r>
          </w:p>
        </w:tc>
        <w:tc>
          <w:tcPr>
            <w:tcW w:w="1701" w:type="dxa"/>
          </w:tcPr>
          <w:p w14:paraId="5A07F0C0" w14:textId="77777777" w:rsidR="00CF0A87" w:rsidRDefault="007904DE">
            <w:pPr>
              <w:spacing w:after="0"/>
            </w:pPr>
            <w:r>
              <w:rPr>
                <w:sz w:val="17"/>
              </w:rPr>
              <w:t>262.000 kr.</w:t>
            </w:r>
          </w:p>
        </w:tc>
        <w:tc>
          <w:tcPr>
            <w:tcW w:w="1134" w:type="dxa"/>
          </w:tcPr>
          <w:p w14:paraId="7DABD7AE" w14:textId="77777777" w:rsidR="00CF0A87" w:rsidRDefault="007904DE">
            <w:pPr>
              <w:spacing w:after="0"/>
            </w:pPr>
            <w:r>
              <w:rPr>
                <w:sz w:val="17"/>
              </w:rPr>
              <w:t>39</w:t>
            </w:r>
          </w:p>
        </w:tc>
        <w:tc>
          <w:tcPr>
            <w:tcW w:w="1134" w:type="dxa"/>
          </w:tcPr>
          <w:p w14:paraId="447E178F" w14:textId="77777777" w:rsidR="00CF0A87" w:rsidRDefault="007904DE">
            <w:pPr>
              <w:spacing w:after="0"/>
            </w:pPr>
            <w:r>
              <w:rPr>
                <w:sz w:val="17"/>
              </w:rPr>
              <w:t>5</w:t>
            </w:r>
          </w:p>
        </w:tc>
      </w:tr>
      <w:tr w:rsidR="00CF0A87" w14:paraId="6401474C" w14:textId="77777777">
        <w:tc>
          <w:tcPr>
            <w:tcW w:w="4535" w:type="dxa"/>
          </w:tcPr>
          <w:p w14:paraId="1662D731" w14:textId="77777777" w:rsidR="00CF0A87" w:rsidRDefault="007904DE">
            <w:pPr>
              <w:spacing w:after="0"/>
            </w:pPr>
            <w:r>
              <w:rPr>
                <w:sz w:val="17"/>
              </w:rPr>
              <w:t>Tobias Jørgensen (V)</w:t>
            </w:r>
          </w:p>
        </w:tc>
        <w:tc>
          <w:tcPr>
            <w:tcW w:w="1701" w:type="dxa"/>
          </w:tcPr>
          <w:p w14:paraId="68E6399B" w14:textId="77777777" w:rsidR="00CF0A87" w:rsidRDefault="007904DE">
            <w:pPr>
              <w:spacing w:after="0"/>
            </w:pPr>
            <w:r>
              <w:rPr>
                <w:sz w:val="17"/>
              </w:rPr>
              <w:t>229.832 kr.</w:t>
            </w:r>
          </w:p>
        </w:tc>
        <w:tc>
          <w:tcPr>
            <w:tcW w:w="1134" w:type="dxa"/>
          </w:tcPr>
          <w:p w14:paraId="633CE219" w14:textId="77777777" w:rsidR="00CF0A87" w:rsidRDefault="007904DE">
            <w:pPr>
              <w:spacing w:after="0"/>
            </w:pPr>
            <w:r>
              <w:rPr>
                <w:sz w:val="17"/>
              </w:rPr>
              <w:t>56</w:t>
            </w:r>
          </w:p>
        </w:tc>
        <w:tc>
          <w:tcPr>
            <w:tcW w:w="1134" w:type="dxa"/>
          </w:tcPr>
          <w:p w14:paraId="31BABD6A" w14:textId="77777777" w:rsidR="00CF0A87" w:rsidRDefault="007904DE">
            <w:pPr>
              <w:spacing w:after="0"/>
            </w:pPr>
            <w:r>
              <w:rPr>
                <w:sz w:val="17"/>
              </w:rPr>
              <w:t>3</w:t>
            </w:r>
          </w:p>
        </w:tc>
      </w:tr>
      <w:tr w:rsidR="00CF0A87" w14:paraId="0C636275" w14:textId="77777777">
        <w:tc>
          <w:tcPr>
            <w:tcW w:w="4535" w:type="dxa"/>
          </w:tcPr>
          <w:p w14:paraId="20192CDE" w14:textId="77777777" w:rsidR="00CF0A87" w:rsidRDefault="007904DE">
            <w:pPr>
              <w:spacing w:after="0"/>
            </w:pPr>
            <w:r>
              <w:rPr>
                <w:sz w:val="17"/>
              </w:rPr>
              <w:t>Gitte Grønbæk (K)</w:t>
            </w:r>
          </w:p>
        </w:tc>
        <w:tc>
          <w:tcPr>
            <w:tcW w:w="1701" w:type="dxa"/>
          </w:tcPr>
          <w:p w14:paraId="00DAF69A" w14:textId="77777777" w:rsidR="00CF0A87" w:rsidRDefault="007904DE">
            <w:pPr>
              <w:spacing w:after="0"/>
            </w:pPr>
            <w:r>
              <w:rPr>
                <w:sz w:val="17"/>
              </w:rPr>
              <w:t>162.997 kr.</w:t>
            </w:r>
          </w:p>
        </w:tc>
        <w:tc>
          <w:tcPr>
            <w:tcW w:w="1134" w:type="dxa"/>
          </w:tcPr>
          <w:p w14:paraId="6B331D07" w14:textId="77777777" w:rsidR="00CF0A87" w:rsidRDefault="007904DE">
            <w:pPr>
              <w:spacing w:after="0"/>
            </w:pPr>
            <w:r>
              <w:rPr>
                <w:sz w:val="17"/>
              </w:rPr>
              <w:t>101</w:t>
            </w:r>
          </w:p>
        </w:tc>
        <w:tc>
          <w:tcPr>
            <w:tcW w:w="1134" w:type="dxa"/>
          </w:tcPr>
          <w:p w14:paraId="22ED8065" w14:textId="77777777" w:rsidR="00CF0A87" w:rsidRDefault="007904DE">
            <w:pPr>
              <w:spacing w:after="0"/>
            </w:pPr>
            <w:r>
              <w:rPr>
                <w:sz w:val="17"/>
              </w:rPr>
              <w:t>2</w:t>
            </w:r>
          </w:p>
        </w:tc>
      </w:tr>
      <w:tr w:rsidR="00CF0A87" w14:paraId="26572B79" w14:textId="77777777">
        <w:tc>
          <w:tcPr>
            <w:tcW w:w="4535" w:type="dxa"/>
          </w:tcPr>
          <w:p w14:paraId="5BC4EC15" w14:textId="77777777" w:rsidR="00CF0A87" w:rsidRDefault="007904DE">
            <w:pPr>
              <w:spacing w:after="0"/>
            </w:pPr>
            <w:r>
              <w:rPr>
                <w:sz w:val="17"/>
              </w:rPr>
              <w:t>Knud Erik Langhoff (K) (BM)</w:t>
            </w:r>
          </w:p>
        </w:tc>
        <w:tc>
          <w:tcPr>
            <w:tcW w:w="1701" w:type="dxa"/>
          </w:tcPr>
          <w:p w14:paraId="2CA1C9B5" w14:textId="77777777" w:rsidR="00CF0A87" w:rsidRDefault="007904DE">
            <w:pPr>
              <w:spacing w:after="0"/>
            </w:pPr>
            <w:r>
              <w:rPr>
                <w:sz w:val="17"/>
              </w:rPr>
              <w:t>115.900 kr.</w:t>
            </w:r>
          </w:p>
        </w:tc>
        <w:tc>
          <w:tcPr>
            <w:tcW w:w="1134" w:type="dxa"/>
          </w:tcPr>
          <w:p w14:paraId="55C3E3B1" w14:textId="77777777" w:rsidR="00CF0A87" w:rsidRDefault="007904DE">
            <w:pPr>
              <w:spacing w:after="0"/>
            </w:pPr>
            <w:r>
              <w:rPr>
                <w:sz w:val="17"/>
              </w:rPr>
              <w:t>155</w:t>
            </w:r>
          </w:p>
        </w:tc>
        <w:tc>
          <w:tcPr>
            <w:tcW w:w="1134" w:type="dxa"/>
          </w:tcPr>
          <w:p w14:paraId="5702ED51" w14:textId="77777777" w:rsidR="00CF0A87" w:rsidRDefault="007904DE">
            <w:pPr>
              <w:spacing w:after="0"/>
            </w:pPr>
            <w:r>
              <w:rPr>
                <w:sz w:val="17"/>
              </w:rPr>
              <w:t>2</w:t>
            </w:r>
          </w:p>
        </w:tc>
      </w:tr>
      <w:tr w:rsidR="00CF0A87" w14:paraId="3F99787B" w14:textId="77777777">
        <w:tc>
          <w:tcPr>
            <w:tcW w:w="4535" w:type="dxa"/>
          </w:tcPr>
          <w:p w14:paraId="792B7BC6" w14:textId="77777777" w:rsidR="00CF0A87" w:rsidRDefault="007904DE">
            <w:pPr>
              <w:spacing w:after="0"/>
            </w:pPr>
            <w:r>
              <w:rPr>
                <w:sz w:val="17"/>
              </w:rPr>
              <w:t>Merete Due Paarup (RV)</w:t>
            </w:r>
          </w:p>
        </w:tc>
        <w:tc>
          <w:tcPr>
            <w:tcW w:w="1701" w:type="dxa"/>
          </w:tcPr>
          <w:p w14:paraId="14384B53" w14:textId="77777777" w:rsidR="00CF0A87" w:rsidRDefault="007904DE">
            <w:pPr>
              <w:spacing w:after="0"/>
            </w:pPr>
            <w:r>
              <w:rPr>
                <w:sz w:val="17"/>
              </w:rPr>
              <w:t>105.000 kr.</w:t>
            </w:r>
          </w:p>
        </w:tc>
        <w:tc>
          <w:tcPr>
            <w:tcW w:w="1134" w:type="dxa"/>
          </w:tcPr>
          <w:p w14:paraId="4EAE7450" w14:textId="77777777" w:rsidR="00CF0A87" w:rsidRDefault="007904DE">
            <w:pPr>
              <w:spacing w:after="0"/>
            </w:pPr>
            <w:r>
              <w:rPr>
                <w:sz w:val="17"/>
              </w:rPr>
              <w:t>174</w:t>
            </w:r>
          </w:p>
        </w:tc>
        <w:tc>
          <w:tcPr>
            <w:tcW w:w="1134" w:type="dxa"/>
          </w:tcPr>
          <w:p w14:paraId="15B0EDA4" w14:textId="77777777" w:rsidR="00CF0A87" w:rsidRDefault="007904DE">
            <w:pPr>
              <w:spacing w:after="0"/>
            </w:pPr>
            <w:r>
              <w:rPr>
                <w:sz w:val="17"/>
              </w:rPr>
              <w:t>3</w:t>
            </w:r>
          </w:p>
        </w:tc>
      </w:tr>
      <w:tr w:rsidR="00CF0A87" w14:paraId="58E7C781" w14:textId="77777777">
        <w:tc>
          <w:tcPr>
            <w:tcW w:w="4535" w:type="dxa"/>
          </w:tcPr>
          <w:p w14:paraId="7DAFE098" w14:textId="77777777" w:rsidR="00CF0A87" w:rsidRDefault="007904DE">
            <w:pPr>
              <w:spacing w:after="0"/>
            </w:pPr>
            <w:r>
              <w:rPr>
                <w:sz w:val="17"/>
              </w:rPr>
              <w:t>Hans Holmer (F (Lokalliste))</w:t>
            </w:r>
          </w:p>
        </w:tc>
        <w:tc>
          <w:tcPr>
            <w:tcW w:w="1701" w:type="dxa"/>
          </w:tcPr>
          <w:p w14:paraId="5F482638" w14:textId="77777777" w:rsidR="00CF0A87" w:rsidRDefault="007904DE">
            <w:pPr>
              <w:spacing w:after="0"/>
            </w:pPr>
            <w:r>
              <w:rPr>
                <w:sz w:val="17"/>
              </w:rPr>
              <w:t>96.885 kr.</w:t>
            </w:r>
          </w:p>
        </w:tc>
        <w:tc>
          <w:tcPr>
            <w:tcW w:w="1134" w:type="dxa"/>
          </w:tcPr>
          <w:p w14:paraId="6DEF2E0C" w14:textId="77777777" w:rsidR="00CF0A87" w:rsidRDefault="007904DE">
            <w:pPr>
              <w:spacing w:after="0"/>
            </w:pPr>
            <w:r>
              <w:rPr>
                <w:sz w:val="17"/>
              </w:rPr>
              <w:t>212</w:t>
            </w:r>
          </w:p>
        </w:tc>
        <w:tc>
          <w:tcPr>
            <w:tcW w:w="1134" w:type="dxa"/>
          </w:tcPr>
          <w:p w14:paraId="0BC67E4B" w14:textId="77777777" w:rsidR="00CF0A87" w:rsidRDefault="007904DE">
            <w:pPr>
              <w:spacing w:after="0"/>
            </w:pPr>
            <w:r>
              <w:rPr>
                <w:sz w:val="17"/>
              </w:rPr>
              <w:t>2</w:t>
            </w:r>
          </w:p>
        </w:tc>
      </w:tr>
      <w:tr w:rsidR="00CF0A87" w14:paraId="5A488551" w14:textId="77777777">
        <w:tc>
          <w:tcPr>
            <w:tcW w:w="4535" w:type="dxa"/>
          </w:tcPr>
          <w:p w14:paraId="4EDD8BE9" w14:textId="77777777" w:rsidR="00CF0A87" w:rsidRDefault="007904DE">
            <w:pPr>
              <w:spacing w:after="0"/>
            </w:pPr>
            <w:r>
              <w:rPr>
                <w:sz w:val="17"/>
              </w:rPr>
              <w:t>Jørn Chemnitz (F (Lokalliste))</w:t>
            </w:r>
          </w:p>
        </w:tc>
        <w:tc>
          <w:tcPr>
            <w:tcW w:w="1701" w:type="dxa"/>
          </w:tcPr>
          <w:p w14:paraId="244D40A3" w14:textId="77777777" w:rsidR="00CF0A87" w:rsidRDefault="007904DE">
            <w:pPr>
              <w:spacing w:after="0"/>
            </w:pPr>
            <w:r>
              <w:rPr>
                <w:sz w:val="17"/>
              </w:rPr>
              <w:t>42.928 kr.</w:t>
            </w:r>
          </w:p>
        </w:tc>
        <w:tc>
          <w:tcPr>
            <w:tcW w:w="1134" w:type="dxa"/>
          </w:tcPr>
          <w:p w14:paraId="42B582A2" w14:textId="77777777" w:rsidR="00CF0A87" w:rsidRDefault="007904DE">
            <w:pPr>
              <w:spacing w:after="0"/>
            </w:pPr>
            <w:r>
              <w:rPr>
                <w:sz w:val="17"/>
              </w:rPr>
              <w:t>395</w:t>
            </w:r>
          </w:p>
        </w:tc>
        <w:tc>
          <w:tcPr>
            <w:tcW w:w="1134" w:type="dxa"/>
          </w:tcPr>
          <w:p w14:paraId="48615D63" w14:textId="77777777" w:rsidR="00CF0A87" w:rsidRDefault="007904DE">
            <w:pPr>
              <w:spacing w:after="0"/>
            </w:pPr>
            <w:r>
              <w:rPr>
                <w:sz w:val="17"/>
              </w:rPr>
              <w:t>2</w:t>
            </w:r>
          </w:p>
        </w:tc>
      </w:tr>
      <w:tr w:rsidR="00CF0A87" w14:paraId="4FE4B917" w14:textId="77777777">
        <w:tc>
          <w:tcPr>
            <w:tcW w:w="4535" w:type="dxa"/>
          </w:tcPr>
          <w:p w14:paraId="2B2F52E9" w14:textId="77777777" w:rsidR="00CF0A87" w:rsidRDefault="007904DE">
            <w:pPr>
              <w:spacing w:after="0"/>
            </w:pPr>
            <w:r>
              <w:rPr>
                <w:sz w:val="17"/>
              </w:rPr>
              <w:t>Filip Bekic Bladt (S)</w:t>
            </w:r>
          </w:p>
        </w:tc>
        <w:tc>
          <w:tcPr>
            <w:tcW w:w="1701" w:type="dxa"/>
          </w:tcPr>
          <w:p w14:paraId="518C905B" w14:textId="77777777" w:rsidR="00CF0A87" w:rsidRDefault="007904DE">
            <w:pPr>
              <w:spacing w:after="0"/>
            </w:pPr>
            <w:r>
              <w:rPr>
                <w:sz w:val="17"/>
              </w:rPr>
              <w:t>37.400 kr.</w:t>
            </w:r>
          </w:p>
        </w:tc>
        <w:tc>
          <w:tcPr>
            <w:tcW w:w="1134" w:type="dxa"/>
          </w:tcPr>
          <w:p w14:paraId="188AD97D" w14:textId="77777777" w:rsidR="00CF0A87" w:rsidRDefault="007904DE">
            <w:pPr>
              <w:spacing w:after="0"/>
            </w:pPr>
            <w:r>
              <w:rPr>
                <w:sz w:val="17"/>
              </w:rPr>
              <w:t>454</w:t>
            </w:r>
          </w:p>
        </w:tc>
        <w:tc>
          <w:tcPr>
            <w:tcW w:w="1134" w:type="dxa"/>
          </w:tcPr>
          <w:p w14:paraId="21C64F80" w14:textId="77777777" w:rsidR="00CF0A87" w:rsidRDefault="007904DE">
            <w:pPr>
              <w:spacing w:after="0"/>
            </w:pPr>
            <w:r>
              <w:rPr>
                <w:sz w:val="17"/>
              </w:rPr>
              <w:t>2</w:t>
            </w:r>
          </w:p>
        </w:tc>
      </w:tr>
      <w:tr w:rsidR="00CF0A87" w14:paraId="3DDD3119" w14:textId="77777777">
        <w:tc>
          <w:tcPr>
            <w:tcW w:w="4535" w:type="dxa"/>
          </w:tcPr>
          <w:p w14:paraId="149D8E29" w14:textId="77777777" w:rsidR="00CF0A87" w:rsidRDefault="007904DE">
            <w:pPr>
              <w:spacing w:after="0"/>
            </w:pPr>
            <w:r>
              <w:rPr>
                <w:sz w:val="17"/>
              </w:rPr>
              <w:t>Jan Schjerning (V)</w:t>
            </w:r>
          </w:p>
        </w:tc>
        <w:tc>
          <w:tcPr>
            <w:tcW w:w="1701" w:type="dxa"/>
          </w:tcPr>
          <w:p w14:paraId="7B637676" w14:textId="77777777" w:rsidR="00CF0A87" w:rsidRDefault="007904DE">
            <w:pPr>
              <w:spacing w:after="0"/>
            </w:pPr>
            <w:r>
              <w:rPr>
                <w:sz w:val="17"/>
              </w:rPr>
              <w:t>37.000 kr.</w:t>
            </w:r>
          </w:p>
        </w:tc>
        <w:tc>
          <w:tcPr>
            <w:tcW w:w="1134" w:type="dxa"/>
          </w:tcPr>
          <w:p w14:paraId="31C47638" w14:textId="77777777" w:rsidR="00CF0A87" w:rsidRDefault="007904DE">
            <w:pPr>
              <w:spacing w:after="0"/>
            </w:pPr>
            <w:r>
              <w:rPr>
                <w:sz w:val="17"/>
              </w:rPr>
              <w:t>459</w:t>
            </w:r>
          </w:p>
        </w:tc>
        <w:tc>
          <w:tcPr>
            <w:tcW w:w="1134" w:type="dxa"/>
          </w:tcPr>
          <w:p w14:paraId="58F804CE" w14:textId="77777777" w:rsidR="00CF0A87" w:rsidRDefault="007904DE">
            <w:pPr>
              <w:spacing w:after="0"/>
            </w:pPr>
            <w:r>
              <w:rPr>
                <w:sz w:val="17"/>
              </w:rPr>
              <w:t>1</w:t>
            </w:r>
          </w:p>
        </w:tc>
      </w:tr>
      <w:tr w:rsidR="00CF0A87" w14:paraId="0A14C8A6" w14:textId="77777777">
        <w:tc>
          <w:tcPr>
            <w:tcW w:w="4535" w:type="dxa"/>
          </w:tcPr>
          <w:p w14:paraId="69B152E3" w14:textId="77777777" w:rsidR="00CF0A87" w:rsidRDefault="007904DE">
            <w:pPr>
              <w:spacing w:after="0"/>
            </w:pPr>
            <w:r>
              <w:rPr>
                <w:sz w:val="17"/>
              </w:rPr>
              <w:t>Susanne Stenstrop Thorsen (F (Lokalliste))</w:t>
            </w:r>
          </w:p>
        </w:tc>
        <w:tc>
          <w:tcPr>
            <w:tcW w:w="1701" w:type="dxa"/>
          </w:tcPr>
          <w:p w14:paraId="52C5C141" w14:textId="77777777" w:rsidR="00CF0A87" w:rsidRDefault="007904DE">
            <w:pPr>
              <w:spacing w:after="0"/>
            </w:pPr>
            <w:r>
              <w:rPr>
                <w:sz w:val="17"/>
              </w:rPr>
              <w:t>4.000 kr.</w:t>
            </w:r>
          </w:p>
        </w:tc>
        <w:tc>
          <w:tcPr>
            <w:tcW w:w="1134" w:type="dxa"/>
          </w:tcPr>
          <w:p w14:paraId="0793BEF2" w14:textId="77777777" w:rsidR="00CF0A87" w:rsidRDefault="007904DE">
            <w:pPr>
              <w:spacing w:after="0"/>
            </w:pPr>
            <w:r>
              <w:rPr>
                <w:sz w:val="17"/>
              </w:rPr>
              <w:t>764</w:t>
            </w:r>
          </w:p>
        </w:tc>
        <w:tc>
          <w:tcPr>
            <w:tcW w:w="1134" w:type="dxa"/>
          </w:tcPr>
          <w:p w14:paraId="4A1105B5" w14:textId="77777777" w:rsidR="00CF0A87" w:rsidRDefault="007904DE">
            <w:pPr>
              <w:spacing w:after="0"/>
            </w:pPr>
            <w:r>
              <w:rPr>
                <w:sz w:val="17"/>
              </w:rPr>
              <w:t>1</w:t>
            </w:r>
          </w:p>
        </w:tc>
      </w:tr>
      <w:tr w:rsidR="00CF0A87" w14:paraId="68505827" w14:textId="77777777">
        <w:tc>
          <w:tcPr>
            <w:tcW w:w="4535" w:type="dxa"/>
          </w:tcPr>
          <w:p w14:paraId="5A623E40" w14:textId="77777777" w:rsidR="00CF0A87" w:rsidRDefault="007904DE">
            <w:pPr>
              <w:spacing w:after="0"/>
            </w:pPr>
            <w:r>
              <w:rPr>
                <w:sz w:val="17"/>
              </w:rPr>
              <w:t>Folmer Krogh (S)</w:t>
            </w:r>
          </w:p>
        </w:tc>
        <w:tc>
          <w:tcPr>
            <w:tcW w:w="1701" w:type="dxa"/>
          </w:tcPr>
          <w:p w14:paraId="05FB1510" w14:textId="77777777" w:rsidR="00CF0A87" w:rsidRDefault="007904DE">
            <w:pPr>
              <w:spacing w:after="0"/>
            </w:pPr>
            <w:r>
              <w:rPr>
                <w:sz w:val="17"/>
              </w:rPr>
              <w:t>3.000 kr.</w:t>
            </w:r>
          </w:p>
        </w:tc>
        <w:tc>
          <w:tcPr>
            <w:tcW w:w="1134" w:type="dxa"/>
          </w:tcPr>
          <w:p w14:paraId="0C63CB4D" w14:textId="77777777" w:rsidR="00CF0A87" w:rsidRDefault="007904DE">
            <w:pPr>
              <w:spacing w:after="0"/>
            </w:pPr>
            <w:r>
              <w:rPr>
                <w:sz w:val="17"/>
              </w:rPr>
              <w:t>773</w:t>
            </w:r>
          </w:p>
        </w:tc>
        <w:tc>
          <w:tcPr>
            <w:tcW w:w="1134" w:type="dxa"/>
          </w:tcPr>
          <w:p w14:paraId="6B7AFD32" w14:textId="77777777" w:rsidR="00CF0A87" w:rsidRDefault="007904DE">
            <w:pPr>
              <w:spacing w:after="0"/>
            </w:pPr>
            <w:r>
              <w:rPr>
                <w:sz w:val="17"/>
              </w:rPr>
              <w:t>1</w:t>
            </w:r>
          </w:p>
        </w:tc>
      </w:tr>
    </w:tbl>
    <w:p w14:paraId="6D52CD12" w14:textId="77777777" w:rsidR="00CF0A87" w:rsidRDefault="00CF0A87"/>
    <w:p w14:paraId="1C9223E0" w14:textId="77777777" w:rsidR="00CF0A87" w:rsidRDefault="007904DE">
      <w:pPr>
        <w:pStyle w:val="Overskrift1"/>
      </w:pPr>
      <w:r>
        <w:t>Læsø Kommune</w:t>
      </w:r>
    </w:p>
    <w:p w14:paraId="2D77176D" w14:textId="77777777" w:rsidR="00CF0A87" w:rsidRDefault="007904DE">
      <w:r>
        <w:t>4 politikere. Samlet vederlag: 77.000 kr. Antal hverv: 4.</w:t>
      </w:r>
    </w:p>
    <w:tbl>
      <w:tblPr>
        <w:tblW w:w="0" w:type="auto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4535"/>
        <w:gridCol w:w="1701"/>
        <w:gridCol w:w="1134"/>
        <w:gridCol w:w="1134"/>
      </w:tblGrid>
      <w:tr w:rsidR="00CF0A87" w14:paraId="70A36364" w14:textId="77777777">
        <w:trPr>
          <w:tblHeader/>
        </w:trPr>
        <w:tc>
          <w:tcPr>
            <w:tcW w:w="4535" w:type="dxa"/>
            <w:shd w:val="clear" w:color="auto" w:fill="EDEDED"/>
          </w:tcPr>
          <w:p w14:paraId="4CCA7C46" w14:textId="77777777" w:rsidR="00CF0A87" w:rsidRDefault="007904DE">
            <w:r>
              <w:rPr>
                <w:b/>
                <w:sz w:val="17"/>
              </w:rPr>
              <w:t>Navn (parti)</w:t>
            </w:r>
          </w:p>
        </w:tc>
        <w:tc>
          <w:tcPr>
            <w:tcW w:w="1701" w:type="dxa"/>
            <w:shd w:val="clear" w:color="auto" w:fill="EDEDED"/>
          </w:tcPr>
          <w:p w14:paraId="0F0E74CE" w14:textId="77777777" w:rsidR="00CF0A87" w:rsidRDefault="007904DE">
            <w:r>
              <w:rPr>
                <w:b/>
                <w:sz w:val="17"/>
              </w:rPr>
              <w:t>Vederlag total</w:t>
            </w:r>
          </w:p>
        </w:tc>
        <w:tc>
          <w:tcPr>
            <w:tcW w:w="1134" w:type="dxa"/>
            <w:shd w:val="clear" w:color="auto" w:fill="EDEDED"/>
          </w:tcPr>
          <w:p w14:paraId="38A3C17A" w14:textId="77777777" w:rsidR="00CF0A87" w:rsidRDefault="007904DE">
            <w:r>
              <w:rPr>
                <w:b/>
                <w:sz w:val="17"/>
              </w:rPr>
              <w:t>Rangliste</w:t>
            </w:r>
          </w:p>
        </w:tc>
        <w:tc>
          <w:tcPr>
            <w:tcW w:w="1134" w:type="dxa"/>
            <w:shd w:val="clear" w:color="auto" w:fill="EDEDED"/>
          </w:tcPr>
          <w:p w14:paraId="7D423976" w14:textId="77777777" w:rsidR="00CF0A87" w:rsidRDefault="007904DE">
            <w:r>
              <w:rPr>
                <w:b/>
                <w:sz w:val="17"/>
              </w:rPr>
              <w:t>Antal hverv</w:t>
            </w:r>
          </w:p>
        </w:tc>
      </w:tr>
      <w:tr w:rsidR="00CF0A87" w14:paraId="3D4E7674" w14:textId="77777777">
        <w:tc>
          <w:tcPr>
            <w:tcW w:w="4535" w:type="dxa"/>
          </w:tcPr>
          <w:p w14:paraId="4728F986" w14:textId="77777777" w:rsidR="00CF0A87" w:rsidRDefault="007904DE">
            <w:pPr>
              <w:spacing w:after="0"/>
            </w:pPr>
            <w:r>
              <w:rPr>
                <w:sz w:val="17"/>
              </w:rPr>
              <w:lastRenderedPageBreak/>
              <w:t>Folmer Hjorth Kristensen (S)</w:t>
            </w:r>
          </w:p>
        </w:tc>
        <w:tc>
          <w:tcPr>
            <w:tcW w:w="1701" w:type="dxa"/>
          </w:tcPr>
          <w:p w14:paraId="09F96FD0" w14:textId="77777777" w:rsidR="00CF0A87" w:rsidRDefault="007904DE">
            <w:pPr>
              <w:spacing w:after="0"/>
            </w:pPr>
            <w:r>
              <w:rPr>
                <w:sz w:val="17"/>
              </w:rPr>
              <w:t>48.000 kr.</w:t>
            </w:r>
          </w:p>
        </w:tc>
        <w:tc>
          <w:tcPr>
            <w:tcW w:w="1134" w:type="dxa"/>
          </w:tcPr>
          <w:p w14:paraId="414321C7" w14:textId="77777777" w:rsidR="00CF0A87" w:rsidRDefault="007904DE">
            <w:pPr>
              <w:spacing w:after="0"/>
            </w:pPr>
            <w:r>
              <w:rPr>
                <w:sz w:val="17"/>
              </w:rPr>
              <w:t>371</w:t>
            </w:r>
          </w:p>
        </w:tc>
        <w:tc>
          <w:tcPr>
            <w:tcW w:w="1134" w:type="dxa"/>
          </w:tcPr>
          <w:p w14:paraId="4773B75E" w14:textId="77777777" w:rsidR="00CF0A87" w:rsidRDefault="007904DE">
            <w:pPr>
              <w:spacing w:after="0"/>
            </w:pPr>
            <w:r>
              <w:rPr>
                <w:sz w:val="17"/>
              </w:rPr>
              <w:t>1</w:t>
            </w:r>
          </w:p>
        </w:tc>
      </w:tr>
      <w:tr w:rsidR="00CF0A87" w14:paraId="6F9AC9E9" w14:textId="77777777">
        <w:tc>
          <w:tcPr>
            <w:tcW w:w="4535" w:type="dxa"/>
          </w:tcPr>
          <w:p w14:paraId="062309CD" w14:textId="77777777" w:rsidR="00CF0A87" w:rsidRDefault="007904DE">
            <w:pPr>
              <w:spacing w:after="0"/>
            </w:pPr>
            <w:r>
              <w:rPr>
                <w:sz w:val="17"/>
              </w:rPr>
              <w:t>Brian Winther (DF)</w:t>
            </w:r>
          </w:p>
        </w:tc>
        <w:tc>
          <w:tcPr>
            <w:tcW w:w="1701" w:type="dxa"/>
          </w:tcPr>
          <w:p w14:paraId="093B9FCB" w14:textId="77777777" w:rsidR="00CF0A87" w:rsidRDefault="007904DE">
            <w:pPr>
              <w:spacing w:after="0"/>
            </w:pPr>
            <w:r>
              <w:rPr>
                <w:sz w:val="17"/>
              </w:rPr>
              <w:t>12.000 kr.</w:t>
            </w:r>
          </w:p>
        </w:tc>
        <w:tc>
          <w:tcPr>
            <w:tcW w:w="1134" w:type="dxa"/>
          </w:tcPr>
          <w:p w14:paraId="4F6DE990" w14:textId="77777777" w:rsidR="00CF0A87" w:rsidRDefault="007904DE">
            <w:pPr>
              <w:spacing w:after="0"/>
            </w:pPr>
            <w:r>
              <w:rPr>
                <w:sz w:val="17"/>
              </w:rPr>
              <w:t>683</w:t>
            </w:r>
          </w:p>
        </w:tc>
        <w:tc>
          <w:tcPr>
            <w:tcW w:w="1134" w:type="dxa"/>
          </w:tcPr>
          <w:p w14:paraId="46A629B4" w14:textId="77777777" w:rsidR="00CF0A87" w:rsidRDefault="007904DE">
            <w:pPr>
              <w:spacing w:after="0"/>
            </w:pPr>
            <w:r>
              <w:rPr>
                <w:sz w:val="17"/>
              </w:rPr>
              <w:t>1</w:t>
            </w:r>
          </w:p>
        </w:tc>
      </w:tr>
      <w:tr w:rsidR="00CF0A87" w14:paraId="46E1E5B1" w14:textId="77777777">
        <w:tc>
          <w:tcPr>
            <w:tcW w:w="4535" w:type="dxa"/>
          </w:tcPr>
          <w:p w14:paraId="2040E296" w14:textId="77777777" w:rsidR="00CF0A87" w:rsidRDefault="007904DE">
            <w:pPr>
              <w:spacing w:after="0"/>
            </w:pPr>
            <w:r>
              <w:rPr>
                <w:sz w:val="17"/>
              </w:rPr>
              <w:t>Jess Jessen-Klixbüll (H (Lokalliste))</w:t>
            </w:r>
          </w:p>
        </w:tc>
        <w:tc>
          <w:tcPr>
            <w:tcW w:w="1701" w:type="dxa"/>
          </w:tcPr>
          <w:p w14:paraId="7441608B" w14:textId="77777777" w:rsidR="00CF0A87" w:rsidRDefault="007904DE">
            <w:pPr>
              <w:spacing w:after="0"/>
            </w:pPr>
            <w:r>
              <w:rPr>
                <w:sz w:val="17"/>
              </w:rPr>
              <w:t>12.000 kr.</w:t>
            </w:r>
          </w:p>
        </w:tc>
        <w:tc>
          <w:tcPr>
            <w:tcW w:w="1134" w:type="dxa"/>
          </w:tcPr>
          <w:p w14:paraId="0B219C5A" w14:textId="77777777" w:rsidR="00CF0A87" w:rsidRDefault="007904DE">
            <w:pPr>
              <w:spacing w:after="0"/>
            </w:pPr>
            <w:r>
              <w:rPr>
                <w:sz w:val="17"/>
              </w:rPr>
              <w:t>683</w:t>
            </w:r>
          </w:p>
        </w:tc>
        <w:tc>
          <w:tcPr>
            <w:tcW w:w="1134" w:type="dxa"/>
          </w:tcPr>
          <w:p w14:paraId="2377D2E2" w14:textId="77777777" w:rsidR="00CF0A87" w:rsidRDefault="007904DE">
            <w:pPr>
              <w:spacing w:after="0"/>
            </w:pPr>
            <w:r>
              <w:rPr>
                <w:sz w:val="17"/>
              </w:rPr>
              <w:t>1</w:t>
            </w:r>
          </w:p>
        </w:tc>
      </w:tr>
      <w:tr w:rsidR="00CF0A87" w14:paraId="5A3A3563" w14:textId="77777777">
        <w:tc>
          <w:tcPr>
            <w:tcW w:w="4535" w:type="dxa"/>
          </w:tcPr>
          <w:p w14:paraId="63359CFA" w14:textId="77777777" w:rsidR="00CF0A87" w:rsidRDefault="007904DE">
            <w:pPr>
              <w:spacing w:after="0"/>
            </w:pPr>
            <w:r>
              <w:rPr>
                <w:sz w:val="17"/>
              </w:rPr>
              <w:t>Jens Morten Hansen (V)</w:t>
            </w:r>
          </w:p>
        </w:tc>
        <w:tc>
          <w:tcPr>
            <w:tcW w:w="1701" w:type="dxa"/>
          </w:tcPr>
          <w:p w14:paraId="1AD40F52" w14:textId="77777777" w:rsidR="00CF0A87" w:rsidRDefault="007904DE">
            <w:pPr>
              <w:spacing w:after="0"/>
            </w:pPr>
            <w:r>
              <w:rPr>
                <w:sz w:val="17"/>
              </w:rPr>
              <w:t>5.000 kr.</w:t>
            </w:r>
          </w:p>
        </w:tc>
        <w:tc>
          <w:tcPr>
            <w:tcW w:w="1134" w:type="dxa"/>
          </w:tcPr>
          <w:p w14:paraId="545C70DD" w14:textId="77777777" w:rsidR="00CF0A87" w:rsidRDefault="007904DE">
            <w:pPr>
              <w:spacing w:after="0"/>
            </w:pPr>
            <w:r>
              <w:rPr>
                <w:sz w:val="17"/>
              </w:rPr>
              <w:t>747</w:t>
            </w:r>
          </w:p>
        </w:tc>
        <w:tc>
          <w:tcPr>
            <w:tcW w:w="1134" w:type="dxa"/>
          </w:tcPr>
          <w:p w14:paraId="7962B156" w14:textId="77777777" w:rsidR="00CF0A87" w:rsidRDefault="007904DE">
            <w:pPr>
              <w:spacing w:after="0"/>
            </w:pPr>
            <w:r>
              <w:rPr>
                <w:sz w:val="17"/>
              </w:rPr>
              <w:t>1</w:t>
            </w:r>
          </w:p>
        </w:tc>
      </w:tr>
    </w:tbl>
    <w:p w14:paraId="061F0EA1" w14:textId="77777777" w:rsidR="00CF0A87" w:rsidRDefault="00CF0A87"/>
    <w:p w14:paraId="7080ED09" w14:textId="77777777" w:rsidR="00CF0A87" w:rsidRDefault="007904DE">
      <w:pPr>
        <w:pStyle w:val="Overskrift1"/>
      </w:pPr>
      <w:r>
        <w:t>Langeland Kommune</w:t>
      </w:r>
    </w:p>
    <w:p w14:paraId="1D12551A" w14:textId="77777777" w:rsidR="00CF0A87" w:rsidRDefault="007904DE">
      <w:r>
        <w:t>10 politikere. Samlet vederlag: 398.198 kr. Antal hverv: 11.</w:t>
      </w:r>
    </w:p>
    <w:tbl>
      <w:tblPr>
        <w:tblW w:w="0" w:type="auto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4535"/>
        <w:gridCol w:w="1701"/>
        <w:gridCol w:w="1134"/>
        <w:gridCol w:w="1134"/>
      </w:tblGrid>
      <w:tr w:rsidR="00CF0A87" w14:paraId="04C92F13" w14:textId="77777777">
        <w:trPr>
          <w:tblHeader/>
        </w:trPr>
        <w:tc>
          <w:tcPr>
            <w:tcW w:w="4535" w:type="dxa"/>
            <w:shd w:val="clear" w:color="auto" w:fill="EDEDED"/>
          </w:tcPr>
          <w:p w14:paraId="63579066" w14:textId="77777777" w:rsidR="00CF0A87" w:rsidRDefault="007904DE">
            <w:r>
              <w:rPr>
                <w:b/>
                <w:sz w:val="17"/>
              </w:rPr>
              <w:t>Navn (parti)</w:t>
            </w:r>
          </w:p>
        </w:tc>
        <w:tc>
          <w:tcPr>
            <w:tcW w:w="1701" w:type="dxa"/>
            <w:shd w:val="clear" w:color="auto" w:fill="EDEDED"/>
          </w:tcPr>
          <w:p w14:paraId="314B7D9C" w14:textId="77777777" w:rsidR="00CF0A87" w:rsidRDefault="007904DE">
            <w:r>
              <w:rPr>
                <w:b/>
                <w:sz w:val="17"/>
              </w:rPr>
              <w:t>Vederlag total</w:t>
            </w:r>
          </w:p>
        </w:tc>
        <w:tc>
          <w:tcPr>
            <w:tcW w:w="1134" w:type="dxa"/>
            <w:shd w:val="clear" w:color="auto" w:fill="EDEDED"/>
          </w:tcPr>
          <w:p w14:paraId="381E9A5F" w14:textId="77777777" w:rsidR="00CF0A87" w:rsidRDefault="007904DE">
            <w:r>
              <w:rPr>
                <w:b/>
                <w:sz w:val="17"/>
              </w:rPr>
              <w:t>Rangliste</w:t>
            </w:r>
          </w:p>
        </w:tc>
        <w:tc>
          <w:tcPr>
            <w:tcW w:w="1134" w:type="dxa"/>
            <w:shd w:val="clear" w:color="auto" w:fill="EDEDED"/>
          </w:tcPr>
          <w:p w14:paraId="0914FA0B" w14:textId="77777777" w:rsidR="00CF0A87" w:rsidRDefault="007904DE">
            <w:r>
              <w:rPr>
                <w:b/>
                <w:sz w:val="17"/>
              </w:rPr>
              <w:t>Antal hverv</w:t>
            </w:r>
          </w:p>
        </w:tc>
      </w:tr>
      <w:tr w:rsidR="00CF0A87" w14:paraId="5FF09B88" w14:textId="77777777">
        <w:tc>
          <w:tcPr>
            <w:tcW w:w="4535" w:type="dxa"/>
          </w:tcPr>
          <w:p w14:paraId="351F8C6C" w14:textId="77777777" w:rsidR="00CF0A87" w:rsidRDefault="007904DE">
            <w:pPr>
              <w:spacing w:after="0"/>
            </w:pPr>
            <w:r>
              <w:rPr>
                <w:sz w:val="17"/>
              </w:rPr>
              <w:t>Tonni Randy Hansen (F (Lokalliste)) (BM)</w:t>
            </w:r>
          </w:p>
        </w:tc>
        <w:tc>
          <w:tcPr>
            <w:tcW w:w="1701" w:type="dxa"/>
          </w:tcPr>
          <w:p w14:paraId="165ADEA2" w14:textId="77777777" w:rsidR="00CF0A87" w:rsidRDefault="007904DE">
            <w:pPr>
              <w:spacing w:after="0"/>
            </w:pPr>
            <w:r>
              <w:rPr>
                <w:sz w:val="17"/>
              </w:rPr>
              <w:t>121.814 kr.</w:t>
            </w:r>
          </w:p>
        </w:tc>
        <w:tc>
          <w:tcPr>
            <w:tcW w:w="1134" w:type="dxa"/>
          </w:tcPr>
          <w:p w14:paraId="371BA6B2" w14:textId="77777777" w:rsidR="00CF0A87" w:rsidRDefault="007904DE">
            <w:pPr>
              <w:spacing w:after="0"/>
            </w:pPr>
            <w:r>
              <w:rPr>
                <w:sz w:val="17"/>
              </w:rPr>
              <w:t>143</w:t>
            </w:r>
          </w:p>
        </w:tc>
        <w:tc>
          <w:tcPr>
            <w:tcW w:w="1134" w:type="dxa"/>
          </w:tcPr>
          <w:p w14:paraId="3AD6DD32" w14:textId="77777777" w:rsidR="00CF0A87" w:rsidRDefault="007904DE">
            <w:pPr>
              <w:spacing w:after="0"/>
            </w:pPr>
            <w:r>
              <w:rPr>
                <w:sz w:val="17"/>
              </w:rPr>
              <w:t>2</w:t>
            </w:r>
          </w:p>
        </w:tc>
      </w:tr>
      <w:tr w:rsidR="00CF0A87" w14:paraId="6FE2C1C2" w14:textId="77777777">
        <w:tc>
          <w:tcPr>
            <w:tcW w:w="4535" w:type="dxa"/>
          </w:tcPr>
          <w:p w14:paraId="2C8B9E7A" w14:textId="77777777" w:rsidR="00CF0A87" w:rsidRDefault="007904DE">
            <w:pPr>
              <w:spacing w:after="0"/>
            </w:pPr>
            <w:r>
              <w:rPr>
                <w:sz w:val="17"/>
              </w:rPr>
              <w:t>Peder Hansen (V)</w:t>
            </w:r>
          </w:p>
        </w:tc>
        <w:tc>
          <w:tcPr>
            <w:tcW w:w="1701" w:type="dxa"/>
          </w:tcPr>
          <w:p w14:paraId="034B81A5" w14:textId="77777777" w:rsidR="00CF0A87" w:rsidRDefault="007904DE">
            <w:pPr>
              <w:spacing w:after="0"/>
            </w:pPr>
            <w:r>
              <w:rPr>
                <w:sz w:val="17"/>
              </w:rPr>
              <w:t>95.000 kr.</w:t>
            </w:r>
          </w:p>
        </w:tc>
        <w:tc>
          <w:tcPr>
            <w:tcW w:w="1134" w:type="dxa"/>
          </w:tcPr>
          <w:p w14:paraId="02B949D2" w14:textId="77777777" w:rsidR="00CF0A87" w:rsidRDefault="007904DE">
            <w:pPr>
              <w:spacing w:after="0"/>
            </w:pPr>
            <w:r>
              <w:rPr>
                <w:sz w:val="17"/>
              </w:rPr>
              <w:t>214</w:t>
            </w:r>
          </w:p>
        </w:tc>
        <w:tc>
          <w:tcPr>
            <w:tcW w:w="1134" w:type="dxa"/>
          </w:tcPr>
          <w:p w14:paraId="1951BD95" w14:textId="77777777" w:rsidR="00CF0A87" w:rsidRDefault="007904DE">
            <w:pPr>
              <w:spacing w:after="0"/>
            </w:pPr>
            <w:r>
              <w:rPr>
                <w:sz w:val="17"/>
              </w:rPr>
              <w:t>1</w:t>
            </w:r>
          </w:p>
        </w:tc>
      </w:tr>
      <w:tr w:rsidR="00CF0A87" w14:paraId="556857B5" w14:textId="77777777">
        <w:tc>
          <w:tcPr>
            <w:tcW w:w="4535" w:type="dxa"/>
          </w:tcPr>
          <w:p w14:paraId="69301060" w14:textId="77777777" w:rsidR="00CF0A87" w:rsidRDefault="007904DE">
            <w:pPr>
              <w:spacing w:after="0"/>
            </w:pPr>
            <w:r>
              <w:rPr>
                <w:sz w:val="17"/>
              </w:rPr>
              <w:t>Joan Kate Pedersen (S)</w:t>
            </w:r>
          </w:p>
        </w:tc>
        <w:tc>
          <w:tcPr>
            <w:tcW w:w="1701" w:type="dxa"/>
          </w:tcPr>
          <w:p w14:paraId="73F12609" w14:textId="77777777" w:rsidR="00CF0A87" w:rsidRDefault="007904DE">
            <w:pPr>
              <w:spacing w:after="0"/>
            </w:pPr>
            <w:r>
              <w:rPr>
                <w:sz w:val="17"/>
              </w:rPr>
              <w:t>42.600 kr.</w:t>
            </w:r>
          </w:p>
        </w:tc>
        <w:tc>
          <w:tcPr>
            <w:tcW w:w="1134" w:type="dxa"/>
          </w:tcPr>
          <w:p w14:paraId="054D2E72" w14:textId="77777777" w:rsidR="00CF0A87" w:rsidRDefault="007904DE">
            <w:pPr>
              <w:spacing w:after="0"/>
            </w:pPr>
            <w:r>
              <w:rPr>
                <w:sz w:val="17"/>
              </w:rPr>
              <w:t>396</w:t>
            </w:r>
          </w:p>
        </w:tc>
        <w:tc>
          <w:tcPr>
            <w:tcW w:w="1134" w:type="dxa"/>
          </w:tcPr>
          <w:p w14:paraId="7CFB7299" w14:textId="77777777" w:rsidR="00CF0A87" w:rsidRDefault="007904DE">
            <w:pPr>
              <w:spacing w:after="0"/>
            </w:pPr>
            <w:r>
              <w:rPr>
                <w:sz w:val="17"/>
              </w:rPr>
              <w:t>1</w:t>
            </w:r>
          </w:p>
        </w:tc>
      </w:tr>
      <w:tr w:rsidR="00CF0A87" w14:paraId="07E921CB" w14:textId="77777777">
        <w:tc>
          <w:tcPr>
            <w:tcW w:w="4535" w:type="dxa"/>
          </w:tcPr>
          <w:p w14:paraId="1EF9ABF9" w14:textId="77777777" w:rsidR="00CF0A87" w:rsidRDefault="007904DE">
            <w:pPr>
              <w:spacing w:after="0"/>
            </w:pPr>
            <w:r>
              <w:rPr>
                <w:sz w:val="17"/>
              </w:rPr>
              <w:t>Ulrik Kølle Hansen (V)</w:t>
            </w:r>
          </w:p>
        </w:tc>
        <w:tc>
          <w:tcPr>
            <w:tcW w:w="1701" w:type="dxa"/>
          </w:tcPr>
          <w:p w14:paraId="6B47348A" w14:textId="77777777" w:rsidR="00CF0A87" w:rsidRDefault="007904DE">
            <w:pPr>
              <w:spacing w:after="0"/>
            </w:pPr>
            <w:r>
              <w:rPr>
                <w:sz w:val="17"/>
              </w:rPr>
              <w:t>39.294 kr.</w:t>
            </w:r>
          </w:p>
        </w:tc>
        <w:tc>
          <w:tcPr>
            <w:tcW w:w="1134" w:type="dxa"/>
          </w:tcPr>
          <w:p w14:paraId="25B77E1B" w14:textId="77777777" w:rsidR="00CF0A87" w:rsidRDefault="007904DE">
            <w:pPr>
              <w:spacing w:after="0"/>
            </w:pPr>
            <w:r>
              <w:rPr>
                <w:sz w:val="17"/>
              </w:rPr>
              <w:t>430</w:t>
            </w:r>
          </w:p>
        </w:tc>
        <w:tc>
          <w:tcPr>
            <w:tcW w:w="1134" w:type="dxa"/>
          </w:tcPr>
          <w:p w14:paraId="0B6DA1E9" w14:textId="77777777" w:rsidR="00CF0A87" w:rsidRDefault="007904DE">
            <w:pPr>
              <w:spacing w:after="0"/>
            </w:pPr>
            <w:r>
              <w:rPr>
                <w:sz w:val="17"/>
              </w:rPr>
              <w:t>1</w:t>
            </w:r>
          </w:p>
        </w:tc>
      </w:tr>
      <w:tr w:rsidR="00CF0A87" w14:paraId="59B41760" w14:textId="77777777">
        <w:tc>
          <w:tcPr>
            <w:tcW w:w="4535" w:type="dxa"/>
          </w:tcPr>
          <w:p w14:paraId="15C21A6D" w14:textId="77777777" w:rsidR="00CF0A87" w:rsidRDefault="007904DE">
            <w:pPr>
              <w:spacing w:after="0"/>
            </w:pPr>
            <w:r>
              <w:rPr>
                <w:sz w:val="17"/>
              </w:rPr>
              <w:t>Jørgen Nielsen (K)</w:t>
            </w:r>
          </w:p>
        </w:tc>
        <w:tc>
          <w:tcPr>
            <w:tcW w:w="1701" w:type="dxa"/>
          </w:tcPr>
          <w:p w14:paraId="527C8B7B" w14:textId="77777777" w:rsidR="00CF0A87" w:rsidRDefault="007904DE">
            <w:pPr>
              <w:spacing w:after="0"/>
            </w:pPr>
            <w:r>
              <w:rPr>
                <w:sz w:val="17"/>
              </w:rPr>
              <w:t>26.000 kr.</w:t>
            </w:r>
          </w:p>
        </w:tc>
        <w:tc>
          <w:tcPr>
            <w:tcW w:w="1134" w:type="dxa"/>
          </w:tcPr>
          <w:p w14:paraId="0EFFDD41" w14:textId="77777777" w:rsidR="00CF0A87" w:rsidRDefault="007904DE">
            <w:pPr>
              <w:spacing w:after="0"/>
            </w:pPr>
            <w:r>
              <w:rPr>
                <w:sz w:val="17"/>
              </w:rPr>
              <w:t>554</w:t>
            </w:r>
          </w:p>
        </w:tc>
        <w:tc>
          <w:tcPr>
            <w:tcW w:w="1134" w:type="dxa"/>
          </w:tcPr>
          <w:p w14:paraId="08D7CBDA" w14:textId="77777777" w:rsidR="00CF0A87" w:rsidRDefault="007904DE">
            <w:pPr>
              <w:spacing w:after="0"/>
            </w:pPr>
            <w:r>
              <w:rPr>
                <w:sz w:val="17"/>
              </w:rPr>
              <w:t>1</w:t>
            </w:r>
          </w:p>
        </w:tc>
      </w:tr>
      <w:tr w:rsidR="00CF0A87" w14:paraId="328632FD" w14:textId="77777777">
        <w:tc>
          <w:tcPr>
            <w:tcW w:w="4535" w:type="dxa"/>
          </w:tcPr>
          <w:p w14:paraId="6CF1AC04" w14:textId="77777777" w:rsidR="00CF0A87" w:rsidRDefault="007904DE">
            <w:pPr>
              <w:spacing w:after="0"/>
            </w:pPr>
            <w:r>
              <w:rPr>
                <w:sz w:val="17"/>
              </w:rPr>
              <w:t>René Larsen (S)</w:t>
            </w:r>
          </w:p>
        </w:tc>
        <w:tc>
          <w:tcPr>
            <w:tcW w:w="1701" w:type="dxa"/>
          </w:tcPr>
          <w:p w14:paraId="0E61161C" w14:textId="77777777" w:rsidR="00CF0A87" w:rsidRDefault="007904DE">
            <w:pPr>
              <w:spacing w:after="0"/>
            </w:pPr>
            <w:r>
              <w:rPr>
                <w:sz w:val="17"/>
              </w:rPr>
              <w:t>23.701 kr.</w:t>
            </w:r>
          </w:p>
        </w:tc>
        <w:tc>
          <w:tcPr>
            <w:tcW w:w="1134" w:type="dxa"/>
          </w:tcPr>
          <w:p w14:paraId="3D99DF01" w14:textId="77777777" w:rsidR="00CF0A87" w:rsidRDefault="007904DE">
            <w:pPr>
              <w:spacing w:after="0"/>
            </w:pPr>
            <w:r>
              <w:rPr>
                <w:sz w:val="17"/>
              </w:rPr>
              <w:t>601</w:t>
            </w:r>
          </w:p>
        </w:tc>
        <w:tc>
          <w:tcPr>
            <w:tcW w:w="1134" w:type="dxa"/>
          </w:tcPr>
          <w:p w14:paraId="530CF0FE" w14:textId="77777777" w:rsidR="00CF0A87" w:rsidRDefault="007904DE">
            <w:pPr>
              <w:spacing w:after="0"/>
            </w:pPr>
            <w:r>
              <w:rPr>
                <w:sz w:val="17"/>
              </w:rPr>
              <w:t>1</w:t>
            </w:r>
          </w:p>
        </w:tc>
      </w:tr>
      <w:tr w:rsidR="00CF0A87" w14:paraId="200432CB" w14:textId="77777777">
        <w:tc>
          <w:tcPr>
            <w:tcW w:w="4535" w:type="dxa"/>
          </w:tcPr>
          <w:p w14:paraId="615EF145" w14:textId="77777777" w:rsidR="00CF0A87" w:rsidRDefault="007904DE">
            <w:pPr>
              <w:spacing w:after="0"/>
            </w:pPr>
            <w:r>
              <w:rPr>
                <w:sz w:val="17"/>
              </w:rPr>
              <w:t>Brian Dalsgaard (V)</w:t>
            </w:r>
          </w:p>
        </w:tc>
        <w:tc>
          <w:tcPr>
            <w:tcW w:w="1701" w:type="dxa"/>
          </w:tcPr>
          <w:p w14:paraId="125ACA59" w14:textId="77777777" w:rsidR="00CF0A87" w:rsidRDefault="007904DE">
            <w:pPr>
              <w:spacing w:after="0"/>
            </w:pPr>
            <w:r>
              <w:rPr>
                <w:sz w:val="17"/>
              </w:rPr>
              <w:t>17.500 kr.</w:t>
            </w:r>
          </w:p>
        </w:tc>
        <w:tc>
          <w:tcPr>
            <w:tcW w:w="1134" w:type="dxa"/>
          </w:tcPr>
          <w:p w14:paraId="4011697C" w14:textId="77777777" w:rsidR="00CF0A87" w:rsidRDefault="007904DE">
            <w:pPr>
              <w:spacing w:after="0"/>
            </w:pPr>
            <w:r>
              <w:rPr>
                <w:sz w:val="17"/>
              </w:rPr>
              <w:t>649</w:t>
            </w:r>
          </w:p>
        </w:tc>
        <w:tc>
          <w:tcPr>
            <w:tcW w:w="1134" w:type="dxa"/>
          </w:tcPr>
          <w:p w14:paraId="770899E1" w14:textId="77777777" w:rsidR="00CF0A87" w:rsidRDefault="007904DE">
            <w:pPr>
              <w:spacing w:after="0"/>
            </w:pPr>
            <w:r>
              <w:rPr>
                <w:sz w:val="17"/>
              </w:rPr>
              <w:t>1</w:t>
            </w:r>
          </w:p>
        </w:tc>
      </w:tr>
      <w:tr w:rsidR="00CF0A87" w14:paraId="00818462" w14:textId="77777777">
        <w:tc>
          <w:tcPr>
            <w:tcW w:w="4535" w:type="dxa"/>
          </w:tcPr>
          <w:p w14:paraId="5C1D5881" w14:textId="77777777" w:rsidR="00CF0A87" w:rsidRDefault="007904DE">
            <w:pPr>
              <w:spacing w:after="0"/>
            </w:pPr>
            <w:r>
              <w:rPr>
                <w:sz w:val="17"/>
              </w:rPr>
              <w:t>Nynne Printz (F (Lokalliste))</w:t>
            </w:r>
          </w:p>
        </w:tc>
        <w:tc>
          <w:tcPr>
            <w:tcW w:w="1701" w:type="dxa"/>
          </w:tcPr>
          <w:p w14:paraId="6CD946FE" w14:textId="77777777" w:rsidR="00CF0A87" w:rsidRDefault="007904DE">
            <w:pPr>
              <w:spacing w:after="0"/>
            </w:pPr>
            <w:r>
              <w:rPr>
                <w:sz w:val="17"/>
              </w:rPr>
              <w:t>17.500 kr.</w:t>
            </w:r>
          </w:p>
        </w:tc>
        <w:tc>
          <w:tcPr>
            <w:tcW w:w="1134" w:type="dxa"/>
          </w:tcPr>
          <w:p w14:paraId="66858152" w14:textId="77777777" w:rsidR="00CF0A87" w:rsidRDefault="007904DE">
            <w:pPr>
              <w:spacing w:after="0"/>
            </w:pPr>
            <w:r>
              <w:rPr>
                <w:sz w:val="17"/>
              </w:rPr>
              <w:t>649</w:t>
            </w:r>
          </w:p>
        </w:tc>
        <w:tc>
          <w:tcPr>
            <w:tcW w:w="1134" w:type="dxa"/>
          </w:tcPr>
          <w:p w14:paraId="2ABF1B28" w14:textId="77777777" w:rsidR="00CF0A87" w:rsidRDefault="007904DE">
            <w:pPr>
              <w:spacing w:after="0"/>
            </w:pPr>
            <w:r>
              <w:rPr>
                <w:sz w:val="17"/>
              </w:rPr>
              <w:t>1</w:t>
            </w:r>
          </w:p>
        </w:tc>
      </w:tr>
      <w:tr w:rsidR="00CF0A87" w14:paraId="73A7B63E" w14:textId="77777777">
        <w:tc>
          <w:tcPr>
            <w:tcW w:w="4535" w:type="dxa"/>
          </w:tcPr>
          <w:p w14:paraId="03C05595" w14:textId="77777777" w:rsidR="00CF0A87" w:rsidRDefault="007904DE">
            <w:pPr>
              <w:spacing w:after="0"/>
            </w:pPr>
            <w:r>
              <w:rPr>
                <w:sz w:val="17"/>
              </w:rPr>
              <w:t>Flemming Neperus (F (Lokalliste))</w:t>
            </w:r>
          </w:p>
        </w:tc>
        <w:tc>
          <w:tcPr>
            <w:tcW w:w="1701" w:type="dxa"/>
          </w:tcPr>
          <w:p w14:paraId="049FEE87" w14:textId="77777777" w:rsidR="00CF0A87" w:rsidRDefault="007904DE">
            <w:pPr>
              <w:spacing w:after="0"/>
            </w:pPr>
            <w:r>
              <w:rPr>
                <w:sz w:val="17"/>
              </w:rPr>
              <w:t>10.000 kr.</w:t>
            </w:r>
          </w:p>
        </w:tc>
        <w:tc>
          <w:tcPr>
            <w:tcW w:w="1134" w:type="dxa"/>
          </w:tcPr>
          <w:p w14:paraId="068E7544" w14:textId="77777777" w:rsidR="00CF0A87" w:rsidRDefault="007904DE">
            <w:pPr>
              <w:spacing w:after="0"/>
            </w:pPr>
            <w:r>
              <w:rPr>
                <w:sz w:val="17"/>
              </w:rPr>
              <w:t>700</w:t>
            </w:r>
          </w:p>
        </w:tc>
        <w:tc>
          <w:tcPr>
            <w:tcW w:w="1134" w:type="dxa"/>
          </w:tcPr>
          <w:p w14:paraId="22355918" w14:textId="77777777" w:rsidR="00CF0A87" w:rsidRDefault="007904DE">
            <w:pPr>
              <w:spacing w:after="0"/>
            </w:pPr>
            <w:r>
              <w:rPr>
                <w:sz w:val="17"/>
              </w:rPr>
              <w:t>1</w:t>
            </w:r>
          </w:p>
        </w:tc>
      </w:tr>
      <w:tr w:rsidR="00CF0A87" w14:paraId="61B01CA4" w14:textId="77777777">
        <w:tc>
          <w:tcPr>
            <w:tcW w:w="4535" w:type="dxa"/>
          </w:tcPr>
          <w:p w14:paraId="04075A7E" w14:textId="77777777" w:rsidR="00CF0A87" w:rsidRDefault="007904DE">
            <w:pPr>
              <w:spacing w:after="0"/>
            </w:pPr>
            <w:r>
              <w:rPr>
                <w:sz w:val="17"/>
              </w:rPr>
              <w:t>Jesper Skovhus (V)</w:t>
            </w:r>
          </w:p>
        </w:tc>
        <w:tc>
          <w:tcPr>
            <w:tcW w:w="1701" w:type="dxa"/>
          </w:tcPr>
          <w:p w14:paraId="292751E4" w14:textId="77777777" w:rsidR="00CF0A87" w:rsidRDefault="007904DE">
            <w:pPr>
              <w:spacing w:after="0"/>
            </w:pPr>
            <w:r>
              <w:rPr>
                <w:sz w:val="17"/>
              </w:rPr>
              <w:t>4.789 kr.</w:t>
            </w:r>
          </w:p>
        </w:tc>
        <w:tc>
          <w:tcPr>
            <w:tcW w:w="1134" w:type="dxa"/>
          </w:tcPr>
          <w:p w14:paraId="647D618E" w14:textId="77777777" w:rsidR="00CF0A87" w:rsidRDefault="007904DE">
            <w:pPr>
              <w:spacing w:after="0"/>
            </w:pPr>
            <w:r>
              <w:rPr>
                <w:sz w:val="17"/>
              </w:rPr>
              <w:t>759</w:t>
            </w:r>
          </w:p>
        </w:tc>
        <w:tc>
          <w:tcPr>
            <w:tcW w:w="1134" w:type="dxa"/>
          </w:tcPr>
          <w:p w14:paraId="39147A99" w14:textId="77777777" w:rsidR="00CF0A87" w:rsidRDefault="007904DE">
            <w:pPr>
              <w:spacing w:after="0"/>
            </w:pPr>
            <w:r>
              <w:rPr>
                <w:sz w:val="17"/>
              </w:rPr>
              <w:t>1</w:t>
            </w:r>
          </w:p>
        </w:tc>
      </w:tr>
    </w:tbl>
    <w:p w14:paraId="3C47B059" w14:textId="77777777" w:rsidR="00CF0A87" w:rsidRDefault="00CF0A87"/>
    <w:p w14:paraId="254507F9" w14:textId="77777777" w:rsidR="00CF0A87" w:rsidRDefault="007904DE">
      <w:pPr>
        <w:pStyle w:val="Overskrift1"/>
      </w:pPr>
      <w:r>
        <w:t>Lejre Kommune</w:t>
      </w:r>
    </w:p>
    <w:p w14:paraId="644F936D" w14:textId="77777777" w:rsidR="00CF0A87" w:rsidRDefault="007904DE">
      <w:r>
        <w:t>6 politikere. Samlet vederlag: 142.078 kr. Antal hverv: 8.</w:t>
      </w:r>
    </w:p>
    <w:tbl>
      <w:tblPr>
        <w:tblW w:w="0" w:type="auto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4535"/>
        <w:gridCol w:w="1701"/>
        <w:gridCol w:w="1134"/>
        <w:gridCol w:w="1134"/>
      </w:tblGrid>
      <w:tr w:rsidR="00CF0A87" w14:paraId="75647AA6" w14:textId="77777777">
        <w:trPr>
          <w:tblHeader/>
        </w:trPr>
        <w:tc>
          <w:tcPr>
            <w:tcW w:w="4535" w:type="dxa"/>
            <w:shd w:val="clear" w:color="auto" w:fill="EDEDED"/>
          </w:tcPr>
          <w:p w14:paraId="5BD7B0BC" w14:textId="77777777" w:rsidR="00CF0A87" w:rsidRDefault="007904DE">
            <w:r>
              <w:rPr>
                <w:b/>
                <w:sz w:val="17"/>
              </w:rPr>
              <w:t>Navn (parti)</w:t>
            </w:r>
          </w:p>
        </w:tc>
        <w:tc>
          <w:tcPr>
            <w:tcW w:w="1701" w:type="dxa"/>
            <w:shd w:val="clear" w:color="auto" w:fill="EDEDED"/>
          </w:tcPr>
          <w:p w14:paraId="7CA40AF6" w14:textId="77777777" w:rsidR="00CF0A87" w:rsidRDefault="007904DE">
            <w:r>
              <w:rPr>
                <w:b/>
                <w:sz w:val="17"/>
              </w:rPr>
              <w:t>Vederlag total</w:t>
            </w:r>
          </w:p>
        </w:tc>
        <w:tc>
          <w:tcPr>
            <w:tcW w:w="1134" w:type="dxa"/>
            <w:shd w:val="clear" w:color="auto" w:fill="EDEDED"/>
          </w:tcPr>
          <w:p w14:paraId="3C458A6F" w14:textId="77777777" w:rsidR="00CF0A87" w:rsidRDefault="007904DE">
            <w:r>
              <w:rPr>
                <w:b/>
                <w:sz w:val="17"/>
              </w:rPr>
              <w:t>Rangliste</w:t>
            </w:r>
          </w:p>
        </w:tc>
        <w:tc>
          <w:tcPr>
            <w:tcW w:w="1134" w:type="dxa"/>
            <w:shd w:val="clear" w:color="auto" w:fill="EDEDED"/>
          </w:tcPr>
          <w:p w14:paraId="52DCA2F5" w14:textId="77777777" w:rsidR="00CF0A87" w:rsidRDefault="007904DE">
            <w:r>
              <w:rPr>
                <w:b/>
                <w:sz w:val="17"/>
              </w:rPr>
              <w:t>Antal hverv</w:t>
            </w:r>
          </w:p>
        </w:tc>
      </w:tr>
      <w:tr w:rsidR="00CF0A87" w14:paraId="702EF482" w14:textId="77777777">
        <w:tc>
          <w:tcPr>
            <w:tcW w:w="4535" w:type="dxa"/>
          </w:tcPr>
          <w:p w14:paraId="2AC236DB" w14:textId="77777777" w:rsidR="00CF0A87" w:rsidRDefault="007904DE">
            <w:pPr>
              <w:spacing w:after="0"/>
            </w:pPr>
            <w:r>
              <w:rPr>
                <w:sz w:val="17"/>
              </w:rPr>
              <w:t>Carsten Rasmussen (S)</w:t>
            </w:r>
          </w:p>
        </w:tc>
        <w:tc>
          <w:tcPr>
            <w:tcW w:w="1701" w:type="dxa"/>
          </w:tcPr>
          <w:p w14:paraId="77BF2F78" w14:textId="77777777" w:rsidR="00CF0A87" w:rsidRDefault="007904DE">
            <w:pPr>
              <w:spacing w:after="0"/>
            </w:pPr>
            <w:r>
              <w:rPr>
                <w:sz w:val="17"/>
              </w:rPr>
              <w:t>36.365 kr.</w:t>
            </w:r>
          </w:p>
        </w:tc>
        <w:tc>
          <w:tcPr>
            <w:tcW w:w="1134" w:type="dxa"/>
          </w:tcPr>
          <w:p w14:paraId="7C8D0C78" w14:textId="77777777" w:rsidR="00CF0A87" w:rsidRDefault="007904DE">
            <w:pPr>
              <w:spacing w:after="0"/>
            </w:pPr>
            <w:r>
              <w:rPr>
                <w:sz w:val="17"/>
              </w:rPr>
              <w:t>470</w:t>
            </w:r>
          </w:p>
        </w:tc>
        <w:tc>
          <w:tcPr>
            <w:tcW w:w="1134" w:type="dxa"/>
          </w:tcPr>
          <w:p w14:paraId="4A245DCA" w14:textId="77777777" w:rsidR="00CF0A87" w:rsidRDefault="007904DE">
            <w:pPr>
              <w:spacing w:after="0"/>
            </w:pPr>
            <w:r>
              <w:rPr>
                <w:sz w:val="17"/>
              </w:rPr>
              <w:t>1</w:t>
            </w:r>
          </w:p>
        </w:tc>
      </w:tr>
      <w:tr w:rsidR="00CF0A87" w14:paraId="632C4AD6" w14:textId="77777777">
        <w:tc>
          <w:tcPr>
            <w:tcW w:w="4535" w:type="dxa"/>
          </w:tcPr>
          <w:p w14:paraId="54670F2B" w14:textId="77777777" w:rsidR="00CF0A87" w:rsidRDefault="007904DE">
            <w:pPr>
              <w:spacing w:after="0"/>
            </w:pPr>
            <w:r>
              <w:rPr>
                <w:sz w:val="17"/>
              </w:rPr>
              <w:t>Jens Kristian Jensen (V)</w:t>
            </w:r>
          </w:p>
        </w:tc>
        <w:tc>
          <w:tcPr>
            <w:tcW w:w="1701" w:type="dxa"/>
          </w:tcPr>
          <w:p w14:paraId="10BDCCD9" w14:textId="77777777" w:rsidR="00CF0A87" w:rsidRDefault="007904DE">
            <w:pPr>
              <w:spacing w:after="0"/>
            </w:pPr>
            <w:r>
              <w:rPr>
                <w:sz w:val="17"/>
              </w:rPr>
              <w:t>35.000 kr.</w:t>
            </w:r>
          </w:p>
        </w:tc>
        <w:tc>
          <w:tcPr>
            <w:tcW w:w="1134" w:type="dxa"/>
          </w:tcPr>
          <w:p w14:paraId="5C686DB5" w14:textId="77777777" w:rsidR="00CF0A87" w:rsidRDefault="007904DE">
            <w:pPr>
              <w:spacing w:after="0"/>
            </w:pPr>
            <w:r>
              <w:rPr>
                <w:sz w:val="17"/>
              </w:rPr>
              <w:t>481</w:t>
            </w:r>
          </w:p>
        </w:tc>
        <w:tc>
          <w:tcPr>
            <w:tcW w:w="1134" w:type="dxa"/>
          </w:tcPr>
          <w:p w14:paraId="2D45A088" w14:textId="77777777" w:rsidR="00CF0A87" w:rsidRDefault="007904DE">
            <w:pPr>
              <w:spacing w:after="0"/>
            </w:pPr>
            <w:r>
              <w:rPr>
                <w:sz w:val="17"/>
              </w:rPr>
              <w:t>1</w:t>
            </w:r>
          </w:p>
        </w:tc>
      </w:tr>
      <w:tr w:rsidR="00CF0A87" w14:paraId="54C855B0" w14:textId="77777777">
        <w:tc>
          <w:tcPr>
            <w:tcW w:w="4535" w:type="dxa"/>
          </w:tcPr>
          <w:p w14:paraId="353FCDE2" w14:textId="77777777" w:rsidR="00CF0A87" w:rsidRDefault="007904DE">
            <w:pPr>
              <w:spacing w:after="0"/>
            </w:pPr>
            <w:r>
              <w:rPr>
                <w:sz w:val="17"/>
              </w:rPr>
              <w:t>Tina Mandrup (V) (BM)</w:t>
            </w:r>
          </w:p>
        </w:tc>
        <w:tc>
          <w:tcPr>
            <w:tcW w:w="1701" w:type="dxa"/>
          </w:tcPr>
          <w:p w14:paraId="6BCA1E48" w14:textId="77777777" w:rsidR="00CF0A87" w:rsidRDefault="007904DE">
            <w:pPr>
              <w:spacing w:after="0"/>
            </w:pPr>
            <w:r>
              <w:rPr>
                <w:sz w:val="17"/>
              </w:rPr>
              <w:t>27.625 kr.</w:t>
            </w:r>
          </w:p>
        </w:tc>
        <w:tc>
          <w:tcPr>
            <w:tcW w:w="1134" w:type="dxa"/>
          </w:tcPr>
          <w:p w14:paraId="43F89F6D" w14:textId="77777777" w:rsidR="00CF0A87" w:rsidRDefault="007904DE">
            <w:pPr>
              <w:spacing w:after="0"/>
            </w:pPr>
            <w:r>
              <w:rPr>
                <w:sz w:val="17"/>
              </w:rPr>
              <w:t>544</w:t>
            </w:r>
          </w:p>
        </w:tc>
        <w:tc>
          <w:tcPr>
            <w:tcW w:w="1134" w:type="dxa"/>
          </w:tcPr>
          <w:p w14:paraId="3408E866" w14:textId="77777777" w:rsidR="00CF0A87" w:rsidRDefault="007904DE">
            <w:pPr>
              <w:spacing w:after="0"/>
            </w:pPr>
            <w:r>
              <w:rPr>
                <w:sz w:val="17"/>
              </w:rPr>
              <w:t>2</w:t>
            </w:r>
          </w:p>
        </w:tc>
      </w:tr>
      <w:tr w:rsidR="00CF0A87" w14:paraId="4D01207C" w14:textId="77777777">
        <w:tc>
          <w:tcPr>
            <w:tcW w:w="4535" w:type="dxa"/>
          </w:tcPr>
          <w:p w14:paraId="248C2977" w14:textId="77777777" w:rsidR="00CF0A87" w:rsidRDefault="007904DE">
            <w:pPr>
              <w:spacing w:after="0"/>
            </w:pPr>
            <w:r>
              <w:rPr>
                <w:sz w:val="17"/>
              </w:rPr>
              <w:t>Bjørn Lykke Sørensen (K)</w:t>
            </w:r>
          </w:p>
        </w:tc>
        <w:tc>
          <w:tcPr>
            <w:tcW w:w="1701" w:type="dxa"/>
          </w:tcPr>
          <w:p w14:paraId="301F7C9E" w14:textId="77777777" w:rsidR="00CF0A87" w:rsidRDefault="007904DE">
            <w:pPr>
              <w:spacing w:after="0"/>
            </w:pPr>
            <w:r>
              <w:rPr>
                <w:sz w:val="17"/>
              </w:rPr>
              <w:t>24.095 kr.</w:t>
            </w:r>
          </w:p>
        </w:tc>
        <w:tc>
          <w:tcPr>
            <w:tcW w:w="1134" w:type="dxa"/>
          </w:tcPr>
          <w:p w14:paraId="42FC90B1" w14:textId="77777777" w:rsidR="00CF0A87" w:rsidRDefault="007904DE">
            <w:pPr>
              <w:spacing w:after="0"/>
            </w:pPr>
            <w:r>
              <w:rPr>
                <w:sz w:val="17"/>
              </w:rPr>
              <w:t>585</w:t>
            </w:r>
          </w:p>
        </w:tc>
        <w:tc>
          <w:tcPr>
            <w:tcW w:w="1134" w:type="dxa"/>
          </w:tcPr>
          <w:p w14:paraId="6E47A13A" w14:textId="77777777" w:rsidR="00CF0A87" w:rsidRDefault="007904DE">
            <w:pPr>
              <w:spacing w:after="0"/>
            </w:pPr>
            <w:r>
              <w:rPr>
                <w:sz w:val="17"/>
              </w:rPr>
              <w:t>2</w:t>
            </w:r>
          </w:p>
        </w:tc>
      </w:tr>
      <w:tr w:rsidR="00CF0A87" w14:paraId="3C23F465" w14:textId="77777777">
        <w:tc>
          <w:tcPr>
            <w:tcW w:w="4535" w:type="dxa"/>
          </w:tcPr>
          <w:p w14:paraId="3F481CF9" w14:textId="77777777" w:rsidR="00CF0A87" w:rsidRDefault="007904DE">
            <w:pPr>
              <w:spacing w:after="0"/>
            </w:pPr>
            <w:r>
              <w:rPr>
                <w:sz w:val="17"/>
              </w:rPr>
              <w:t>Thomas Bisgaard (RV)</w:t>
            </w:r>
          </w:p>
        </w:tc>
        <w:tc>
          <w:tcPr>
            <w:tcW w:w="1701" w:type="dxa"/>
          </w:tcPr>
          <w:p w14:paraId="4C8C53D3" w14:textId="77777777" w:rsidR="00CF0A87" w:rsidRDefault="007904DE">
            <w:pPr>
              <w:spacing w:after="0"/>
            </w:pPr>
            <w:r>
              <w:rPr>
                <w:sz w:val="17"/>
              </w:rPr>
              <w:t>16.134 kr.</w:t>
            </w:r>
          </w:p>
        </w:tc>
        <w:tc>
          <w:tcPr>
            <w:tcW w:w="1134" w:type="dxa"/>
          </w:tcPr>
          <w:p w14:paraId="3E78978D" w14:textId="77777777" w:rsidR="00CF0A87" w:rsidRDefault="007904DE">
            <w:pPr>
              <w:spacing w:after="0"/>
            </w:pPr>
            <w:r>
              <w:rPr>
                <w:sz w:val="17"/>
              </w:rPr>
              <w:t>655</w:t>
            </w:r>
          </w:p>
        </w:tc>
        <w:tc>
          <w:tcPr>
            <w:tcW w:w="1134" w:type="dxa"/>
          </w:tcPr>
          <w:p w14:paraId="335AC428" w14:textId="77777777" w:rsidR="00CF0A87" w:rsidRDefault="007904DE">
            <w:pPr>
              <w:spacing w:after="0"/>
            </w:pPr>
            <w:r>
              <w:rPr>
                <w:sz w:val="17"/>
              </w:rPr>
              <w:t>1</w:t>
            </w:r>
          </w:p>
        </w:tc>
      </w:tr>
      <w:tr w:rsidR="00CF0A87" w14:paraId="0B8F8AE5" w14:textId="77777777">
        <w:tc>
          <w:tcPr>
            <w:tcW w:w="4535" w:type="dxa"/>
          </w:tcPr>
          <w:p w14:paraId="4A639391" w14:textId="77777777" w:rsidR="00CF0A87" w:rsidRDefault="007904DE">
            <w:pPr>
              <w:spacing w:after="0"/>
            </w:pPr>
            <w:r>
              <w:rPr>
                <w:sz w:val="17"/>
              </w:rPr>
              <w:t>Ida Dyhr (K)</w:t>
            </w:r>
          </w:p>
        </w:tc>
        <w:tc>
          <w:tcPr>
            <w:tcW w:w="1701" w:type="dxa"/>
          </w:tcPr>
          <w:p w14:paraId="69210973" w14:textId="77777777" w:rsidR="00CF0A87" w:rsidRDefault="007904DE">
            <w:pPr>
              <w:spacing w:after="0"/>
            </w:pPr>
            <w:r>
              <w:rPr>
                <w:sz w:val="17"/>
              </w:rPr>
              <w:t>2.859 kr.</w:t>
            </w:r>
          </w:p>
        </w:tc>
        <w:tc>
          <w:tcPr>
            <w:tcW w:w="1134" w:type="dxa"/>
          </w:tcPr>
          <w:p w14:paraId="33747092" w14:textId="77777777" w:rsidR="00CF0A87" w:rsidRDefault="007904DE">
            <w:pPr>
              <w:spacing w:after="0"/>
            </w:pPr>
            <w:r>
              <w:rPr>
                <w:sz w:val="17"/>
              </w:rPr>
              <w:t>774</w:t>
            </w:r>
          </w:p>
        </w:tc>
        <w:tc>
          <w:tcPr>
            <w:tcW w:w="1134" w:type="dxa"/>
          </w:tcPr>
          <w:p w14:paraId="150F6B2E" w14:textId="77777777" w:rsidR="00CF0A87" w:rsidRDefault="007904DE">
            <w:pPr>
              <w:spacing w:after="0"/>
            </w:pPr>
            <w:r>
              <w:rPr>
                <w:sz w:val="17"/>
              </w:rPr>
              <w:t>1</w:t>
            </w:r>
          </w:p>
        </w:tc>
      </w:tr>
    </w:tbl>
    <w:p w14:paraId="1CD03C19" w14:textId="77777777" w:rsidR="00CF0A87" w:rsidRDefault="00CF0A87"/>
    <w:p w14:paraId="7B9E5ACD" w14:textId="77777777" w:rsidR="00CF0A87" w:rsidRDefault="007904DE">
      <w:pPr>
        <w:pStyle w:val="Overskrift1"/>
      </w:pPr>
      <w:r>
        <w:t>Lemvig Kommune</w:t>
      </w:r>
    </w:p>
    <w:p w14:paraId="050E74DE" w14:textId="77777777" w:rsidR="00CF0A87" w:rsidRDefault="007904DE">
      <w:r>
        <w:t>6 politikere. Samlet vederlag: 812.910 kr. Antal hverv: 14.</w:t>
      </w:r>
    </w:p>
    <w:tbl>
      <w:tblPr>
        <w:tblW w:w="0" w:type="auto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4535"/>
        <w:gridCol w:w="1701"/>
        <w:gridCol w:w="1134"/>
        <w:gridCol w:w="1134"/>
      </w:tblGrid>
      <w:tr w:rsidR="00CF0A87" w14:paraId="0D963433" w14:textId="77777777">
        <w:trPr>
          <w:tblHeader/>
        </w:trPr>
        <w:tc>
          <w:tcPr>
            <w:tcW w:w="4535" w:type="dxa"/>
            <w:shd w:val="clear" w:color="auto" w:fill="EDEDED"/>
          </w:tcPr>
          <w:p w14:paraId="16A62F02" w14:textId="77777777" w:rsidR="00CF0A87" w:rsidRDefault="007904DE">
            <w:r>
              <w:rPr>
                <w:b/>
                <w:sz w:val="17"/>
              </w:rPr>
              <w:t>Navn (parti)</w:t>
            </w:r>
          </w:p>
        </w:tc>
        <w:tc>
          <w:tcPr>
            <w:tcW w:w="1701" w:type="dxa"/>
            <w:shd w:val="clear" w:color="auto" w:fill="EDEDED"/>
          </w:tcPr>
          <w:p w14:paraId="006628B6" w14:textId="77777777" w:rsidR="00CF0A87" w:rsidRDefault="007904DE">
            <w:r>
              <w:rPr>
                <w:b/>
                <w:sz w:val="17"/>
              </w:rPr>
              <w:t>Vederlag total</w:t>
            </w:r>
          </w:p>
        </w:tc>
        <w:tc>
          <w:tcPr>
            <w:tcW w:w="1134" w:type="dxa"/>
            <w:shd w:val="clear" w:color="auto" w:fill="EDEDED"/>
          </w:tcPr>
          <w:p w14:paraId="6A347E72" w14:textId="77777777" w:rsidR="00CF0A87" w:rsidRDefault="007904DE">
            <w:r>
              <w:rPr>
                <w:b/>
                <w:sz w:val="17"/>
              </w:rPr>
              <w:t>Rangliste</w:t>
            </w:r>
          </w:p>
        </w:tc>
        <w:tc>
          <w:tcPr>
            <w:tcW w:w="1134" w:type="dxa"/>
            <w:shd w:val="clear" w:color="auto" w:fill="EDEDED"/>
          </w:tcPr>
          <w:p w14:paraId="7AE3BB52" w14:textId="77777777" w:rsidR="00CF0A87" w:rsidRDefault="007904DE">
            <w:r>
              <w:rPr>
                <w:b/>
                <w:sz w:val="17"/>
              </w:rPr>
              <w:t>Antal hverv</w:t>
            </w:r>
          </w:p>
        </w:tc>
      </w:tr>
      <w:tr w:rsidR="00CF0A87" w14:paraId="6AFD5D82" w14:textId="77777777">
        <w:tc>
          <w:tcPr>
            <w:tcW w:w="4535" w:type="dxa"/>
          </w:tcPr>
          <w:p w14:paraId="565D424C" w14:textId="77777777" w:rsidR="00CF0A87" w:rsidRDefault="007904DE">
            <w:pPr>
              <w:spacing w:after="0"/>
            </w:pPr>
            <w:r>
              <w:rPr>
                <w:sz w:val="17"/>
              </w:rPr>
              <w:t>Erik Flyvholm (V) (BM)</w:t>
            </w:r>
          </w:p>
        </w:tc>
        <w:tc>
          <w:tcPr>
            <w:tcW w:w="1701" w:type="dxa"/>
          </w:tcPr>
          <w:p w14:paraId="52C5392C" w14:textId="77777777" w:rsidR="00CF0A87" w:rsidRDefault="007904DE">
            <w:pPr>
              <w:spacing w:after="0"/>
            </w:pPr>
            <w:r>
              <w:rPr>
                <w:sz w:val="17"/>
              </w:rPr>
              <w:t>483.851 kr.</w:t>
            </w:r>
          </w:p>
        </w:tc>
        <w:tc>
          <w:tcPr>
            <w:tcW w:w="1134" w:type="dxa"/>
          </w:tcPr>
          <w:p w14:paraId="732F2579" w14:textId="77777777" w:rsidR="00CF0A87" w:rsidRDefault="007904DE">
            <w:pPr>
              <w:spacing w:after="0"/>
            </w:pPr>
            <w:r>
              <w:rPr>
                <w:sz w:val="17"/>
              </w:rPr>
              <w:t>9</w:t>
            </w:r>
          </w:p>
        </w:tc>
        <w:tc>
          <w:tcPr>
            <w:tcW w:w="1134" w:type="dxa"/>
          </w:tcPr>
          <w:p w14:paraId="72BD80A6" w14:textId="77777777" w:rsidR="00CF0A87" w:rsidRDefault="007904DE">
            <w:pPr>
              <w:spacing w:after="0"/>
            </w:pPr>
            <w:r>
              <w:rPr>
                <w:sz w:val="17"/>
              </w:rPr>
              <w:t>4</w:t>
            </w:r>
          </w:p>
        </w:tc>
      </w:tr>
      <w:tr w:rsidR="00CF0A87" w14:paraId="511C78BF" w14:textId="77777777">
        <w:tc>
          <w:tcPr>
            <w:tcW w:w="4535" w:type="dxa"/>
          </w:tcPr>
          <w:p w14:paraId="14F93226" w14:textId="77777777" w:rsidR="00CF0A87" w:rsidRDefault="007904DE">
            <w:pPr>
              <w:spacing w:after="0"/>
            </w:pPr>
            <w:r>
              <w:rPr>
                <w:sz w:val="17"/>
              </w:rPr>
              <w:t>Steffen Husted Damsgaard (V)</w:t>
            </w:r>
          </w:p>
        </w:tc>
        <w:tc>
          <w:tcPr>
            <w:tcW w:w="1701" w:type="dxa"/>
          </w:tcPr>
          <w:p w14:paraId="3705A144" w14:textId="77777777" w:rsidR="00CF0A87" w:rsidRDefault="007904DE">
            <w:pPr>
              <w:spacing w:after="0"/>
            </w:pPr>
            <w:r>
              <w:rPr>
                <w:sz w:val="17"/>
              </w:rPr>
              <w:t>197.019 kr.</w:t>
            </w:r>
          </w:p>
        </w:tc>
        <w:tc>
          <w:tcPr>
            <w:tcW w:w="1134" w:type="dxa"/>
          </w:tcPr>
          <w:p w14:paraId="6E086FCA" w14:textId="77777777" w:rsidR="00CF0A87" w:rsidRDefault="007904DE">
            <w:pPr>
              <w:spacing w:after="0"/>
            </w:pPr>
            <w:r>
              <w:rPr>
                <w:sz w:val="17"/>
              </w:rPr>
              <w:t>78</w:t>
            </w:r>
          </w:p>
        </w:tc>
        <w:tc>
          <w:tcPr>
            <w:tcW w:w="1134" w:type="dxa"/>
          </w:tcPr>
          <w:p w14:paraId="54B57A2A" w14:textId="77777777" w:rsidR="00CF0A87" w:rsidRDefault="007904DE">
            <w:pPr>
              <w:spacing w:after="0"/>
            </w:pPr>
            <w:r>
              <w:rPr>
                <w:sz w:val="17"/>
              </w:rPr>
              <w:t>4</w:t>
            </w:r>
          </w:p>
        </w:tc>
      </w:tr>
      <w:tr w:rsidR="00CF0A87" w14:paraId="60F45317" w14:textId="77777777">
        <w:tc>
          <w:tcPr>
            <w:tcW w:w="4535" w:type="dxa"/>
          </w:tcPr>
          <w:p w14:paraId="4C5108E9" w14:textId="77777777" w:rsidR="00CF0A87" w:rsidRDefault="007904DE">
            <w:pPr>
              <w:spacing w:after="0"/>
            </w:pPr>
            <w:r>
              <w:rPr>
                <w:sz w:val="17"/>
              </w:rPr>
              <w:t>Peter Borup Sørensen (S)</w:t>
            </w:r>
          </w:p>
        </w:tc>
        <w:tc>
          <w:tcPr>
            <w:tcW w:w="1701" w:type="dxa"/>
          </w:tcPr>
          <w:p w14:paraId="5BCF9E19" w14:textId="77777777" w:rsidR="00CF0A87" w:rsidRDefault="007904DE">
            <w:pPr>
              <w:spacing w:after="0"/>
            </w:pPr>
            <w:r>
              <w:rPr>
                <w:sz w:val="17"/>
              </w:rPr>
              <w:t>41.568 kr.</w:t>
            </w:r>
          </w:p>
        </w:tc>
        <w:tc>
          <w:tcPr>
            <w:tcW w:w="1134" w:type="dxa"/>
          </w:tcPr>
          <w:p w14:paraId="46F0FB8D" w14:textId="77777777" w:rsidR="00CF0A87" w:rsidRDefault="007904DE">
            <w:pPr>
              <w:spacing w:after="0"/>
            </w:pPr>
            <w:r>
              <w:rPr>
                <w:sz w:val="17"/>
              </w:rPr>
              <w:t>401</w:t>
            </w:r>
          </w:p>
        </w:tc>
        <w:tc>
          <w:tcPr>
            <w:tcW w:w="1134" w:type="dxa"/>
          </w:tcPr>
          <w:p w14:paraId="25EF1B3A" w14:textId="77777777" w:rsidR="00CF0A87" w:rsidRDefault="007904DE">
            <w:pPr>
              <w:spacing w:after="0"/>
            </w:pPr>
            <w:r>
              <w:rPr>
                <w:sz w:val="17"/>
              </w:rPr>
              <w:t>2</w:t>
            </w:r>
          </w:p>
        </w:tc>
      </w:tr>
      <w:tr w:rsidR="00CF0A87" w14:paraId="1A9E853A" w14:textId="77777777">
        <w:tc>
          <w:tcPr>
            <w:tcW w:w="4535" w:type="dxa"/>
          </w:tcPr>
          <w:p w14:paraId="18247D16" w14:textId="77777777" w:rsidR="00CF0A87" w:rsidRDefault="007904DE">
            <w:pPr>
              <w:spacing w:after="0"/>
            </w:pPr>
            <w:r>
              <w:rPr>
                <w:sz w:val="17"/>
              </w:rPr>
              <w:t>Bent Graversen (V)</w:t>
            </w:r>
          </w:p>
        </w:tc>
        <w:tc>
          <w:tcPr>
            <w:tcW w:w="1701" w:type="dxa"/>
          </w:tcPr>
          <w:p w14:paraId="4ADF85C4" w14:textId="77777777" w:rsidR="00CF0A87" w:rsidRDefault="007904DE">
            <w:pPr>
              <w:spacing w:after="0"/>
            </w:pPr>
            <w:r>
              <w:rPr>
                <w:sz w:val="17"/>
              </w:rPr>
              <w:t>34.412 kr.</w:t>
            </w:r>
          </w:p>
        </w:tc>
        <w:tc>
          <w:tcPr>
            <w:tcW w:w="1134" w:type="dxa"/>
          </w:tcPr>
          <w:p w14:paraId="7C1B82B2" w14:textId="77777777" w:rsidR="00CF0A87" w:rsidRDefault="007904DE">
            <w:pPr>
              <w:spacing w:after="0"/>
            </w:pPr>
            <w:r>
              <w:rPr>
                <w:sz w:val="17"/>
              </w:rPr>
              <w:t>485</w:t>
            </w:r>
          </w:p>
        </w:tc>
        <w:tc>
          <w:tcPr>
            <w:tcW w:w="1134" w:type="dxa"/>
          </w:tcPr>
          <w:p w14:paraId="4671E658" w14:textId="77777777" w:rsidR="00CF0A87" w:rsidRDefault="007904DE">
            <w:pPr>
              <w:spacing w:after="0"/>
            </w:pPr>
            <w:r>
              <w:rPr>
                <w:sz w:val="17"/>
              </w:rPr>
              <w:t>2</w:t>
            </w:r>
          </w:p>
        </w:tc>
      </w:tr>
      <w:tr w:rsidR="00CF0A87" w14:paraId="144BB2D9" w14:textId="77777777">
        <w:tc>
          <w:tcPr>
            <w:tcW w:w="4535" w:type="dxa"/>
          </w:tcPr>
          <w:p w14:paraId="4E69D1F1" w14:textId="77777777" w:rsidR="00CF0A87" w:rsidRDefault="007904DE">
            <w:pPr>
              <w:spacing w:after="0"/>
            </w:pPr>
            <w:r>
              <w:rPr>
                <w:sz w:val="17"/>
              </w:rPr>
              <w:t>Jens Lønberg (K)</w:t>
            </w:r>
          </w:p>
        </w:tc>
        <w:tc>
          <w:tcPr>
            <w:tcW w:w="1701" w:type="dxa"/>
          </w:tcPr>
          <w:p w14:paraId="4CA7FC84" w14:textId="77777777" w:rsidR="00CF0A87" w:rsidRDefault="007904DE">
            <w:pPr>
              <w:spacing w:after="0"/>
            </w:pPr>
            <w:r>
              <w:rPr>
                <w:sz w:val="17"/>
              </w:rPr>
              <w:t>32.060 kr.</w:t>
            </w:r>
          </w:p>
        </w:tc>
        <w:tc>
          <w:tcPr>
            <w:tcW w:w="1134" w:type="dxa"/>
          </w:tcPr>
          <w:p w14:paraId="638F385B" w14:textId="77777777" w:rsidR="00CF0A87" w:rsidRDefault="007904DE">
            <w:pPr>
              <w:spacing w:after="0"/>
            </w:pPr>
            <w:r>
              <w:rPr>
                <w:sz w:val="17"/>
              </w:rPr>
              <w:t>505</w:t>
            </w:r>
          </w:p>
        </w:tc>
        <w:tc>
          <w:tcPr>
            <w:tcW w:w="1134" w:type="dxa"/>
          </w:tcPr>
          <w:p w14:paraId="0871E430" w14:textId="77777777" w:rsidR="00CF0A87" w:rsidRDefault="007904DE">
            <w:pPr>
              <w:spacing w:after="0"/>
            </w:pPr>
            <w:r>
              <w:rPr>
                <w:sz w:val="17"/>
              </w:rPr>
              <w:t>1</w:t>
            </w:r>
          </w:p>
        </w:tc>
      </w:tr>
      <w:tr w:rsidR="00CF0A87" w14:paraId="73F2D237" w14:textId="77777777">
        <w:tc>
          <w:tcPr>
            <w:tcW w:w="4535" w:type="dxa"/>
          </w:tcPr>
          <w:p w14:paraId="3718E528" w14:textId="77777777" w:rsidR="00CF0A87" w:rsidRDefault="007904DE">
            <w:pPr>
              <w:spacing w:after="0"/>
            </w:pPr>
            <w:r>
              <w:rPr>
                <w:sz w:val="17"/>
              </w:rPr>
              <w:t>Arne Noe (F (Lokalliste))</w:t>
            </w:r>
          </w:p>
        </w:tc>
        <w:tc>
          <w:tcPr>
            <w:tcW w:w="1701" w:type="dxa"/>
          </w:tcPr>
          <w:p w14:paraId="511BFD75" w14:textId="77777777" w:rsidR="00CF0A87" w:rsidRDefault="007904DE">
            <w:pPr>
              <w:spacing w:after="0"/>
            </w:pPr>
            <w:r>
              <w:rPr>
                <w:sz w:val="17"/>
              </w:rPr>
              <w:t>24.000 kr.</w:t>
            </w:r>
          </w:p>
        </w:tc>
        <w:tc>
          <w:tcPr>
            <w:tcW w:w="1134" w:type="dxa"/>
          </w:tcPr>
          <w:p w14:paraId="39D747BF" w14:textId="77777777" w:rsidR="00CF0A87" w:rsidRDefault="007904DE">
            <w:pPr>
              <w:spacing w:after="0"/>
            </w:pPr>
            <w:r>
              <w:rPr>
                <w:sz w:val="17"/>
              </w:rPr>
              <w:t>587</w:t>
            </w:r>
          </w:p>
        </w:tc>
        <w:tc>
          <w:tcPr>
            <w:tcW w:w="1134" w:type="dxa"/>
          </w:tcPr>
          <w:p w14:paraId="12E846DA" w14:textId="77777777" w:rsidR="00CF0A87" w:rsidRDefault="007904DE">
            <w:pPr>
              <w:spacing w:after="0"/>
            </w:pPr>
            <w:r>
              <w:rPr>
                <w:sz w:val="17"/>
              </w:rPr>
              <w:t>1</w:t>
            </w:r>
          </w:p>
        </w:tc>
      </w:tr>
    </w:tbl>
    <w:p w14:paraId="45776A96" w14:textId="77777777" w:rsidR="00CF0A87" w:rsidRDefault="00CF0A87"/>
    <w:p w14:paraId="1140D7D5" w14:textId="77777777" w:rsidR="00CF0A87" w:rsidRDefault="007904DE">
      <w:pPr>
        <w:pStyle w:val="Overskrift1"/>
      </w:pPr>
      <w:r>
        <w:lastRenderedPageBreak/>
        <w:t>Lolland Kommune</w:t>
      </w:r>
    </w:p>
    <w:p w14:paraId="7FA4C9F6" w14:textId="77777777" w:rsidR="00CF0A87" w:rsidRDefault="007904DE">
      <w:r>
        <w:t>11 politikere. Samlet vederlag: 821.814 kr. Antal hverv: 45.</w:t>
      </w:r>
    </w:p>
    <w:tbl>
      <w:tblPr>
        <w:tblW w:w="0" w:type="auto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4535"/>
        <w:gridCol w:w="1701"/>
        <w:gridCol w:w="1134"/>
        <w:gridCol w:w="1134"/>
      </w:tblGrid>
      <w:tr w:rsidR="00CF0A87" w14:paraId="2EA7C3BB" w14:textId="77777777">
        <w:trPr>
          <w:tblHeader/>
        </w:trPr>
        <w:tc>
          <w:tcPr>
            <w:tcW w:w="4535" w:type="dxa"/>
            <w:shd w:val="clear" w:color="auto" w:fill="EDEDED"/>
          </w:tcPr>
          <w:p w14:paraId="6FE4DC6C" w14:textId="77777777" w:rsidR="00CF0A87" w:rsidRDefault="007904DE">
            <w:r>
              <w:rPr>
                <w:b/>
                <w:sz w:val="17"/>
              </w:rPr>
              <w:t>Navn (parti)</w:t>
            </w:r>
          </w:p>
        </w:tc>
        <w:tc>
          <w:tcPr>
            <w:tcW w:w="1701" w:type="dxa"/>
            <w:shd w:val="clear" w:color="auto" w:fill="EDEDED"/>
          </w:tcPr>
          <w:p w14:paraId="39E91764" w14:textId="77777777" w:rsidR="00CF0A87" w:rsidRDefault="007904DE">
            <w:r>
              <w:rPr>
                <w:b/>
                <w:sz w:val="17"/>
              </w:rPr>
              <w:t>Vederlag total</w:t>
            </w:r>
          </w:p>
        </w:tc>
        <w:tc>
          <w:tcPr>
            <w:tcW w:w="1134" w:type="dxa"/>
            <w:shd w:val="clear" w:color="auto" w:fill="EDEDED"/>
          </w:tcPr>
          <w:p w14:paraId="3E33306B" w14:textId="77777777" w:rsidR="00CF0A87" w:rsidRDefault="007904DE">
            <w:r>
              <w:rPr>
                <w:b/>
                <w:sz w:val="17"/>
              </w:rPr>
              <w:t>Rangliste</w:t>
            </w:r>
          </w:p>
        </w:tc>
        <w:tc>
          <w:tcPr>
            <w:tcW w:w="1134" w:type="dxa"/>
            <w:shd w:val="clear" w:color="auto" w:fill="EDEDED"/>
          </w:tcPr>
          <w:p w14:paraId="4CD55196" w14:textId="77777777" w:rsidR="00CF0A87" w:rsidRDefault="007904DE">
            <w:r>
              <w:rPr>
                <w:b/>
                <w:sz w:val="17"/>
              </w:rPr>
              <w:t>Antal hverv</w:t>
            </w:r>
          </w:p>
        </w:tc>
      </w:tr>
      <w:tr w:rsidR="00CF0A87" w14:paraId="38792F18" w14:textId="77777777">
        <w:tc>
          <w:tcPr>
            <w:tcW w:w="4535" w:type="dxa"/>
          </w:tcPr>
          <w:p w14:paraId="750CA769" w14:textId="77777777" w:rsidR="00CF0A87" w:rsidRDefault="007904DE">
            <w:pPr>
              <w:spacing w:after="0"/>
            </w:pPr>
            <w:r>
              <w:rPr>
                <w:sz w:val="17"/>
              </w:rPr>
              <w:t>Muj Berisha (S)</w:t>
            </w:r>
          </w:p>
        </w:tc>
        <w:tc>
          <w:tcPr>
            <w:tcW w:w="1701" w:type="dxa"/>
          </w:tcPr>
          <w:p w14:paraId="017F561E" w14:textId="77777777" w:rsidR="00CF0A87" w:rsidRDefault="007904DE">
            <w:pPr>
              <w:spacing w:after="0"/>
            </w:pPr>
            <w:r>
              <w:rPr>
                <w:sz w:val="17"/>
              </w:rPr>
              <w:t>362.441 kr.</w:t>
            </w:r>
          </w:p>
        </w:tc>
        <w:tc>
          <w:tcPr>
            <w:tcW w:w="1134" w:type="dxa"/>
          </w:tcPr>
          <w:p w14:paraId="0D1770D4" w14:textId="77777777" w:rsidR="00CF0A87" w:rsidRDefault="007904DE">
            <w:pPr>
              <w:spacing w:after="0"/>
            </w:pPr>
            <w:r>
              <w:rPr>
                <w:sz w:val="17"/>
              </w:rPr>
              <w:t>19</w:t>
            </w:r>
          </w:p>
        </w:tc>
        <w:tc>
          <w:tcPr>
            <w:tcW w:w="1134" w:type="dxa"/>
          </w:tcPr>
          <w:p w14:paraId="575023C5" w14:textId="77777777" w:rsidR="00CF0A87" w:rsidRDefault="007904DE">
            <w:pPr>
              <w:spacing w:after="0"/>
            </w:pPr>
            <w:r>
              <w:rPr>
                <w:sz w:val="17"/>
              </w:rPr>
              <w:t>11</w:t>
            </w:r>
          </w:p>
        </w:tc>
      </w:tr>
      <w:tr w:rsidR="00CF0A87" w14:paraId="67899CA4" w14:textId="77777777">
        <w:tc>
          <w:tcPr>
            <w:tcW w:w="4535" w:type="dxa"/>
          </w:tcPr>
          <w:p w14:paraId="1C108AE1" w14:textId="77777777" w:rsidR="00CF0A87" w:rsidRDefault="007904DE">
            <w:pPr>
              <w:spacing w:after="0"/>
            </w:pPr>
            <w:r>
              <w:rPr>
                <w:sz w:val="17"/>
              </w:rPr>
              <w:t>Tine Vinther Clausen (V)</w:t>
            </w:r>
          </w:p>
        </w:tc>
        <w:tc>
          <w:tcPr>
            <w:tcW w:w="1701" w:type="dxa"/>
          </w:tcPr>
          <w:p w14:paraId="41ACA770" w14:textId="77777777" w:rsidR="00CF0A87" w:rsidRDefault="007904DE">
            <w:pPr>
              <w:spacing w:after="0"/>
            </w:pPr>
            <w:r>
              <w:rPr>
                <w:sz w:val="17"/>
              </w:rPr>
              <w:t>162.854 kr.</w:t>
            </w:r>
          </w:p>
        </w:tc>
        <w:tc>
          <w:tcPr>
            <w:tcW w:w="1134" w:type="dxa"/>
          </w:tcPr>
          <w:p w14:paraId="17A05B64" w14:textId="77777777" w:rsidR="00CF0A87" w:rsidRDefault="007904DE">
            <w:pPr>
              <w:spacing w:after="0"/>
            </w:pPr>
            <w:r>
              <w:rPr>
                <w:sz w:val="17"/>
              </w:rPr>
              <w:t>102</w:t>
            </w:r>
          </w:p>
        </w:tc>
        <w:tc>
          <w:tcPr>
            <w:tcW w:w="1134" w:type="dxa"/>
          </w:tcPr>
          <w:p w14:paraId="7DDECDC9" w14:textId="77777777" w:rsidR="00CF0A87" w:rsidRDefault="007904DE">
            <w:pPr>
              <w:spacing w:after="0"/>
            </w:pPr>
            <w:r>
              <w:rPr>
                <w:sz w:val="17"/>
              </w:rPr>
              <w:t>4</w:t>
            </w:r>
          </w:p>
        </w:tc>
      </w:tr>
      <w:tr w:rsidR="00CF0A87" w14:paraId="7018D7FD" w14:textId="77777777">
        <w:tc>
          <w:tcPr>
            <w:tcW w:w="4535" w:type="dxa"/>
          </w:tcPr>
          <w:p w14:paraId="254B2CE7" w14:textId="77777777" w:rsidR="00CF0A87" w:rsidRDefault="007904DE">
            <w:pPr>
              <w:spacing w:after="0"/>
            </w:pPr>
            <w:r>
              <w:rPr>
                <w:sz w:val="17"/>
              </w:rPr>
              <w:t>Holger Schou Rasmussen (S) (BM)</w:t>
            </w:r>
          </w:p>
        </w:tc>
        <w:tc>
          <w:tcPr>
            <w:tcW w:w="1701" w:type="dxa"/>
          </w:tcPr>
          <w:p w14:paraId="50064DEB" w14:textId="77777777" w:rsidR="00CF0A87" w:rsidRDefault="007904DE">
            <w:pPr>
              <w:spacing w:after="0"/>
            </w:pPr>
            <w:r>
              <w:rPr>
                <w:sz w:val="17"/>
              </w:rPr>
              <w:t>66.686 kr.</w:t>
            </w:r>
          </w:p>
        </w:tc>
        <w:tc>
          <w:tcPr>
            <w:tcW w:w="1134" w:type="dxa"/>
          </w:tcPr>
          <w:p w14:paraId="1CE80C76" w14:textId="77777777" w:rsidR="00CF0A87" w:rsidRDefault="007904DE">
            <w:pPr>
              <w:spacing w:after="0"/>
            </w:pPr>
            <w:r>
              <w:rPr>
                <w:sz w:val="17"/>
              </w:rPr>
              <w:t>280</w:t>
            </w:r>
          </w:p>
        </w:tc>
        <w:tc>
          <w:tcPr>
            <w:tcW w:w="1134" w:type="dxa"/>
          </w:tcPr>
          <w:p w14:paraId="0D32C76A" w14:textId="77777777" w:rsidR="00CF0A87" w:rsidRDefault="007904DE">
            <w:pPr>
              <w:spacing w:after="0"/>
            </w:pPr>
            <w:r>
              <w:rPr>
                <w:sz w:val="17"/>
              </w:rPr>
              <w:t>8</w:t>
            </w:r>
          </w:p>
        </w:tc>
      </w:tr>
      <w:tr w:rsidR="00CF0A87" w14:paraId="678E91EF" w14:textId="77777777">
        <w:tc>
          <w:tcPr>
            <w:tcW w:w="4535" w:type="dxa"/>
          </w:tcPr>
          <w:p w14:paraId="042304BE" w14:textId="77777777" w:rsidR="00CF0A87" w:rsidRDefault="007904DE">
            <w:pPr>
              <w:spacing w:after="0"/>
            </w:pPr>
            <w:r>
              <w:rPr>
                <w:sz w:val="17"/>
              </w:rPr>
              <w:t>Vagn Holse Pedersen (V)</w:t>
            </w:r>
          </w:p>
        </w:tc>
        <w:tc>
          <w:tcPr>
            <w:tcW w:w="1701" w:type="dxa"/>
          </w:tcPr>
          <w:p w14:paraId="4E799C01" w14:textId="77777777" w:rsidR="00CF0A87" w:rsidRDefault="007904DE">
            <w:pPr>
              <w:spacing w:after="0"/>
            </w:pPr>
            <w:r>
              <w:rPr>
                <w:sz w:val="17"/>
              </w:rPr>
              <w:t>50.250 kr.</w:t>
            </w:r>
          </w:p>
        </w:tc>
        <w:tc>
          <w:tcPr>
            <w:tcW w:w="1134" w:type="dxa"/>
          </w:tcPr>
          <w:p w14:paraId="2A62A7EF" w14:textId="77777777" w:rsidR="00CF0A87" w:rsidRDefault="007904DE">
            <w:pPr>
              <w:spacing w:after="0"/>
            </w:pPr>
            <w:r>
              <w:rPr>
                <w:sz w:val="17"/>
              </w:rPr>
              <w:t>351</w:t>
            </w:r>
          </w:p>
        </w:tc>
        <w:tc>
          <w:tcPr>
            <w:tcW w:w="1134" w:type="dxa"/>
          </w:tcPr>
          <w:p w14:paraId="25D13FF0" w14:textId="77777777" w:rsidR="00CF0A87" w:rsidRDefault="007904DE">
            <w:pPr>
              <w:spacing w:after="0"/>
            </w:pPr>
            <w:r>
              <w:rPr>
                <w:sz w:val="17"/>
              </w:rPr>
              <w:t>5</w:t>
            </w:r>
          </w:p>
        </w:tc>
      </w:tr>
      <w:tr w:rsidR="00CF0A87" w14:paraId="7EB1B8EC" w14:textId="77777777">
        <w:tc>
          <w:tcPr>
            <w:tcW w:w="4535" w:type="dxa"/>
          </w:tcPr>
          <w:p w14:paraId="63815D0E" w14:textId="77777777" w:rsidR="00CF0A87" w:rsidRDefault="007904DE">
            <w:pPr>
              <w:spacing w:after="0"/>
            </w:pPr>
            <w:r>
              <w:rPr>
                <w:sz w:val="17"/>
              </w:rPr>
              <w:t>Lars Christiansen (F (Lokalliste))</w:t>
            </w:r>
          </w:p>
        </w:tc>
        <w:tc>
          <w:tcPr>
            <w:tcW w:w="1701" w:type="dxa"/>
          </w:tcPr>
          <w:p w14:paraId="74DBDD1E" w14:textId="77777777" w:rsidR="00CF0A87" w:rsidRDefault="007904DE">
            <w:pPr>
              <w:spacing w:after="0"/>
            </w:pPr>
            <w:r>
              <w:rPr>
                <w:sz w:val="17"/>
              </w:rPr>
              <w:t>43.967 kr.</w:t>
            </w:r>
          </w:p>
        </w:tc>
        <w:tc>
          <w:tcPr>
            <w:tcW w:w="1134" w:type="dxa"/>
          </w:tcPr>
          <w:p w14:paraId="31BEAB7B" w14:textId="77777777" w:rsidR="00CF0A87" w:rsidRDefault="007904DE">
            <w:pPr>
              <w:spacing w:after="0"/>
            </w:pPr>
            <w:r>
              <w:rPr>
                <w:sz w:val="17"/>
              </w:rPr>
              <w:t>392</w:t>
            </w:r>
          </w:p>
        </w:tc>
        <w:tc>
          <w:tcPr>
            <w:tcW w:w="1134" w:type="dxa"/>
          </w:tcPr>
          <w:p w14:paraId="7AC55097" w14:textId="77777777" w:rsidR="00CF0A87" w:rsidRDefault="007904DE">
            <w:pPr>
              <w:spacing w:after="0"/>
            </w:pPr>
            <w:r>
              <w:rPr>
                <w:sz w:val="17"/>
              </w:rPr>
              <w:t>6</w:t>
            </w:r>
          </w:p>
        </w:tc>
      </w:tr>
      <w:tr w:rsidR="00CF0A87" w14:paraId="05C61D92" w14:textId="77777777">
        <w:tc>
          <w:tcPr>
            <w:tcW w:w="4535" w:type="dxa"/>
          </w:tcPr>
          <w:p w14:paraId="0310308C" w14:textId="77777777" w:rsidR="00CF0A87" w:rsidRDefault="007904DE">
            <w:pPr>
              <w:spacing w:after="0"/>
            </w:pPr>
            <w:r>
              <w:rPr>
                <w:sz w:val="17"/>
              </w:rPr>
              <w:t>Vibeke Grave (S)</w:t>
            </w:r>
          </w:p>
        </w:tc>
        <w:tc>
          <w:tcPr>
            <w:tcW w:w="1701" w:type="dxa"/>
          </w:tcPr>
          <w:p w14:paraId="1F231340" w14:textId="77777777" w:rsidR="00CF0A87" w:rsidRDefault="007904DE">
            <w:pPr>
              <w:spacing w:after="0"/>
            </w:pPr>
            <w:r>
              <w:rPr>
                <w:sz w:val="17"/>
              </w:rPr>
              <w:t>32.175 kr.</w:t>
            </w:r>
          </w:p>
        </w:tc>
        <w:tc>
          <w:tcPr>
            <w:tcW w:w="1134" w:type="dxa"/>
          </w:tcPr>
          <w:p w14:paraId="1FA62E0F" w14:textId="77777777" w:rsidR="00CF0A87" w:rsidRDefault="007904DE">
            <w:pPr>
              <w:spacing w:after="0"/>
            </w:pPr>
            <w:r>
              <w:rPr>
                <w:sz w:val="17"/>
              </w:rPr>
              <w:t>501</w:t>
            </w:r>
          </w:p>
        </w:tc>
        <w:tc>
          <w:tcPr>
            <w:tcW w:w="1134" w:type="dxa"/>
          </w:tcPr>
          <w:p w14:paraId="4541BB95" w14:textId="77777777" w:rsidR="00CF0A87" w:rsidRDefault="007904DE">
            <w:pPr>
              <w:spacing w:after="0"/>
            </w:pPr>
            <w:r>
              <w:rPr>
                <w:sz w:val="17"/>
              </w:rPr>
              <w:t>1</w:t>
            </w:r>
          </w:p>
        </w:tc>
      </w:tr>
      <w:tr w:rsidR="00CF0A87" w14:paraId="1ECCFDDA" w14:textId="77777777">
        <w:tc>
          <w:tcPr>
            <w:tcW w:w="4535" w:type="dxa"/>
          </w:tcPr>
          <w:p w14:paraId="1C6926BC" w14:textId="77777777" w:rsidR="00CF0A87" w:rsidRDefault="007904DE">
            <w:pPr>
              <w:spacing w:after="0"/>
            </w:pPr>
            <w:r>
              <w:rPr>
                <w:sz w:val="17"/>
              </w:rPr>
              <w:t>Knud Bram Knudsen (V)</w:t>
            </w:r>
          </w:p>
        </w:tc>
        <w:tc>
          <w:tcPr>
            <w:tcW w:w="1701" w:type="dxa"/>
          </w:tcPr>
          <w:p w14:paraId="08FFB2B9" w14:textId="77777777" w:rsidR="00CF0A87" w:rsidRDefault="007904DE">
            <w:pPr>
              <w:spacing w:after="0"/>
            </w:pPr>
            <w:r>
              <w:rPr>
                <w:sz w:val="17"/>
              </w:rPr>
              <w:t>31.405 kr.</w:t>
            </w:r>
          </w:p>
        </w:tc>
        <w:tc>
          <w:tcPr>
            <w:tcW w:w="1134" w:type="dxa"/>
          </w:tcPr>
          <w:p w14:paraId="54780E11" w14:textId="77777777" w:rsidR="00CF0A87" w:rsidRDefault="007904DE">
            <w:pPr>
              <w:spacing w:after="0"/>
            </w:pPr>
            <w:r>
              <w:rPr>
                <w:sz w:val="17"/>
              </w:rPr>
              <w:t>514</w:t>
            </w:r>
          </w:p>
        </w:tc>
        <w:tc>
          <w:tcPr>
            <w:tcW w:w="1134" w:type="dxa"/>
          </w:tcPr>
          <w:p w14:paraId="1CC0781F" w14:textId="77777777" w:rsidR="00CF0A87" w:rsidRDefault="007904DE">
            <w:pPr>
              <w:spacing w:after="0"/>
            </w:pPr>
            <w:r>
              <w:rPr>
                <w:sz w:val="17"/>
              </w:rPr>
              <w:t>5</w:t>
            </w:r>
          </w:p>
        </w:tc>
      </w:tr>
      <w:tr w:rsidR="00CF0A87" w14:paraId="7D3F739B" w14:textId="77777777">
        <w:tc>
          <w:tcPr>
            <w:tcW w:w="4535" w:type="dxa"/>
          </w:tcPr>
          <w:p w14:paraId="39335DB3" w14:textId="77777777" w:rsidR="00CF0A87" w:rsidRDefault="007904DE">
            <w:pPr>
              <w:spacing w:after="0"/>
            </w:pPr>
            <w:r>
              <w:rPr>
                <w:sz w:val="17"/>
              </w:rPr>
              <w:t>Eric Steffensen (DF)</w:t>
            </w:r>
          </w:p>
        </w:tc>
        <w:tc>
          <w:tcPr>
            <w:tcW w:w="1701" w:type="dxa"/>
          </w:tcPr>
          <w:p w14:paraId="029E7D23" w14:textId="77777777" w:rsidR="00CF0A87" w:rsidRDefault="007904DE">
            <w:pPr>
              <w:spacing w:after="0"/>
            </w:pPr>
            <w:r>
              <w:rPr>
                <w:sz w:val="17"/>
              </w:rPr>
              <w:t>29.000 kr.</w:t>
            </w:r>
          </w:p>
        </w:tc>
        <w:tc>
          <w:tcPr>
            <w:tcW w:w="1134" w:type="dxa"/>
          </w:tcPr>
          <w:p w14:paraId="15336AC7" w14:textId="77777777" w:rsidR="00CF0A87" w:rsidRDefault="007904DE">
            <w:pPr>
              <w:spacing w:after="0"/>
            </w:pPr>
            <w:r>
              <w:rPr>
                <w:sz w:val="17"/>
              </w:rPr>
              <w:t>536</w:t>
            </w:r>
          </w:p>
        </w:tc>
        <w:tc>
          <w:tcPr>
            <w:tcW w:w="1134" w:type="dxa"/>
          </w:tcPr>
          <w:p w14:paraId="70941D93" w14:textId="77777777" w:rsidR="00CF0A87" w:rsidRDefault="007904DE">
            <w:pPr>
              <w:spacing w:after="0"/>
            </w:pPr>
            <w:r>
              <w:rPr>
                <w:sz w:val="17"/>
              </w:rPr>
              <w:t>2</w:t>
            </w:r>
          </w:p>
        </w:tc>
      </w:tr>
      <w:tr w:rsidR="00CF0A87" w14:paraId="3475D3E9" w14:textId="77777777">
        <w:tc>
          <w:tcPr>
            <w:tcW w:w="4535" w:type="dxa"/>
          </w:tcPr>
          <w:p w14:paraId="0642EE09" w14:textId="77777777" w:rsidR="00CF0A87" w:rsidRDefault="007904DE">
            <w:pPr>
              <w:spacing w:after="0"/>
            </w:pPr>
            <w:r>
              <w:rPr>
                <w:sz w:val="17"/>
              </w:rPr>
              <w:t>Steffen Rasmussen (S)</w:t>
            </w:r>
          </w:p>
        </w:tc>
        <w:tc>
          <w:tcPr>
            <w:tcW w:w="1701" w:type="dxa"/>
          </w:tcPr>
          <w:p w14:paraId="50B271F6" w14:textId="77777777" w:rsidR="00CF0A87" w:rsidRDefault="007904DE">
            <w:pPr>
              <w:spacing w:after="0"/>
            </w:pPr>
            <w:r>
              <w:rPr>
                <w:sz w:val="17"/>
              </w:rPr>
              <w:t>17.986 kr.</w:t>
            </w:r>
          </w:p>
        </w:tc>
        <w:tc>
          <w:tcPr>
            <w:tcW w:w="1134" w:type="dxa"/>
          </w:tcPr>
          <w:p w14:paraId="68CAC806" w14:textId="77777777" w:rsidR="00CF0A87" w:rsidRDefault="007904DE">
            <w:pPr>
              <w:spacing w:after="0"/>
            </w:pPr>
            <w:r>
              <w:rPr>
                <w:sz w:val="17"/>
              </w:rPr>
              <w:t>647</w:t>
            </w:r>
          </w:p>
        </w:tc>
        <w:tc>
          <w:tcPr>
            <w:tcW w:w="1134" w:type="dxa"/>
          </w:tcPr>
          <w:p w14:paraId="46689054" w14:textId="77777777" w:rsidR="00CF0A87" w:rsidRDefault="007904DE">
            <w:pPr>
              <w:spacing w:after="0"/>
            </w:pPr>
            <w:r>
              <w:rPr>
                <w:sz w:val="17"/>
              </w:rPr>
              <w:t>1</w:t>
            </w:r>
          </w:p>
        </w:tc>
      </w:tr>
      <w:tr w:rsidR="00CF0A87" w14:paraId="10BE13D6" w14:textId="77777777">
        <w:tc>
          <w:tcPr>
            <w:tcW w:w="4535" w:type="dxa"/>
          </w:tcPr>
          <w:p w14:paraId="274F72FA" w14:textId="77777777" w:rsidR="00CF0A87" w:rsidRDefault="007904DE">
            <w:pPr>
              <w:spacing w:after="0"/>
            </w:pPr>
            <w:r>
              <w:rPr>
                <w:sz w:val="17"/>
              </w:rPr>
              <w:t>Klaus Svensson (S)</w:t>
            </w:r>
          </w:p>
        </w:tc>
        <w:tc>
          <w:tcPr>
            <w:tcW w:w="1701" w:type="dxa"/>
          </w:tcPr>
          <w:p w14:paraId="2DFAB8CA" w14:textId="77777777" w:rsidR="00CF0A87" w:rsidRDefault="007904DE">
            <w:pPr>
              <w:spacing w:after="0"/>
            </w:pPr>
            <w:r>
              <w:rPr>
                <w:sz w:val="17"/>
              </w:rPr>
              <w:t>15.000 kr.</w:t>
            </w:r>
          </w:p>
        </w:tc>
        <w:tc>
          <w:tcPr>
            <w:tcW w:w="1134" w:type="dxa"/>
          </w:tcPr>
          <w:p w14:paraId="068FDA4E" w14:textId="77777777" w:rsidR="00CF0A87" w:rsidRDefault="007904DE">
            <w:pPr>
              <w:spacing w:after="0"/>
            </w:pPr>
            <w:r>
              <w:rPr>
                <w:sz w:val="17"/>
              </w:rPr>
              <w:t>663</w:t>
            </w:r>
          </w:p>
        </w:tc>
        <w:tc>
          <w:tcPr>
            <w:tcW w:w="1134" w:type="dxa"/>
          </w:tcPr>
          <w:p w14:paraId="57B6894C" w14:textId="77777777" w:rsidR="00CF0A87" w:rsidRDefault="007904DE">
            <w:pPr>
              <w:spacing w:after="0"/>
            </w:pPr>
            <w:r>
              <w:rPr>
                <w:sz w:val="17"/>
              </w:rPr>
              <w:t>1</w:t>
            </w:r>
          </w:p>
        </w:tc>
      </w:tr>
      <w:tr w:rsidR="00CF0A87" w14:paraId="60E74FC4" w14:textId="77777777">
        <w:tc>
          <w:tcPr>
            <w:tcW w:w="4535" w:type="dxa"/>
          </w:tcPr>
          <w:p w14:paraId="670BA972" w14:textId="77777777" w:rsidR="00CF0A87" w:rsidRDefault="007904DE">
            <w:pPr>
              <w:spacing w:after="0"/>
            </w:pPr>
            <w:r>
              <w:rPr>
                <w:sz w:val="17"/>
              </w:rPr>
              <w:t>Merete Meyer (V)</w:t>
            </w:r>
          </w:p>
        </w:tc>
        <w:tc>
          <w:tcPr>
            <w:tcW w:w="1701" w:type="dxa"/>
          </w:tcPr>
          <w:p w14:paraId="457056CD" w14:textId="77777777" w:rsidR="00CF0A87" w:rsidRDefault="007904DE">
            <w:pPr>
              <w:spacing w:after="0"/>
            </w:pPr>
            <w:r>
              <w:rPr>
                <w:sz w:val="17"/>
              </w:rPr>
              <w:t>10.050 kr.</w:t>
            </w:r>
          </w:p>
        </w:tc>
        <w:tc>
          <w:tcPr>
            <w:tcW w:w="1134" w:type="dxa"/>
          </w:tcPr>
          <w:p w14:paraId="01BECEE4" w14:textId="77777777" w:rsidR="00CF0A87" w:rsidRDefault="007904DE">
            <w:pPr>
              <w:spacing w:after="0"/>
            </w:pPr>
            <w:r>
              <w:rPr>
                <w:sz w:val="17"/>
              </w:rPr>
              <w:t>697</w:t>
            </w:r>
          </w:p>
        </w:tc>
        <w:tc>
          <w:tcPr>
            <w:tcW w:w="1134" w:type="dxa"/>
          </w:tcPr>
          <w:p w14:paraId="1013C132" w14:textId="77777777" w:rsidR="00CF0A87" w:rsidRDefault="007904DE">
            <w:pPr>
              <w:spacing w:after="0"/>
            </w:pPr>
            <w:r>
              <w:rPr>
                <w:sz w:val="17"/>
              </w:rPr>
              <w:t>1</w:t>
            </w:r>
          </w:p>
        </w:tc>
      </w:tr>
    </w:tbl>
    <w:p w14:paraId="24EBF051" w14:textId="77777777" w:rsidR="00CF0A87" w:rsidRDefault="00CF0A87"/>
    <w:p w14:paraId="0A6F0C4D" w14:textId="77777777" w:rsidR="00CF0A87" w:rsidRDefault="007904DE">
      <w:pPr>
        <w:pStyle w:val="Overskrift1"/>
      </w:pPr>
      <w:r>
        <w:t>Lyngby-Taarbæk Kommune</w:t>
      </w:r>
    </w:p>
    <w:p w14:paraId="61379447" w14:textId="77777777" w:rsidR="00CF0A87" w:rsidRDefault="007904DE">
      <w:r>
        <w:t>11 politikere. Samlet vederlag: 956.557 kr. Antal hverv: 18.</w:t>
      </w:r>
    </w:p>
    <w:tbl>
      <w:tblPr>
        <w:tblW w:w="0" w:type="auto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4535"/>
        <w:gridCol w:w="1701"/>
        <w:gridCol w:w="1134"/>
        <w:gridCol w:w="1134"/>
      </w:tblGrid>
      <w:tr w:rsidR="00CF0A87" w14:paraId="2E1F6FED" w14:textId="77777777">
        <w:trPr>
          <w:tblHeader/>
        </w:trPr>
        <w:tc>
          <w:tcPr>
            <w:tcW w:w="4535" w:type="dxa"/>
            <w:shd w:val="clear" w:color="auto" w:fill="EDEDED"/>
          </w:tcPr>
          <w:p w14:paraId="2C404B60" w14:textId="77777777" w:rsidR="00CF0A87" w:rsidRDefault="007904DE">
            <w:r>
              <w:rPr>
                <w:b/>
                <w:sz w:val="17"/>
              </w:rPr>
              <w:t>Navn (parti)</w:t>
            </w:r>
          </w:p>
        </w:tc>
        <w:tc>
          <w:tcPr>
            <w:tcW w:w="1701" w:type="dxa"/>
            <w:shd w:val="clear" w:color="auto" w:fill="EDEDED"/>
          </w:tcPr>
          <w:p w14:paraId="399864B6" w14:textId="77777777" w:rsidR="00CF0A87" w:rsidRDefault="007904DE">
            <w:r>
              <w:rPr>
                <w:b/>
                <w:sz w:val="17"/>
              </w:rPr>
              <w:t>Vederlag total</w:t>
            </w:r>
          </w:p>
        </w:tc>
        <w:tc>
          <w:tcPr>
            <w:tcW w:w="1134" w:type="dxa"/>
            <w:shd w:val="clear" w:color="auto" w:fill="EDEDED"/>
          </w:tcPr>
          <w:p w14:paraId="265C74DB" w14:textId="77777777" w:rsidR="00CF0A87" w:rsidRDefault="007904DE">
            <w:r>
              <w:rPr>
                <w:b/>
                <w:sz w:val="17"/>
              </w:rPr>
              <w:t>Rangliste</w:t>
            </w:r>
          </w:p>
        </w:tc>
        <w:tc>
          <w:tcPr>
            <w:tcW w:w="1134" w:type="dxa"/>
            <w:shd w:val="clear" w:color="auto" w:fill="EDEDED"/>
          </w:tcPr>
          <w:p w14:paraId="43FBCE20" w14:textId="77777777" w:rsidR="00CF0A87" w:rsidRDefault="007904DE">
            <w:r>
              <w:rPr>
                <w:b/>
                <w:sz w:val="17"/>
              </w:rPr>
              <w:t>Antal hverv</w:t>
            </w:r>
          </w:p>
        </w:tc>
      </w:tr>
      <w:tr w:rsidR="00CF0A87" w14:paraId="438A6695" w14:textId="77777777">
        <w:tc>
          <w:tcPr>
            <w:tcW w:w="4535" w:type="dxa"/>
          </w:tcPr>
          <w:p w14:paraId="0715A9D3" w14:textId="77777777" w:rsidR="00CF0A87" w:rsidRDefault="007904DE">
            <w:pPr>
              <w:spacing w:after="0"/>
            </w:pPr>
            <w:r>
              <w:rPr>
                <w:sz w:val="17"/>
              </w:rPr>
              <w:t>Sofia Osmani (K) (BM)</w:t>
            </w:r>
          </w:p>
        </w:tc>
        <w:tc>
          <w:tcPr>
            <w:tcW w:w="1701" w:type="dxa"/>
          </w:tcPr>
          <w:p w14:paraId="6520A525" w14:textId="77777777" w:rsidR="00CF0A87" w:rsidRDefault="007904DE">
            <w:pPr>
              <w:spacing w:after="0"/>
            </w:pPr>
            <w:r>
              <w:rPr>
                <w:sz w:val="17"/>
              </w:rPr>
              <w:t>177.772 kr.</w:t>
            </w:r>
          </w:p>
        </w:tc>
        <w:tc>
          <w:tcPr>
            <w:tcW w:w="1134" w:type="dxa"/>
          </w:tcPr>
          <w:p w14:paraId="306C5DB3" w14:textId="77777777" w:rsidR="00CF0A87" w:rsidRDefault="007904DE">
            <w:pPr>
              <w:spacing w:after="0"/>
            </w:pPr>
            <w:r>
              <w:rPr>
                <w:sz w:val="17"/>
              </w:rPr>
              <w:t>87</w:t>
            </w:r>
          </w:p>
        </w:tc>
        <w:tc>
          <w:tcPr>
            <w:tcW w:w="1134" w:type="dxa"/>
          </w:tcPr>
          <w:p w14:paraId="48536D06" w14:textId="77777777" w:rsidR="00CF0A87" w:rsidRDefault="007904DE">
            <w:pPr>
              <w:spacing w:after="0"/>
            </w:pPr>
            <w:r>
              <w:rPr>
                <w:sz w:val="17"/>
              </w:rPr>
              <w:t>3</w:t>
            </w:r>
          </w:p>
        </w:tc>
      </w:tr>
      <w:tr w:rsidR="00CF0A87" w14:paraId="74863891" w14:textId="77777777">
        <w:tc>
          <w:tcPr>
            <w:tcW w:w="4535" w:type="dxa"/>
          </w:tcPr>
          <w:p w14:paraId="2F8E2F15" w14:textId="77777777" w:rsidR="00CF0A87" w:rsidRDefault="007904DE">
            <w:pPr>
              <w:spacing w:after="0"/>
            </w:pPr>
            <w:r>
              <w:rPr>
                <w:sz w:val="17"/>
              </w:rPr>
              <w:t>Richard Sandbæk (K)</w:t>
            </w:r>
          </w:p>
        </w:tc>
        <w:tc>
          <w:tcPr>
            <w:tcW w:w="1701" w:type="dxa"/>
          </w:tcPr>
          <w:p w14:paraId="7CB10102" w14:textId="77777777" w:rsidR="00CF0A87" w:rsidRDefault="007904DE">
            <w:pPr>
              <w:spacing w:after="0"/>
            </w:pPr>
            <w:r>
              <w:rPr>
                <w:sz w:val="17"/>
              </w:rPr>
              <w:t>156.559 kr.</w:t>
            </w:r>
          </w:p>
        </w:tc>
        <w:tc>
          <w:tcPr>
            <w:tcW w:w="1134" w:type="dxa"/>
          </w:tcPr>
          <w:p w14:paraId="2D809566" w14:textId="77777777" w:rsidR="00CF0A87" w:rsidRDefault="007904DE">
            <w:pPr>
              <w:spacing w:after="0"/>
            </w:pPr>
            <w:r>
              <w:rPr>
                <w:sz w:val="17"/>
              </w:rPr>
              <w:t>107</w:t>
            </w:r>
          </w:p>
        </w:tc>
        <w:tc>
          <w:tcPr>
            <w:tcW w:w="1134" w:type="dxa"/>
          </w:tcPr>
          <w:p w14:paraId="38F044A5" w14:textId="77777777" w:rsidR="00CF0A87" w:rsidRDefault="007904DE">
            <w:pPr>
              <w:spacing w:after="0"/>
            </w:pPr>
            <w:r>
              <w:rPr>
                <w:sz w:val="17"/>
              </w:rPr>
              <w:t>3</w:t>
            </w:r>
          </w:p>
        </w:tc>
      </w:tr>
      <w:tr w:rsidR="00CF0A87" w14:paraId="068E4B2D" w14:textId="77777777">
        <w:tc>
          <w:tcPr>
            <w:tcW w:w="4535" w:type="dxa"/>
          </w:tcPr>
          <w:p w14:paraId="5C350F94" w14:textId="77777777" w:rsidR="00CF0A87" w:rsidRDefault="007904DE">
            <w:pPr>
              <w:spacing w:after="0"/>
            </w:pPr>
            <w:r>
              <w:rPr>
                <w:sz w:val="17"/>
              </w:rPr>
              <w:t>Simon Pihl Sørensen (S)</w:t>
            </w:r>
          </w:p>
        </w:tc>
        <w:tc>
          <w:tcPr>
            <w:tcW w:w="1701" w:type="dxa"/>
          </w:tcPr>
          <w:p w14:paraId="7AA3992C" w14:textId="77777777" w:rsidR="00CF0A87" w:rsidRDefault="007904DE">
            <w:pPr>
              <w:spacing w:after="0"/>
            </w:pPr>
            <w:r>
              <w:rPr>
                <w:sz w:val="17"/>
              </w:rPr>
              <w:t>155.200 kr.</w:t>
            </w:r>
          </w:p>
        </w:tc>
        <w:tc>
          <w:tcPr>
            <w:tcW w:w="1134" w:type="dxa"/>
          </w:tcPr>
          <w:p w14:paraId="71382936" w14:textId="77777777" w:rsidR="00CF0A87" w:rsidRDefault="007904DE">
            <w:pPr>
              <w:spacing w:after="0"/>
            </w:pPr>
            <w:r>
              <w:rPr>
                <w:sz w:val="17"/>
              </w:rPr>
              <w:t>109</w:t>
            </w:r>
          </w:p>
        </w:tc>
        <w:tc>
          <w:tcPr>
            <w:tcW w:w="1134" w:type="dxa"/>
          </w:tcPr>
          <w:p w14:paraId="1292031E" w14:textId="77777777" w:rsidR="00CF0A87" w:rsidRDefault="007904DE">
            <w:pPr>
              <w:spacing w:after="0"/>
            </w:pPr>
            <w:r>
              <w:rPr>
                <w:sz w:val="17"/>
              </w:rPr>
              <w:t>2</w:t>
            </w:r>
          </w:p>
        </w:tc>
      </w:tr>
      <w:tr w:rsidR="00CF0A87" w14:paraId="75CEA8A2" w14:textId="77777777">
        <w:tc>
          <w:tcPr>
            <w:tcW w:w="4535" w:type="dxa"/>
          </w:tcPr>
          <w:p w14:paraId="1BE6B672" w14:textId="77777777" w:rsidR="00CF0A87" w:rsidRDefault="007904DE">
            <w:pPr>
              <w:spacing w:after="0"/>
            </w:pPr>
            <w:r>
              <w:rPr>
                <w:sz w:val="17"/>
              </w:rPr>
              <w:t>Dorthe la Cour (K)</w:t>
            </w:r>
          </w:p>
        </w:tc>
        <w:tc>
          <w:tcPr>
            <w:tcW w:w="1701" w:type="dxa"/>
          </w:tcPr>
          <w:p w14:paraId="7CF1F69F" w14:textId="77777777" w:rsidR="00CF0A87" w:rsidRDefault="007904DE">
            <w:pPr>
              <w:spacing w:after="0"/>
            </w:pPr>
            <w:r>
              <w:rPr>
                <w:sz w:val="17"/>
              </w:rPr>
              <w:t>141.259 kr.</w:t>
            </w:r>
          </w:p>
        </w:tc>
        <w:tc>
          <w:tcPr>
            <w:tcW w:w="1134" w:type="dxa"/>
          </w:tcPr>
          <w:p w14:paraId="698F2F57" w14:textId="77777777" w:rsidR="00CF0A87" w:rsidRDefault="007904DE">
            <w:pPr>
              <w:spacing w:after="0"/>
            </w:pPr>
            <w:r>
              <w:rPr>
                <w:sz w:val="17"/>
              </w:rPr>
              <w:t>121</w:t>
            </w:r>
          </w:p>
        </w:tc>
        <w:tc>
          <w:tcPr>
            <w:tcW w:w="1134" w:type="dxa"/>
          </w:tcPr>
          <w:p w14:paraId="351806EE" w14:textId="77777777" w:rsidR="00CF0A87" w:rsidRDefault="007904DE">
            <w:pPr>
              <w:spacing w:after="0"/>
            </w:pPr>
            <w:r>
              <w:rPr>
                <w:sz w:val="17"/>
              </w:rPr>
              <w:t>2</w:t>
            </w:r>
          </w:p>
        </w:tc>
      </w:tr>
      <w:tr w:rsidR="00CF0A87" w14:paraId="7DC22B8F" w14:textId="77777777">
        <w:tc>
          <w:tcPr>
            <w:tcW w:w="4535" w:type="dxa"/>
          </w:tcPr>
          <w:p w14:paraId="14283655" w14:textId="77777777" w:rsidR="00CF0A87" w:rsidRDefault="007904DE">
            <w:pPr>
              <w:spacing w:after="0"/>
            </w:pPr>
            <w:r>
              <w:rPr>
                <w:sz w:val="17"/>
              </w:rPr>
              <w:t>Casper Strunge (K)</w:t>
            </w:r>
          </w:p>
        </w:tc>
        <w:tc>
          <w:tcPr>
            <w:tcW w:w="1701" w:type="dxa"/>
          </w:tcPr>
          <w:p w14:paraId="65B90882" w14:textId="77777777" w:rsidR="00CF0A87" w:rsidRDefault="007904DE">
            <w:pPr>
              <w:spacing w:after="0"/>
            </w:pPr>
            <w:r>
              <w:rPr>
                <w:sz w:val="17"/>
              </w:rPr>
              <w:t>101.449 kr.</w:t>
            </w:r>
          </w:p>
        </w:tc>
        <w:tc>
          <w:tcPr>
            <w:tcW w:w="1134" w:type="dxa"/>
          </w:tcPr>
          <w:p w14:paraId="068854D2" w14:textId="77777777" w:rsidR="00CF0A87" w:rsidRDefault="007904DE">
            <w:pPr>
              <w:spacing w:after="0"/>
            </w:pPr>
            <w:r>
              <w:rPr>
                <w:sz w:val="17"/>
              </w:rPr>
              <w:t>193</w:t>
            </w:r>
          </w:p>
        </w:tc>
        <w:tc>
          <w:tcPr>
            <w:tcW w:w="1134" w:type="dxa"/>
          </w:tcPr>
          <w:p w14:paraId="372ABDDA" w14:textId="77777777" w:rsidR="00CF0A87" w:rsidRDefault="007904DE">
            <w:pPr>
              <w:spacing w:after="0"/>
            </w:pPr>
            <w:r>
              <w:rPr>
                <w:sz w:val="17"/>
              </w:rPr>
              <w:t>1</w:t>
            </w:r>
          </w:p>
        </w:tc>
      </w:tr>
      <w:tr w:rsidR="00CF0A87" w14:paraId="252ADFB4" w14:textId="77777777">
        <w:tc>
          <w:tcPr>
            <w:tcW w:w="4535" w:type="dxa"/>
          </w:tcPr>
          <w:p w14:paraId="1D0E0536" w14:textId="77777777" w:rsidR="00CF0A87" w:rsidRDefault="007904DE">
            <w:pPr>
              <w:spacing w:after="0"/>
            </w:pPr>
            <w:r>
              <w:rPr>
                <w:sz w:val="17"/>
              </w:rPr>
              <w:t>Henrik Bang (EL)</w:t>
            </w:r>
          </w:p>
        </w:tc>
        <w:tc>
          <w:tcPr>
            <w:tcW w:w="1701" w:type="dxa"/>
          </w:tcPr>
          <w:p w14:paraId="3DEAB0A0" w14:textId="77777777" w:rsidR="00CF0A87" w:rsidRDefault="007904DE">
            <w:pPr>
              <w:spacing w:after="0"/>
            </w:pPr>
            <w:r>
              <w:rPr>
                <w:sz w:val="17"/>
              </w:rPr>
              <w:t>83.481 kr.</w:t>
            </w:r>
          </w:p>
        </w:tc>
        <w:tc>
          <w:tcPr>
            <w:tcW w:w="1134" w:type="dxa"/>
          </w:tcPr>
          <w:p w14:paraId="6F86B2F4" w14:textId="77777777" w:rsidR="00CF0A87" w:rsidRDefault="007904DE">
            <w:pPr>
              <w:spacing w:after="0"/>
            </w:pPr>
            <w:r>
              <w:rPr>
                <w:sz w:val="17"/>
              </w:rPr>
              <w:t>231</w:t>
            </w:r>
          </w:p>
        </w:tc>
        <w:tc>
          <w:tcPr>
            <w:tcW w:w="1134" w:type="dxa"/>
          </w:tcPr>
          <w:p w14:paraId="1D8C29C3" w14:textId="77777777" w:rsidR="00CF0A87" w:rsidRDefault="007904DE">
            <w:pPr>
              <w:spacing w:after="0"/>
            </w:pPr>
            <w:r>
              <w:rPr>
                <w:sz w:val="17"/>
              </w:rPr>
              <w:t>1</w:t>
            </w:r>
          </w:p>
        </w:tc>
      </w:tr>
      <w:tr w:rsidR="00CF0A87" w14:paraId="48BDD0EC" w14:textId="77777777">
        <w:tc>
          <w:tcPr>
            <w:tcW w:w="4535" w:type="dxa"/>
          </w:tcPr>
          <w:p w14:paraId="78D4C944" w14:textId="77777777" w:rsidR="00CF0A87" w:rsidRDefault="007904DE">
            <w:pPr>
              <w:spacing w:after="0"/>
            </w:pPr>
            <w:r>
              <w:rPr>
                <w:sz w:val="17"/>
              </w:rPr>
              <w:t>Niels Haxthausen (F (Lokalliste))</w:t>
            </w:r>
          </w:p>
        </w:tc>
        <w:tc>
          <w:tcPr>
            <w:tcW w:w="1701" w:type="dxa"/>
          </w:tcPr>
          <w:p w14:paraId="163A1D7B" w14:textId="77777777" w:rsidR="00CF0A87" w:rsidRDefault="007904DE">
            <w:pPr>
              <w:spacing w:after="0"/>
            </w:pPr>
            <w:r>
              <w:rPr>
                <w:sz w:val="17"/>
              </w:rPr>
              <w:t>71.282 kr.</w:t>
            </w:r>
          </w:p>
        </w:tc>
        <w:tc>
          <w:tcPr>
            <w:tcW w:w="1134" w:type="dxa"/>
          </w:tcPr>
          <w:p w14:paraId="4E89C130" w14:textId="77777777" w:rsidR="00CF0A87" w:rsidRDefault="007904DE">
            <w:pPr>
              <w:spacing w:after="0"/>
            </w:pPr>
            <w:r>
              <w:rPr>
                <w:sz w:val="17"/>
              </w:rPr>
              <w:t>269</w:t>
            </w:r>
          </w:p>
        </w:tc>
        <w:tc>
          <w:tcPr>
            <w:tcW w:w="1134" w:type="dxa"/>
          </w:tcPr>
          <w:p w14:paraId="15C52F8C" w14:textId="77777777" w:rsidR="00CF0A87" w:rsidRDefault="007904DE">
            <w:pPr>
              <w:spacing w:after="0"/>
            </w:pPr>
            <w:r>
              <w:rPr>
                <w:sz w:val="17"/>
              </w:rPr>
              <w:t>1</w:t>
            </w:r>
          </w:p>
        </w:tc>
      </w:tr>
      <w:tr w:rsidR="00CF0A87" w14:paraId="208D762A" w14:textId="77777777">
        <w:tc>
          <w:tcPr>
            <w:tcW w:w="4535" w:type="dxa"/>
          </w:tcPr>
          <w:p w14:paraId="3504B704" w14:textId="77777777" w:rsidR="00CF0A87" w:rsidRDefault="007904DE">
            <w:pPr>
              <w:spacing w:after="0"/>
            </w:pPr>
            <w:r>
              <w:rPr>
                <w:sz w:val="17"/>
              </w:rPr>
              <w:t>Mette Schmidt Olsen (K)</w:t>
            </w:r>
          </w:p>
        </w:tc>
        <w:tc>
          <w:tcPr>
            <w:tcW w:w="1701" w:type="dxa"/>
          </w:tcPr>
          <w:p w14:paraId="10EDE0A9" w14:textId="77777777" w:rsidR="00CF0A87" w:rsidRDefault="007904DE">
            <w:pPr>
              <w:spacing w:after="0"/>
            </w:pPr>
            <w:r>
              <w:rPr>
                <w:sz w:val="17"/>
              </w:rPr>
              <w:t>27.985 kr.</w:t>
            </w:r>
          </w:p>
        </w:tc>
        <w:tc>
          <w:tcPr>
            <w:tcW w:w="1134" w:type="dxa"/>
          </w:tcPr>
          <w:p w14:paraId="10D05C75" w14:textId="77777777" w:rsidR="00CF0A87" w:rsidRDefault="007904DE">
            <w:pPr>
              <w:spacing w:after="0"/>
            </w:pPr>
            <w:r>
              <w:rPr>
                <w:sz w:val="17"/>
              </w:rPr>
              <w:t>540</w:t>
            </w:r>
          </w:p>
        </w:tc>
        <w:tc>
          <w:tcPr>
            <w:tcW w:w="1134" w:type="dxa"/>
          </w:tcPr>
          <w:p w14:paraId="2477BCA9" w14:textId="77777777" w:rsidR="00CF0A87" w:rsidRDefault="007904DE">
            <w:pPr>
              <w:spacing w:after="0"/>
            </w:pPr>
            <w:r>
              <w:rPr>
                <w:sz w:val="17"/>
              </w:rPr>
              <w:t>1</w:t>
            </w:r>
          </w:p>
        </w:tc>
      </w:tr>
      <w:tr w:rsidR="00CF0A87" w14:paraId="6FC48A63" w14:textId="77777777">
        <w:tc>
          <w:tcPr>
            <w:tcW w:w="4535" w:type="dxa"/>
          </w:tcPr>
          <w:p w14:paraId="6DFAE9C5" w14:textId="77777777" w:rsidR="00CF0A87" w:rsidRDefault="007904DE">
            <w:pPr>
              <w:spacing w:after="0"/>
            </w:pPr>
            <w:r>
              <w:rPr>
                <w:sz w:val="17"/>
              </w:rPr>
              <w:t>Bodil Kornbek (S)</w:t>
            </w:r>
          </w:p>
        </w:tc>
        <w:tc>
          <w:tcPr>
            <w:tcW w:w="1701" w:type="dxa"/>
          </w:tcPr>
          <w:p w14:paraId="4DE71377" w14:textId="77777777" w:rsidR="00CF0A87" w:rsidRDefault="007904DE">
            <w:pPr>
              <w:spacing w:after="0"/>
            </w:pPr>
            <w:r>
              <w:rPr>
                <w:sz w:val="17"/>
              </w:rPr>
              <w:t>23.195 kr.</w:t>
            </w:r>
          </w:p>
        </w:tc>
        <w:tc>
          <w:tcPr>
            <w:tcW w:w="1134" w:type="dxa"/>
          </w:tcPr>
          <w:p w14:paraId="34E2A176" w14:textId="77777777" w:rsidR="00CF0A87" w:rsidRDefault="007904DE">
            <w:pPr>
              <w:spacing w:after="0"/>
            </w:pPr>
            <w:r>
              <w:rPr>
                <w:sz w:val="17"/>
              </w:rPr>
              <w:t>608</w:t>
            </w:r>
          </w:p>
        </w:tc>
        <w:tc>
          <w:tcPr>
            <w:tcW w:w="1134" w:type="dxa"/>
          </w:tcPr>
          <w:p w14:paraId="7558EE8D" w14:textId="77777777" w:rsidR="00CF0A87" w:rsidRDefault="007904DE">
            <w:pPr>
              <w:spacing w:after="0"/>
            </w:pPr>
            <w:r>
              <w:rPr>
                <w:sz w:val="17"/>
              </w:rPr>
              <w:t>2</w:t>
            </w:r>
          </w:p>
        </w:tc>
      </w:tr>
      <w:tr w:rsidR="00CF0A87" w14:paraId="2311DEC5" w14:textId="77777777">
        <w:tc>
          <w:tcPr>
            <w:tcW w:w="4535" w:type="dxa"/>
          </w:tcPr>
          <w:p w14:paraId="61FDD8D8" w14:textId="77777777" w:rsidR="00CF0A87" w:rsidRDefault="007904DE">
            <w:pPr>
              <w:spacing w:after="0"/>
            </w:pPr>
            <w:r>
              <w:rPr>
                <w:sz w:val="17"/>
              </w:rPr>
              <w:t>Martin Vendel Nielsen (K)</w:t>
            </w:r>
          </w:p>
        </w:tc>
        <w:tc>
          <w:tcPr>
            <w:tcW w:w="1701" w:type="dxa"/>
          </w:tcPr>
          <w:p w14:paraId="6274D16D" w14:textId="77777777" w:rsidR="00CF0A87" w:rsidRDefault="007904DE">
            <w:pPr>
              <w:spacing w:after="0"/>
            </w:pPr>
            <w:r>
              <w:rPr>
                <w:sz w:val="17"/>
              </w:rPr>
              <w:t>11.089 kr.</w:t>
            </w:r>
          </w:p>
        </w:tc>
        <w:tc>
          <w:tcPr>
            <w:tcW w:w="1134" w:type="dxa"/>
          </w:tcPr>
          <w:p w14:paraId="36931F36" w14:textId="77777777" w:rsidR="00CF0A87" w:rsidRDefault="007904DE">
            <w:pPr>
              <w:spacing w:after="0"/>
            </w:pPr>
            <w:r>
              <w:rPr>
                <w:sz w:val="17"/>
              </w:rPr>
              <w:t>692</w:t>
            </w:r>
          </w:p>
        </w:tc>
        <w:tc>
          <w:tcPr>
            <w:tcW w:w="1134" w:type="dxa"/>
          </w:tcPr>
          <w:p w14:paraId="45212193" w14:textId="77777777" w:rsidR="00CF0A87" w:rsidRDefault="007904DE">
            <w:pPr>
              <w:spacing w:after="0"/>
            </w:pPr>
            <w:r>
              <w:rPr>
                <w:sz w:val="17"/>
              </w:rPr>
              <w:t>1</w:t>
            </w:r>
          </w:p>
        </w:tc>
      </w:tr>
      <w:tr w:rsidR="00CF0A87" w14:paraId="3B0C10C0" w14:textId="77777777">
        <w:tc>
          <w:tcPr>
            <w:tcW w:w="4535" w:type="dxa"/>
          </w:tcPr>
          <w:p w14:paraId="7F9BE149" w14:textId="77777777" w:rsidR="00CF0A87" w:rsidRDefault="007904DE">
            <w:pPr>
              <w:spacing w:after="0"/>
            </w:pPr>
            <w:r>
              <w:rPr>
                <w:sz w:val="17"/>
              </w:rPr>
              <w:t>Cecilie Lindahl (RV)</w:t>
            </w:r>
          </w:p>
        </w:tc>
        <w:tc>
          <w:tcPr>
            <w:tcW w:w="1701" w:type="dxa"/>
          </w:tcPr>
          <w:p w14:paraId="1A1EB6CA" w14:textId="77777777" w:rsidR="00CF0A87" w:rsidRDefault="007904DE">
            <w:pPr>
              <w:spacing w:after="0"/>
            </w:pPr>
            <w:r>
              <w:rPr>
                <w:sz w:val="17"/>
              </w:rPr>
              <w:t>7.286 kr.</w:t>
            </w:r>
          </w:p>
        </w:tc>
        <w:tc>
          <w:tcPr>
            <w:tcW w:w="1134" w:type="dxa"/>
          </w:tcPr>
          <w:p w14:paraId="2757343B" w14:textId="77777777" w:rsidR="00CF0A87" w:rsidRDefault="007904DE">
            <w:pPr>
              <w:spacing w:after="0"/>
            </w:pPr>
            <w:r>
              <w:rPr>
                <w:sz w:val="17"/>
              </w:rPr>
              <w:t>732</w:t>
            </w:r>
          </w:p>
        </w:tc>
        <w:tc>
          <w:tcPr>
            <w:tcW w:w="1134" w:type="dxa"/>
          </w:tcPr>
          <w:p w14:paraId="577B94E6" w14:textId="77777777" w:rsidR="00CF0A87" w:rsidRDefault="007904DE">
            <w:pPr>
              <w:spacing w:after="0"/>
            </w:pPr>
            <w:r>
              <w:rPr>
                <w:sz w:val="17"/>
              </w:rPr>
              <w:t>1</w:t>
            </w:r>
          </w:p>
        </w:tc>
      </w:tr>
    </w:tbl>
    <w:p w14:paraId="58EB5D61" w14:textId="77777777" w:rsidR="00CF0A87" w:rsidRDefault="00CF0A87"/>
    <w:p w14:paraId="586A44F4" w14:textId="77777777" w:rsidR="00CF0A87" w:rsidRDefault="007904DE">
      <w:pPr>
        <w:pStyle w:val="Overskrift1"/>
      </w:pPr>
      <w:r>
        <w:t>Mariagerfjord Kommune</w:t>
      </w:r>
    </w:p>
    <w:p w14:paraId="7FE421FF" w14:textId="77777777" w:rsidR="00CF0A87" w:rsidRDefault="007904DE">
      <w:r>
        <w:t>10 politikere. Samlet vederlag: 564.417 kr. Antal hverv: 14.</w:t>
      </w:r>
    </w:p>
    <w:tbl>
      <w:tblPr>
        <w:tblW w:w="0" w:type="auto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4535"/>
        <w:gridCol w:w="1701"/>
        <w:gridCol w:w="1134"/>
        <w:gridCol w:w="1134"/>
      </w:tblGrid>
      <w:tr w:rsidR="00CF0A87" w14:paraId="78E18392" w14:textId="77777777">
        <w:trPr>
          <w:tblHeader/>
        </w:trPr>
        <w:tc>
          <w:tcPr>
            <w:tcW w:w="4535" w:type="dxa"/>
            <w:shd w:val="clear" w:color="auto" w:fill="EDEDED"/>
          </w:tcPr>
          <w:p w14:paraId="6DF94046" w14:textId="77777777" w:rsidR="00CF0A87" w:rsidRDefault="007904DE">
            <w:r>
              <w:rPr>
                <w:b/>
                <w:sz w:val="17"/>
              </w:rPr>
              <w:t>Navn (parti)</w:t>
            </w:r>
          </w:p>
        </w:tc>
        <w:tc>
          <w:tcPr>
            <w:tcW w:w="1701" w:type="dxa"/>
            <w:shd w:val="clear" w:color="auto" w:fill="EDEDED"/>
          </w:tcPr>
          <w:p w14:paraId="0E23BB63" w14:textId="77777777" w:rsidR="00CF0A87" w:rsidRDefault="007904DE">
            <w:r>
              <w:rPr>
                <w:b/>
                <w:sz w:val="17"/>
              </w:rPr>
              <w:t>Vederlag total</w:t>
            </w:r>
          </w:p>
        </w:tc>
        <w:tc>
          <w:tcPr>
            <w:tcW w:w="1134" w:type="dxa"/>
            <w:shd w:val="clear" w:color="auto" w:fill="EDEDED"/>
          </w:tcPr>
          <w:p w14:paraId="0BD8857B" w14:textId="77777777" w:rsidR="00CF0A87" w:rsidRDefault="007904DE">
            <w:r>
              <w:rPr>
                <w:b/>
                <w:sz w:val="17"/>
              </w:rPr>
              <w:t>Rangliste</w:t>
            </w:r>
          </w:p>
        </w:tc>
        <w:tc>
          <w:tcPr>
            <w:tcW w:w="1134" w:type="dxa"/>
            <w:shd w:val="clear" w:color="auto" w:fill="EDEDED"/>
          </w:tcPr>
          <w:p w14:paraId="0C858239" w14:textId="77777777" w:rsidR="00CF0A87" w:rsidRDefault="007904DE">
            <w:r>
              <w:rPr>
                <w:b/>
                <w:sz w:val="17"/>
              </w:rPr>
              <w:t>Antal hverv</w:t>
            </w:r>
          </w:p>
        </w:tc>
      </w:tr>
      <w:tr w:rsidR="00CF0A87" w14:paraId="6AE38097" w14:textId="77777777">
        <w:tc>
          <w:tcPr>
            <w:tcW w:w="4535" w:type="dxa"/>
          </w:tcPr>
          <w:p w14:paraId="7E816116" w14:textId="77777777" w:rsidR="00CF0A87" w:rsidRDefault="007904DE">
            <w:pPr>
              <w:spacing w:after="0"/>
            </w:pPr>
            <w:r>
              <w:rPr>
                <w:sz w:val="17"/>
              </w:rPr>
              <w:t>Mogens Jespersen (V) (BM)</w:t>
            </w:r>
          </w:p>
        </w:tc>
        <w:tc>
          <w:tcPr>
            <w:tcW w:w="1701" w:type="dxa"/>
          </w:tcPr>
          <w:p w14:paraId="44767C4F" w14:textId="77777777" w:rsidR="00CF0A87" w:rsidRDefault="007904DE">
            <w:pPr>
              <w:spacing w:after="0"/>
            </w:pPr>
            <w:r>
              <w:rPr>
                <w:sz w:val="17"/>
              </w:rPr>
              <w:t>147.488 kr.</w:t>
            </w:r>
          </w:p>
        </w:tc>
        <w:tc>
          <w:tcPr>
            <w:tcW w:w="1134" w:type="dxa"/>
          </w:tcPr>
          <w:p w14:paraId="108BAB28" w14:textId="77777777" w:rsidR="00CF0A87" w:rsidRDefault="007904DE">
            <w:pPr>
              <w:spacing w:after="0"/>
            </w:pPr>
            <w:r>
              <w:rPr>
                <w:sz w:val="17"/>
              </w:rPr>
              <w:t>115</w:t>
            </w:r>
          </w:p>
        </w:tc>
        <w:tc>
          <w:tcPr>
            <w:tcW w:w="1134" w:type="dxa"/>
          </w:tcPr>
          <w:p w14:paraId="5931E9CF" w14:textId="77777777" w:rsidR="00CF0A87" w:rsidRDefault="007904DE">
            <w:pPr>
              <w:spacing w:after="0"/>
            </w:pPr>
            <w:r>
              <w:rPr>
                <w:sz w:val="17"/>
              </w:rPr>
              <w:t>4</w:t>
            </w:r>
          </w:p>
        </w:tc>
      </w:tr>
      <w:tr w:rsidR="00CF0A87" w14:paraId="2D608491" w14:textId="77777777">
        <w:tc>
          <w:tcPr>
            <w:tcW w:w="4535" w:type="dxa"/>
          </w:tcPr>
          <w:p w14:paraId="34C90B41" w14:textId="77777777" w:rsidR="00CF0A87" w:rsidRDefault="007904DE">
            <w:pPr>
              <w:spacing w:after="0"/>
            </w:pPr>
            <w:r>
              <w:rPr>
                <w:sz w:val="17"/>
              </w:rPr>
              <w:t>Lone Sondrup (V)</w:t>
            </w:r>
          </w:p>
        </w:tc>
        <w:tc>
          <w:tcPr>
            <w:tcW w:w="1701" w:type="dxa"/>
          </w:tcPr>
          <w:p w14:paraId="1FC193C2" w14:textId="77777777" w:rsidR="00CF0A87" w:rsidRDefault="007904DE">
            <w:pPr>
              <w:spacing w:after="0"/>
            </w:pPr>
            <w:r>
              <w:rPr>
                <w:sz w:val="17"/>
              </w:rPr>
              <w:t>98.000 kr.</w:t>
            </w:r>
          </w:p>
        </w:tc>
        <w:tc>
          <w:tcPr>
            <w:tcW w:w="1134" w:type="dxa"/>
          </w:tcPr>
          <w:p w14:paraId="604E3677" w14:textId="77777777" w:rsidR="00CF0A87" w:rsidRDefault="007904DE">
            <w:pPr>
              <w:spacing w:after="0"/>
            </w:pPr>
            <w:r>
              <w:rPr>
                <w:sz w:val="17"/>
              </w:rPr>
              <w:t>211</w:t>
            </w:r>
          </w:p>
        </w:tc>
        <w:tc>
          <w:tcPr>
            <w:tcW w:w="1134" w:type="dxa"/>
          </w:tcPr>
          <w:p w14:paraId="338C6DE4" w14:textId="77777777" w:rsidR="00CF0A87" w:rsidRDefault="007904DE">
            <w:pPr>
              <w:spacing w:after="0"/>
            </w:pPr>
            <w:r>
              <w:rPr>
                <w:sz w:val="17"/>
              </w:rPr>
              <w:t>1</w:t>
            </w:r>
          </w:p>
        </w:tc>
      </w:tr>
      <w:tr w:rsidR="00CF0A87" w14:paraId="078FA650" w14:textId="77777777">
        <w:tc>
          <w:tcPr>
            <w:tcW w:w="4535" w:type="dxa"/>
          </w:tcPr>
          <w:p w14:paraId="6ACA861D" w14:textId="77777777" w:rsidR="00CF0A87" w:rsidRDefault="007904DE">
            <w:pPr>
              <w:spacing w:after="0"/>
            </w:pPr>
            <w:r>
              <w:rPr>
                <w:sz w:val="17"/>
              </w:rPr>
              <w:t>Jørgen Hammer Sørensen (DF)</w:t>
            </w:r>
          </w:p>
        </w:tc>
        <w:tc>
          <w:tcPr>
            <w:tcW w:w="1701" w:type="dxa"/>
          </w:tcPr>
          <w:p w14:paraId="768805C3" w14:textId="77777777" w:rsidR="00CF0A87" w:rsidRDefault="007904DE">
            <w:pPr>
              <w:spacing w:after="0"/>
            </w:pPr>
            <w:r>
              <w:rPr>
                <w:sz w:val="17"/>
              </w:rPr>
              <w:t>80.000 kr.</w:t>
            </w:r>
          </w:p>
        </w:tc>
        <w:tc>
          <w:tcPr>
            <w:tcW w:w="1134" w:type="dxa"/>
          </w:tcPr>
          <w:p w14:paraId="5B51F429" w14:textId="77777777" w:rsidR="00CF0A87" w:rsidRDefault="007904DE">
            <w:pPr>
              <w:spacing w:after="0"/>
            </w:pPr>
            <w:r>
              <w:rPr>
                <w:sz w:val="17"/>
              </w:rPr>
              <w:t>240</w:t>
            </w:r>
          </w:p>
        </w:tc>
        <w:tc>
          <w:tcPr>
            <w:tcW w:w="1134" w:type="dxa"/>
          </w:tcPr>
          <w:p w14:paraId="7210BF81" w14:textId="77777777" w:rsidR="00CF0A87" w:rsidRDefault="007904DE">
            <w:pPr>
              <w:spacing w:after="0"/>
            </w:pPr>
            <w:r>
              <w:rPr>
                <w:sz w:val="17"/>
              </w:rPr>
              <w:t>1</w:t>
            </w:r>
          </w:p>
        </w:tc>
      </w:tr>
      <w:tr w:rsidR="00CF0A87" w14:paraId="5BBC7686" w14:textId="77777777">
        <w:tc>
          <w:tcPr>
            <w:tcW w:w="4535" w:type="dxa"/>
          </w:tcPr>
          <w:p w14:paraId="2CEBF4A6" w14:textId="77777777" w:rsidR="00CF0A87" w:rsidRDefault="007904DE">
            <w:pPr>
              <w:spacing w:after="0"/>
            </w:pPr>
            <w:r>
              <w:rPr>
                <w:sz w:val="17"/>
              </w:rPr>
              <w:t>Jørgen Pontoppidan (V)</w:t>
            </w:r>
          </w:p>
        </w:tc>
        <w:tc>
          <w:tcPr>
            <w:tcW w:w="1701" w:type="dxa"/>
          </w:tcPr>
          <w:p w14:paraId="731556DF" w14:textId="77777777" w:rsidR="00CF0A87" w:rsidRDefault="007904DE">
            <w:pPr>
              <w:spacing w:after="0"/>
            </w:pPr>
            <w:r>
              <w:rPr>
                <w:sz w:val="17"/>
              </w:rPr>
              <w:t>41.000 kr.</w:t>
            </w:r>
          </w:p>
        </w:tc>
        <w:tc>
          <w:tcPr>
            <w:tcW w:w="1134" w:type="dxa"/>
          </w:tcPr>
          <w:p w14:paraId="14B2AFA9" w14:textId="77777777" w:rsidR="00CF0A87" w:rsidRDefault="007904DE">
            <w:pPr>
              <w:spacing w:after="0"/>
            </w:pPr>
            <w:r>
              <w:rPr>
                <w:sz w:val="17"/>
              </w:rPr>
              <w:t>403</w:t>
            </w:r>
          </w:p>
        </w:tc>
        <w:tc>
          <w:tcPr>
            <w:tcW w:w="1134" w:type="dxa"/>
          </w:tcPr>
          <w:p w14:paraId="2609A99B" w14:textId="77777777" w:rsidR="00CF0A87" w:rsidRDefault="007904DE">
            <w:pPr>
              <w:spacing w:after="0"/>
            </w:pPr>
            <w:r>
              <w:rPr>
                <w:sz w:val="17"/>
              </w:rPr>
              <w:t>2</w:t>
            </w:r>
          </w:p>
        </w:tc>
      </w:tr>
      <w:tr w:rsidR="00CF0A87" w14:paraId="4BA8DF75" w14:textId="77777777">
        <w:tc>
          <w:tcPr>
            <w:tcW w:w="4535" w:type="dxa"/>
          </w:tcPr>
          <w:p w14:paraId="681BDD00" w14:textId="77777777" w:rsidR="00CF0A87" w:rsidRDefault="007904DE">
            <w:pPr>
              <w:spacing w:after="0"/>
            </w:pPr>
            <w:r>
              <w:rPr>
                <w:sz w:val="17"/>
              </w:rPr>
              <w:t>Niels Erik Poulsen (V)</w:t>
            </w:r>
          </w:p>
        </w:tc>
        <w:tc>
          <w:tcPr>
            <w:tcW w:w="1701" w:type="dxa"/>
          </w:tcPr>
          <w:p w14:paraId="0FFA3F8A" w14:textId="77777777" w:rsidR="00CF0A87" w:rsidRDefault="007904DE">
            <w:pPr>
              <w:spacing w:after="0"/>
            </w:pPr>
            <w:r>
              <w:rPr>
                <w:sz w:val="17"/>
              </w:rPr>
              <w:t>40.000 kr.</w:t>
            </w:r>
          </w:p>
        </w:tc>
        <w:tc>
          <w:tcPr>
            <w:tcW w:w="1134" w:type="dxa"/>
          </w:tcPr>
          <w:p w14:paraId="0E645240" w14:textId="77777777" w:rsidR="00CF0A87" w:rsidRDefault="007904DE">
            <w:pPr>
              <w:spacing w:after="0"/>
            </w:pPr>
            <w:r>
              <w:rPr>
                <w:sz w:val="17"/>
              </w:rPr>
              <w:t>409</w:t>
            </w:r>
          </w:p>
        </w:tc>
        <w:tc>
          <w:tcPr>
            <w:tcW w:w="1134" w:type="dxa"/>
          </w:tcPr>
          <w:p w14:paraId="39B40ECF" w14:textId="77777777" w:rsidR="00CF0A87" w:rsidRDefault="007904DE">
            <w:pPr>
              <w:spacing w:after="0"/>
            </w:pPr>
            <w:r>
              <w:rPr>
                <w:sz w:val="17"/>
              </w:rPr>
              <w:t>1</w:t>
            </w:r>
          </w:p>
        </w:tc>
      </w:tr>
      <w:tr w:rsidR="00CF0A87" w14:paraId="207AE236" w14:textId="77777777">
        <w:tc>
          <w:tcPr>
            <w:tcW w:w="4535" w:type="dxa"/>
          </w:tcPr>
          <w:p w14:paraId="2891778D" w14:textId="77777777" w:rsidR="00CF0A87" w:rsidRDefault="007904DE">
            <w:pPr>
              <w:spacing w:after="0"/>
            </w:pPr>
            <w:r>
              <w:rPr>
                <w:sz w:val="17"/>
              </w:rPr>
              <w:t>Jens Riise Dalgaard (S)</w:t>
            </w:r>
          </w:p>
        </w:tc>
        <w:tc>
          <w:tcPr>
            <w:tcW w:w="1701" w:type="dxa"/>
          </w:tcPr>
          <w:p w14:paraId="6FA43336" w14:textId="77777777" w:rsidR="00CF0A87" w:rsidRDefault="007904DE">
            <w:pPr>
              <w:spacing w:after="0"/>
            </w:pPr>
            <w:r>
              <w:rPr>
                <w:sz w:val="17"/>
              </w:rPr>
              <w:t>40.000 kr.</w:t>
            </w:r>
          </w:p>
        </w:tc>
        <w:tc>
          <w:tcPr>
            <w:tcW w:w="1134" w:type="dxa"/>
          </w:tcPr>
          <w:p w14:paraId="094D9A67" w14:textId="77777777" w:rsidR="00CF0A87" w:rsidRDefault="007904DE">
            <w:pPr>
              <w:spacing w:after="0"/>
            </w:pPr>
            <w:r>
              <w:rPr>
                <w:sz w:val="17"/>
              </w:rPr>
              <w:t>409</w:t>
            </w:r>
          </w:p>
        </w:tc>
        <w:tc>
          <w:tcPr>
            <w:tcW w:w="1134" w:type="dxa"/>
          </w:tcPr>
          <w:p w14:paraId="01291798" w14:textId="77777777" w:rsidR="00CF0A87" w:rsidRDefault="007904DE">
            <w:pPr>
              <w:spacing w:after="0"/>
            </w:pPr>
            <w:r>
              <w:rPr>
                <w:sz w:val="17"/>
              </w:rPr>
              <w:t>1</w:t>
            </w:r>
          </w:p>
        </w:tc>
      </w:tr>
      <w:tr w:rsidR="00CF0A87" w14:paraId="09F7AF3C" w14:textId="77777777">
        <w:tc>
          <w:tcPr>
            <w:tcW w:w="4535" w:type="dxa"/>
          </w:tcPr>
          <w:p w14:paraId="2544E9BE" w14:textId="77777777" w:rsidR="00CF0A87" w:rsidRDefault="007904DE">
            <w:pPr>
              <w:spacing w:after="0"/>
            </w:pPr>
            <w:r>
              <w:rPr>
                <w:sz w:val="17"/>
              </w:rPr>
              <w:t>Jesper Skov Mikkelsen (V)</w:t>
            </w:r>
          </w:p>
        </w:tc>
        <w:tc>
          <w:tcPr>
            <w:tcW w:w="1701" w:type="dxa"/>
          </w:tcPr>
          <w:p w14:paraId="5FC7DEDF" w14:textId="77777777" w:rsidR="00CF0A87" w:rsidRDefault="007904DE">
            <w:pPr>
              <w:spacing w:after="0"/>
            </w:pPr>
            <w:r>
              <w:rPr>
                <w:sz w:val="17"/>
              </w:rPr>
              <w:t>40.000 kr.</w:t>
            </w:r>
          </w:p>
        </w:tc>
        <w:tc>
          <w:tcPr>
            <w:tcW w:w="1134" w:type="dxa"/>
          </w:tcPr>
          <w:p w14:paraId="11BE0617" w14:textId="77777777" w:rsidR="00CF0A87" w:rsidRDefault="007904DE">
            <w:pPr>
              <w:spacing w:after="0"/>
            </w:pPr>
            <w:r>
              <w:rPr>
                <w:sz w:val="17"/>
              </w:rPr>
              <w:t>409</w:t>
            </w:r>
          </w:p>
        </w:tc>
        <w:tc>
          <w:tcPr>
            <w:tcW w:w="1134" w:type="dxa"/>
          </w:tcPr>
          <w:p w14:paraId="41FC5FE5" w14:textId="77777777" w:rsidR="00CF0A87" w:rsidRDefault="007904DE">
            <w:pPr>
              <w:spacing w:after="0"/>
            </w:pPr>
            <w:r>
              <w:rPr>
                <w:sz w:val="17"/>
              </w:rPr>
              <w:t>1</w:t>
            </w:r>
          </w:p>
        </w:tc>
      </w:tr>
      <w:tr w:rsidR="00CF0A87" w14:paraId="41908ACE" w14:textId="77777777">
        <w:tc>
          <w:tcPr>
            <w:tcW w:w="4535" w:type="dxa"/>
          </w:tcPr>
          <w:p w14:paraId="7E0A3881" w14:textId="77777777" w:rsidR="00CF0A87" w:rsidRDefault="007904DE">
            <w:pPr>
              <w:spacing w:after="0"/>
            </w:pPr>
            <w:r>
              <w:rPr>
                <w:sz w:val="17"/>
              </w:rPr>
              <w:t>Per Kragelund (V)</w:t>
            </w:r>
          </w:p>
        </w:tc>
        <w:tc>
          <w:tcPr>
            <w:tcW w:w="1701" w:type="dxa"/>
          </w:tcPr>
          <w:p w14:paraId="6926B767" w14:textId="77777777" w:rsidR="00CF0A87" w:rsidRDefault="007904DE">
            <w:pPr>
              <w:spacing w:after="0"/>
            </w:pPr>
            <w:r>
              <w:rPr>
                <w:sz w:val="17"/>
              </w:rPr>
              <w:t>40.000 kr.</w:t>
            </w:r>
          </w:p>
        </w:tc>
        <w:tc>
          <w:tcPr>
            <w:tcW w:w="1134" w:type="dxa"/>
          </w:tcPr>
          <w:p w14:paraId="0D56E514" w14:textId="77777777" w:rsidR="00CF0A87" w:rsidRDefault="007904DE">
            <w:pPr>
              <w:spacing w:after="0"/>
            </w:pPr>
            <w:r>
              <w:rPr>
                <w:sz w:val="17"/>
              </w:rPr>
              <w:t>409</w:t>
            </w:r>
          </w:p>
        </w:tc>
        <w:tc>
          <w:tcPr>
            <w:tcW w:w="1134" w:type="dxa"/>
          </w:tcPr>
          <w:p w14:paraId="599EF101" w14:textId="77777777" w:rsidR="00CF0A87" w:rsidRDefault="007904DE">
            <w:pPr>
              <w:spacing w:after="0"/>
            </w:pPr>
            <w:r>
              <w:rPr>
                <w:sz w:val="17"/>
              </w:rPr>
              <w:t>1</w:t>
            </w:r>
          </w:p>
        </w:tc>
      </w:tr>
      <w:tr w:rsidR="00CF0A87" w14:paraId="58708137" w14:textId="77777777">
        <w:tc>
          <w:tcPr>
            <w:tcW w:w="4535" w:type="dxa"/>
          </w:tcPr>
          <w:p w14:paraId="6129D9B3" w14:textId="77777777" w:rsidR="00CF0A87" w:rsidRDefault="007904DE">
            <w:pPr>
              <w:spacing w:after="0"/>
            </w:pPr>
            <w:r>
              <w:rPr>
                <w:sz w:val="17"/>
              </w:rPr>
              <w:t>Edin Hajder (S)</w:t>
            </w:r>
          </w:p>
        </w:tc>
        <w:tc>
          <w:tcPr>
            <w:tcW w:w="1701" w:type="dxa"/>
          </w:tcPr>
          <w:p w14:paraId="1D919234" w14:textId="77777777" w:rsidR="00CF0A87" w:rsidRDefault="007904DE">
            <w:pPr>
              <w:spacing w:after="0"/>
            </w:pPr>
            <w:r>
              <w:rPr>
                <w:sz w:val="17"/>
              </w:rPr>
              <w:t>31.929 kr.</w:t>
            </w:r>
          </w:p>
        </w:tc>
        <w:tc>
          <w:tcPr>
            <w:tcW w:w="1134" w:type="dxa"/>
          </w:tcPr>
          <w:p w14:paraId="74A29720" w14:textId="77777777" w:rsidR="00CF0A87" w:rsidRDefault="007904DE">
            <w:pPr>
              <w:spacing w:after="0"/>
            </w:pPr>
            <w:r>
              <w:rPr>
                <w:sz w:val="17"/>
              </w:rPr>
              <w:t>508</w:t>
            </w:r>
          </w:p>
        </w:tc>
        <w:tc>
          <w:tcPr>
            <w:tcW w:w="1134" w:type="dxa"/>
          </w:tcPr>
          <w:p w14:paraId="1C8C9658" w14:textId="77777777" w:rsidR="00CF0A87" w:rsidRDefault="007904DE">
            <w:pPr>
              <w:spacing w:after="0"/>
            </w:pPr>
            <w:r>
              <w:rPr>
                <w:sz w:val="17"/>
              </w:rPr>
              <w:t>1</w:t>
            </w:r>
          </w:p>
        </w:tc>
      </w:tr>
      <w:tr w:rsidR="00CF0A87" w14:paraId="4A171DC4" w14:textId="77777777">
        <w:tc>
          <w:tcPr>
            <w:tcW w:w="4535" w:type="dxa"/>
          </w:tcPr>
          <w:p w14:paraId="6F19ED40" w14:textId="77777777" w:rsidR="00CF0A87" w:rsidRDefault="007904DE">
            <w:pPr>
              <w:spacing w:after="0"/>
            </w:pPr>
            <w:r>
              <w:rPr>
                <w:sz w:val="17"/>
              </w:rPr>
              <w:t>Jane Grøn (S)</w:t>
            </w:r>
          </w:p>
        </w:tc>
        <w:tc>
          <w:tcPr>
            <w:tcW w:w="1701" w:type="dxa"/>
          </w:tcPr>
          <w:p w14:paraId="50AF9B06" w14:textId="77777777" w:rsidR="00CF0A87" w:rsidRDefault="007904DE">
            <w:pPr>
              <w:spacing w:after="0"/>
            </w:pPr>
            <w:r>
              <w:rPr>
                <w:sz w:val="17"/>
              </w:rPr>
              <w:t>6.000 kr.</w:t>
            </w:r>
          </w:p>
        </w:tc>
        <w:tc>
          <w:tcPr>
            <w:tcW w:w="1134" w:type="dxa"/>
          </w:tcPr>
          <w:p w14:paraId="7BDB08DF" w14:textId="77777777" w:rsidR="00CF0A87" w:rsidRDefault="007904DE">
            <w:pPr>
              <w:spacing w:after="0"/>
            </w:pPr>
            <w:r>
              <w:rPr>
                <w:sz w:val="17"/>
              </w:rPr>
              <w:t>741</w:t>
            </w:r>
          </w:p>
        </w:tc>
        <w:tc>
          <w:tcPr>
            <w:tcW w:w="1134" w:type="dxa"/>
          </w:tcPr>
          <w:p w14:paraId="1CF04F18" w14:textId="77777777" w:rsidR="00CF0A87" w:rsidRDefault="007904DE">
            <w:pPr>
              <w:spacing w:after="0"/>
            </w:pPr>
            <w:r>
              <w:rPr>
                <w:sz w:val="17"/>
              </w:rPr>
              <w:t>1</w:t>
            </w:r>
          </w:p>
        </w:tc>
      </w:tr>
    </w:tbl>
    <w:p w14:paraId="73DDBE11" w14:textId="77777777" w:rsidR="00CF0A87" w:rsidRDefault="00CF0A87"/>
    <w:p w14:paraId="1CD19886" w14:textId="77777777" w:rsidR="00CF0A87" w:rsidRDefault="007904DE">
      <w:pPr>
        <w:pStyle w:val="Overskrift1"/>
      </w:pPr>
      <w:r>
        <w:lastRenderedPageBreak/>
        <w:t>Middelfart Kommune</w:t>
      </w:r>
    </w:p>
    <w:p w14:paraId="2FD51A62" w14:textId="77777777" w:rsidR="00CF0A87" w:rsidRDefault="007904DE">
      <w:r>
        <w:t>7 politikere. Samlet vederlag: 1.067.398 kr. Antal hverv: 12.</w:t>
      </w:r>
    </w:p>
    <w:tbl>
      <w:tblPr>
        <w:tblW w:w="0" w:type="auto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4535"/>
        <w:gridCol w:w="1701"/>
        <w:gridCol w:w="1134"/>
        <w:gridCol w:w="1134"/>
      </w:tblGrid>
      <w:tr w:rsidR="00CF0A87" w14:paraId="50A9F34A" w14:textId="77777777">
        <w:trPr>
          <w:tblHeader/>
        </w:trPr>
        <w:tc>
          <w:tcPr>
            <w:tcW w:w="4535" w:type="dxa"/>
            <w:shd w:val="clear" w:color="auto" w:fill="EDEDED"/>
          </w:tcPr>
          <w:p w14:paraId="1D61E2F1" w14:textId="77777777" w:rsidR="00CF0A87" w:rsidRDefault="007904DE">
            <w:r>
              <w:rPr>
                <w:b/>
                <w:sz w:val="17"/>
              </w:rPr>
              <w:t>Navn (parti)</w:t>
            </w:r>
          </w:p>
        </w:tc>
        <w:tc>
          <w:tcPr>
            <w:tcW w:w="1701" w:type="dxa"/>
            <w:shd w:val="clear" w:color="auto" w:fill="EDEDED"/>
          </w:tcPr>
          <w:p w14:paraId="4F4BFA03" w14:textId="77777777" w:rsidR="00CF0A87" w:rsidRDefault="007904DE">
            <w:r>
              <w:rPr>
                <w:b/>
                <w:sz w:val="17"/>
              </w:rPr>
              <w:t>Vederlag total</w:t>
            </w:r>
          </w:p>
        </w:tc>
        <w:tc>
          <w:tcPr>
            <w:tcW w:w="1134" w:type="dxa"/>
            <w:shd w:val="clear" w:color="auto" w:fill="EDEDED"/>
          </w:tcPr>
          <w:p w14:paraId="30C3235A" w14:textId="77777777" w:rsidR="00CF0A87" w:rsidRDefault="007904DE">
            <w:r>
              <w:rPr>
                <w:b/>
                <w:sz w:val="17"/>
              </w:rPr>
              <w:t>Rangliste</w:t>
            </w:r>
          </w:p>
        </w:tc>
        <w:tc>
          <w:tcPr>
            <w:tcW w:w="1134" w:type="dxa"/>
            <w:shd w:val="clear" w:color="auto" w:fill="EDEDED"/>
          </w:tcPr>
          <w:p w14:paraId="492FFA81" w14:textId="77777777" w:rsidR="00CF0A87" w:rsidRDefault="007904DE">
            <w:r>
              <w:rPr>
                <w:b/>
                <w:sz w:val="17"/>
              </w:rPr>
              <w:t>Antal hverv</w:t>
            </w:r>
          </w:p>
        </w:tc>
      </w:tr>
      <w:tr w:rsidR="00CF0A87" w14:paraId="721A0364" w14:textId="77777777">
        <w:tc>
          <w:tcPr>
            <w:tcW w:w="4535" w:type="dxa"/>
          </w:tcPr>
          <w:p w14:paraId="22E74237" w14:textId="77777777" w:rsidR="00CF0A87" w:rsidRDefault="007904DE">
            <w:pPr>
              <w:spacing w:after="0"/>
            </w:pPr>
            <w:r>
              <w:rPr>
                <w:sz w:val="17"/>
              </w:rPr>
              <w:t>Johannes Lundsfryd Jensen (S) (BM)</w:t>
            </w:r>
          </w:p>
        </w:tc>
        <w:tc>
          <w:tcPr>
            <w:tcW w:w="1701" w:type="dxa"/>
          </w:tcPr>
          <w:p w14:paraId="1CE3F3C7" w14:textId="77777777" w:rsidR="00CF0A87" w:rsidRDefault="007904DE">
            <w:pPr>
              <w:spacing w:after="0"/>
            </w:pPr>
            <w:r>
              <w:rPr>
                <w:sz w:val="17"/>
              </w:rPr>
              <w:t>681.578 kr.</w:t>
            </w:r>
          </w:p>
        </w:tc>
        <w:tc>
          <w:tcPr>
            <w:tcW w:w="1134" w:type="dxa"/>
          </w:tcPr>
          <w:p w14:paraId="700BCAD1" w14:textId="77777777" w:rsidR="00CF0A87" w:rsidRDefault="007904DE">
            <w:pPr>
              <w:spacing w:after="0"/>
            </w:pPr>
            <w:r>
              <w:rPr>
                <w:sz w:val="17"/>
              </w:rPr>
              <w:t>4</w:t>
            </w:r>
          </w:p>
        </w:tc>
        <w:tc>
          <w:tcPr>
            <w:tcW w:w="1134" w:type="dxa"/>
          </w:tcPr>
          <w:p w14:paraId="0F70B69B" w14:textId="77777777" w:rsidR="00CF0A87" w:rsidRDefault="007904DE">
            <w:pPr>
              <w:spacing w:after="0"/>
            </w:pPr>
            <w:r>
              <w:rPr>
                <w:sz w:val="17"/>
              </w:rPr>
              <w:t>4</w:t>
            </w:r>
          </w:p>
        </w:tc>
      </w:tr>
      <w:tr w:rsidR="00CF0A87" w14:paraId="73E03EDC" w14:textId="77777777">
        <w:tc>
          <w:tcPr>
            <w:tcW w:w="4535" w:type="dxa"/>
          </w:tcPr>
          <w:p w14:paraId="6B00FE2C" w14:textId="77777777" w:rsidR="00CF0A87" w:rsidRDefault="007904DE">
            <w:pPr>
              <w:spacing w:after="0"/>
            </w:pPr>
            <w:r>
              <w:rPr>
                <w:sz w:val="17"/>
              </w:rPr>
              <w:t>Steen Dahlstrøm (S)</w:t>
            </w:r>
          </w:p>
        </w:tc>
        <w:tc>
          <w:tcPr>
            <w:tcW w:w="1701" w:type="dxa"/>
          </w:tcPr>
          <w:p w14:paraId="2023DF17" w14:textId="77777777" w:rsidR="00CF0A87" w:rsidRDefault="007904DE">
            <w:pPr>
              <w:spacing w:after="0"/>
            </w:pPr>
            <w:r>
              <w:rPr>
                <w:sz w:val="17"/>
              </w:rPr>
              <w:t>164.100 kr.</w:t>
            </w:r>
          </w:p>
        </w:tc>
        <w:tc>
          <w:tcPr>
            <w:tcW w:w="1134" w:type="dxa"/>
          </w:tcPr>
          <w:p w14:paraId="1B3227A3" w14:textId="77777777" w:rsidR="00CF0A87" w:rsidRDefault="007904DE">
            <w:pPr>
              <w:spacing w:after="0"/>
            </w:pPr>
            <w:r>
              <w:rPr>
                <w:sz w:val="17"/>
              </w:rPr>
              <w:t>100</w:t>
            </w:r>
          </w:p>
        </w:tc>
        <w:tc>
          <w:tcPr>
            <w:tcW w:w="1134" w:type="dxa"/>
          </w:tcPr>
          <w:p w14:paraId="6E27471E" w14:textId="77777777" w:rsidR="00CF0A87" w:rsidRDefault="007904DE">
            <w:pPr>
              <w:spacing w:after="0"/>
            </w:pPr>
            <w:r>
              <w:rPr>
                <w:sz w:val="17"/>
              </w:rPr>
              <w:t>3</w:t>
            </w:r>
          </w:p>
        </w:tc>
      </w:tr>
      <w:tr w:rsidR="00CF0A87" w14:paraId="5E600492" w14:textId="77777777">
        <w:tc>
          <w:tcPr>
            <w:tcW w:w="4535" w:type="dxa"/>
          </w:tcPr>
          <w:p w14:paraId="7CD86C96" w14:textId="77777777" w:rsidR="00CF0A87" w:rsidRDefault="007904DE">
            <w:pPr>
              <w:spacing w:after="0"/>
            </w:pPr>
            <w:r>
              <w:rPr>
                <w:sz w:val="17"/>
              </w:rPr>
              <w:t>Allan Buch (S)</w:t>
            </w:r>
          </w:p>
        </w:tc>
        <w:tc>
          <w:tcPr>
            <w:tcW w:w="1701" w:type="dxa"/>
          </w:tcPr>
          <w:p w14:paraId="15CAC1A3" w14:textId="77777777" w:rsidR="00CF0A87" w:rsidRDefault="007904DE">
            <w:pPr>
              <w:spacing w:after="0"/>
            </w:pPr>
            <w:r>
              <w:rPr>
                <w:sz w:val="17"/>
              </w:rPr>
              <w:t>130.592 kr.</w:t>
            </w:r>
          </w:p>
        </w:tc>
        <w:tc>
          <w:tcPr>
            <w:tcW w:w="1134" w:type="dxa"/>
          </w:tcPr>
          <w:p w14:paraId="1E734988" w14:textId="77777777" w:rsidR="00CF0A87" w:rsidRDefault="007904DE">
            <w:pPr>
              <w:spacing w:after="0"/>
            </w:pPr>
            <w:r>
              <w:rPr>
                <w:sz w:val="17"/>
              </w:rPr>
              <w:t>133</w:t>
            </w:r>
          </w:p>
        </w:tc>
        <w:tc>
          <w:tcPr>
            <w:tcW w:w="1134" w:type="dxa"/>
          </w:tcPr>
          <w:p w14:paraId="47D8AC8A" w14:textId="77777777" w:rsidR="00CF0A87" w:rsidRDefault="007904DE">
            <w:pPr>
              <w:spacing w:after="0"/>
            </w:pPr>
            <w:r>
              <w:rPr>
                <w:sz w:val="17"/>
              </w:rPr>
              <w:t>1</w:t>
            </w:r>
          </w:p>
        </w:tc>
      </w:tr>
      <w:tr w:rsidR="00CF0A87" w14:paraId="6E9A95C6" w14:textId="77777777">
        <w:tc>
          <w:tcPr>
            <w:tcW w:w="4535" w:type="dxa"/>
          </w:tcPr>
          <w:p w14:paraId="249C3819" w14:textId="77777777" w:rsidR="00CF0A87" w:rsidRDefault="007904DE">
            <w:pPr>
              <w:spacing w:after="0"/>
            </w:pPr>
            <w:r>
              <w:rPr>
                <w:sz w:val="17"/>
              </w:rPr>
              <w:t>Anders Møllegaard (V)</w:t>
            </w:r>
          </w:p>
        </w:tc>
        <w:tc>
          <w:tcPr>
            <w:tcW w:w="1701" w:type="dxa"/>
          </w:tcPr>
          <w:p w14:paraId="1820CF81" w14:textId="77777777" w:rsidR="00CF0A87" w:rsidRDefault="007904DE">
            <w:pPr>
              <w:spacing w:after="0"/>
            </w:pPr>
            <w:r>
              <w:rPr>
                <w:sz w:val="17"/>
              </w:rPr>
              <w:t>32.651 kr.</w:t>
            </w:r>
          </w:p>
        </w:tc>
        <w:tc>
          <w:tcPr>
            <w:tcW w:w="1134" w:type="dxa"/>
          </w:tcPr>
          <w:p w14:paraId="3DC55916" w14:textId="77777777" w:rsidR="00CF0A87" w:rsidRDefault="007904DE">
            <w:pPr>
              <w:spacing w:after="0"/>
            </w:pPr>
            <w:r>
              <w:rPr>
                <w:sz w:val="17"/>
              </w:rPr>
              <w:t>494</w:t>
            </w:r>
          </w:p>
        </w:tc>
        <w:tc>
          <w:tcPr>
            <w:tcW w:w="1134" w:type="dxa"/>
          </w:tcPr>
          <w:p w14:paraId="56F776EF" w14:textId="77777777" w:rsidR="00CF0A87" w:rsidRDefault="007904DE">
            <w:pPr>
              <w:spacing w:after="0"/>
            </w:pPr>
            <w:r>
              <w:rPr>
                <w:sz w:val="17"/>
              </w:rPr>
              <w:t>1</w:t>
            </w:r>
          </w:p>
        </w:tc>
      </w:tr>
      <w:tr w:rsidR="00CF0A87" w14:paraId="4D895F38" w14:textId="77777777">
        <w:tc>
          <w:tcPr>
            <w:tcW w:w="4535" w:type="dxa"/>
          </w:tcPr>
          <w:p w14:paraId="3B70BCCC" w14:textId="77777777" w:rsidR="00CF0A87" w:rsidRDefault="007904DE">
            <w:pPr>
              <w:spacing w:after="0"/>
            </w:pPr>
            <w:r>
              <w:rPr>
                <w:sz w:val="17"/>
              </w:rPr>
              <w:t>Jonas René Jensen (NB)</w:t>
            </w:r>
          </w:p>
        </w:tc>
        <w:tc>
          <w:tcPr>
            <w:tcW w:w="1701" w:type="dxa"/>
          </w:tcPr>
          <w:p w14:paraId="6F07BF4A" w14:textId="77777777" w:rsidR="00CF0A87" w:rsidRDefault="007904DE">
            <w:pPr>
              <w:spacing w:after="0"/>
            </w:pPr>
            <w:r>
              <w:rPr>
                <w:sz w:val="17"/>
              </w:rPr>
              <w:t>32.651 kr.</w:t>
            </w:r>
          </w:p>
        </w:tc>
        <w:tc>
          <w:tcPr>
            <w:tcW w:w="1134" w:type="dxa"/>
          </w:tcPr>
          <w:p w14:paraId="17426A47" w14:textId="77777777" w:rsidR="00CF0A87" w:rsidRDefault="007904DE">
            <w:pPr>
              <w:spacing w:after="0"/>
            </w:pPr>
            <w:r>
              <w:rPr>
                <w:sz w:val="17"/>
              </w:rPr>
              <w:t>494</w:t>
            </w:r>
          </w:p>
        </w:tc>
        <w:tc>
          <w:tcPr>
            <w:tcW w:w="1134" w:type="dxa"/>
          </w:tcPr>
          <w:p w14:paraId="69F3EAF3" w14:textId="77777777" w:rsidR="00CF0A87" w:rsidRDefault="007904DE">
            <w:pPr>
              <w:spacing w:after="0"/>
            </w:pPr>
            <w:r>
              <w:rPr>
                <w:sz w:val="17"/>
              </w:rPr>
              <w:t>1</w:t>
            </w:r>
          </w:p>
        </w:tc>
      </w:tr>
      <w:tr w:rsidR="00CF0A87" w14:paraId="7925746F" w14:textId="77777777">
        <w:tc>
          <w:tcPr>
            <w:tcW w:w="4535" w:type="dxa"/>
          </w:tcPr>
          <w:p w14:paraId="2A16B33F" w14:textId="77777777" w:rsidR="00CF0A87" w:rsidRDefault="007904DE">
            <w:pPr>
              <w:spacing w:after="0"/>
            </w:pPr>
            <w:r>
              <w:rPr>
                <w:sz w:val="17"/>
              </w:rPr>
              <w:t>Regitze Tilma (V)</w:t>
            </w:r>
          </w:p>
        </w:tc>
        <w:tc>
          <w:tcPr>
            <w:tcW w:w="1701" w:type="dxa"/>
          </w:tcPr>
          <w:p w14:paraId="43E751CD" w14:textId="77777777" w:rsidR="00CF0A87" w:rsidRDefault="007904DE">
            <w:pPr>
              <w:spacing w:after="0"/>
            </w:pPr>
            <w:r>
              <w:rPr>
                <w:sz w:val="17"/>
              </w:rPr>
              <w:t>23.826 kr.</w:t>
            </w:r>
          </w:p>
        </w:tc>
        <w:tc>
          <w:tcPr>
            <w:tcW w:w="1134" w:type="dxa"/>
          </w:tcPr>
          <w:p w14:paraId="1C39FE1E" w14:textId="77777777" w:rsidR="00CF0A87" w:rsidRDefault="007904DE">
            <w:pPr>
              <w:spacing w:after="0"/>
            </w:pPr>
            <w:r>
              <w:rPr>
                <w:sz w:val="17"/>
              </w:rPr>
              <w:t>598</w:t>
            </w:r>
          </w:p>
        </w:tc>
        <w:tc>
          <w:tcPr>
            <w:tcW w:w="1134" w:type="dxa"/>
          </w:tcPr>
          <w:p w14:paraId="77D673CD" w14:textId="77777777" w:rsidR="00CF0A87" w:rsidRDefault="007904DE">
            <w:pPr>
              <w:spacing w:after="0"/>
            </w:pPr>
            <w:r>
              <w:rPr>
                <w:sz w:val="17"/>
              </w:rPr>
              <w:t>1</w:t>
            </w:r>
          </w:p>
        </w:tc>
      </w:tr>
      <w:tr w:rsidR="00CF0A87" w14:paraId="616E27C5" w14:textId="77777777">
        <w:tc>
          <w:tcPr>
            <w:tcW w:w="4535" w:type="dxa"/>
          </w:tcPr>
          <w:p w14:paraId="2CF0B4FF" w14:textId="77777777" w:rsidR="00CF0A87" w:rsidRDefault="007904DE">
            <w:pPr>
              <w:spacing w:after="0"/>
            </w:pPr>
            <w:r>
              <w:rPr>
                <w:sz w:val="17"/>
              </w:rPr>
              <w:t>Ulla Sørensen (S)</w:t>
            </w:r>
          </w:p>
        </w:tc>
        <w:tc>
          <w:tcPr>
            <w:tcW w:w="1701" w:type="dxa"/>
          </w:tcPr>
          <w:p w14:paraId="295C590E" w14:textId="77777777" w:rsidR="00CF0A87" w:rsidRDefault="007904DE">
            <w:pPr>
              <w:spacing w:after="0"/>
            </w:pPr>
            <w:r>
              <w:rPr>
                <w:sz w:val="17"/>
              </w:rPr>
              <w:t>2.000 kr.</w:t>
            </w:r>
          </w:p>
        </w:tc>
        <w:tc>
          <w:tcPr>
            <w:tcW w:w="1134" w:type="dxa"/>
          </w:tcPr>
          <w:p w14:paraId="56D12D53" w14:textId="77777777" w:rsidR="00CF0A87" w:rsidRDefault="007904DE">
            <w:pPr>
              <w:spacing w:after="0"/>
            </w:pPr>
            <w:r>
              <w:rPr>
                <w:sz w:val="17"/>
              </w:rPr>
              <w:t>777</w:t>
            </w:r>
          </w:p>
        </w:tc>
        <w:tc>
          <w:tcPr>
            <w:tcW w:w="1134" w:type="dxa"/>
          </w:tcPr>
          <w:p w14:paraId="31C4AEAE" w14:textId="77777777" w:rsidR="00CF0A87" w:rsidRDefault="007904DE">
            <w:pPr>
              <w:spacing w:after="0"/>
            </w:pPr>
            <w:r>
              <w:rPr>
                <w:sz w:val="17"/>
              </w:rPr>
              <w:t>1</w:t>
            </w:r>
          </w:p>
        </w:tc>
      </w:tr>
    </w:tbl>
    <w:p w14:paraId="59F8933F" w14:textId="77777777" w:rsidR="00CF0A87" w:rsidRDefault="00CF0A87"/>
    <w:p w14:paraId="3035BA32" w14:textId="77777777" w:rsidR="00CF0A87" w:rsidRDefault="007904DE">
      <w:pPr>
        <w:pStyle w:val="Overskrift1"/>
      </w:pPr>
      <w:r>
        <w:t>Morsø Kommune</w:t>
      </w:r>
    </w:p>
    <w:p w14:paraId="1834CFA2" w14:textId="77777777" w:rsidR="00CF0A87" w:rsidRDefault="007904DE">
      <w:r>
        <w:t>8 politikere. Samlet vederlag: 294.162 kr. Antal hverv: 9.</w:t>
      </w:r>
    </w:p>
    <w:tbl>
      <w:tblPr>
        <w:tblW w:w="0" w:type="auto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4535"/>
        <w:gridCol w:w="1701"/>
        <w:gridCol w:w="1134"/>
        <w:gridCol w:w="1134"/>
      </w:tblGrid>
      <w:tr w:rsidR="00CF0A87" w14:paraId="634354DD" w14:textId="77777777">
        <w:trPr>
          <w:tblHeader/>
        </w:trPr>
        <w:tc>
          <w:tcPr>
            <w:tcW w:w="4535" w:type="dxa"/>
            <w:shd w:val="clear" w:color="auto" w:fill="EDEDED"/>
          </w:tcPr>
          <w:p w14:paraId="3D0E278F" w14:textId="77777777" w:rsidR="00CF0A87" w:rsidRDefault="007904DE">
            <w:r>
              <w:rPr>
                <w:b/>
                <w:sz w:val="17"/>
              </w:rPr>
              <w:t>Navn (parti)</w:t>
            </w:r>
          </w:p>
        </w:tc>
        <w:tc>
          <w:tcPr>
            <w:tcW w:w="1701" w:type="dxa"/>
            <w:shd w:val="clear" w:color="auto" w:fill="EDEDED"/>
          </w:tcPr>
          <w:p w14:paraId="63106B25" w14:textId="77777777" w:rsidR="00CF0A87" w:rsidRDefault="007904DE">
            <w:r>
              <w:rPr>
                <w:b/>
                <w:sz w:val="17"/>
              </w:rPr>
              <w:t>Vederlag total</w:t>
            </w:r>
          </w:p>
        </w:tc>
        <w:tc>
          <w:tcPr>
            <w:tcW w:w="1134" w:type="dxa"/>
            <w:shd w:val="clear" w:color="auto" w:fill="EDEDED"/>
          </w:tcPr>
          <w:p w14:paraId="07EB4E40" w14:textId="77777777" w:rsidR="00CF0A87" w:rsidRDefault="007904DE">
            <w:r>
              <w:rPr>
                <w:b/>
                <w:sz w:val="17"/>
              </w:rPr>
              <w:t>Rangliste</w:t>
            </w:r>
          </w:p>
        </w:tc>
        <w:tc>
          <w:tcPr>
            <w:tcW w:w="1134" w:type="dxa"/>
            <w:shd w:val="clear" w:color="auto" w:fill="EDEDED"/>
          </w:tcPr>
          <w:p w14:paraId="69259EA0" w14:textId="77777777" w:rsidR="00CF0A87" w:rsidRDefault="007904DE">
            <w:r>
              <w:rPr>
                <w:b/>
                <w:sz w:val="17"/>
              </w:rPr>
              <w:t>Antal hverv</w:t>
            </w:r>
          </w:p>
        </w:tc>
      </w:tr>
      <w:tr w:rsidR="00CF0A87" w14:paraId="4573D616" w14:textId="77777777">
        <w:tc>
          <w:tcPr>
            <w:tcW w:w="4535" w:type="dxa"/>
          </w:tcPr>
          <w:p w14:paraId="291B7BFA" w14:textId="77777777" w:rsidR="00CF0A87" w:rsidRDefault="007904DE">
            <w:pPr>
              <w:spacing w:after="0"/>
            </w:pPr>
            <w:r>
              <w:rPr>
                <w:sz w:val="17"/>
              </w:rPr>
              <w:t>Søren Goul (V)</w:t>
            </w:r>
          </w:p>
        </w:tc>
        <w:tc>
          <w:tcPr>
            <w:tcW w:w="1701" w:type="dxa"/>
          </w:tcPr>
          <w:p w14:paraId="1E6FE98F" w14:textId="77777777" w:rsidR="00CF0A87" w:rsidRDefault="007904DE">
            <w:pPr>
              <w:spacing w:after="0"/>
            </w:pPr>
            <w:r>
              <w:rPr>
                <w:sz w:val="17"/>
              </w:rPr>
              <w:t>72.000 kr.</w:t>
            </w:r>
          </w:p>
        </w:tc>
        <w:tc>
          <w:tcPr>
            <w:tcW w:w="1134" w:type="dxa"/>
          </w:tcPr>
          <w:p w14:paraId="465FCE38" w14:textId="77777777" w:rsidR="00CF0A87" w:rsidRDefault="007904DE">
            <w:pPr>
              <w:spacing w:after="0"/>
            </w:pPr>
            <w:r>
              <w:rPr>
                <w:sz w:val="17"/>
              </w:rPr>
              <w:t>267</w:t>
            </w:r>
          </w:p>
        </w:tc>
        <w:tc>
          <w:tcPr>
            <w:tcW w:w="1134" w:type="dxa"/>
          </w:tcPr>
          <w:p w14:paraId="647707D1" w14:textId="77777777" w:rsidR="00CF0A87" w:rsidRDefault="007904DE">
            <w:pPr>
              <w:spacing w:after="0"/>
            </w:pPr>
            <w:r>
              <w:rPr>
                <w:sz w:val="17"/>
              </w:rPr>
              <w:t>1</w:t>
            </w:r>
          </w:p>
        </w:tc>
      </w:tr>
      <w:tr w:rsidR="00CF0A87" w14:paraId="57E55759" w14:textId="77777777">
        <w:tc>
          <w:tcPr>
            <w:tcW w:w="4535" w:type="dxa"/>
          </w:tcPr>
          <w:p w14:paraId="07E8D8D2" w14:textId="77777777" w:rsidR="00CF0A87" w:rsidRDefault="007904DE">
            <w:pPr>
              <w:spacing w:after="0"/>
            </w:pPr>
            <w:r>
              <w:rPr>
                <w:sz w:val="17"/>
              </w:rPr>
              <w:t>John Christiansen (S)</w:t>
            </w:r>
          </w:p>
        </w:tc>
        <w:tc>
          <w:tcPr>
            <w:tcW w:w="1701" w:type="dxa"/>
          </w:tcPr>
          <w:p w14:paraId="0AD2A711" w14:textId="77777777" w:rsidR="00CF0A87" w:rsidRDefault="007904DE">
            <w:pPr>
              <w:spacing w:after="0"/>
            </w:pPr>
            <w:r>
              <w:rPr>
                <w:sz w:val="17"/>
              </w:rPr>
              <w:t>64.695 kr.</w:t>
            </w:r>
          </w:p>
        </w:tc>
        <w:tc>
          <w:tcPr>
            <w:tcW w:w="1134" w:type="dxa"/>
          </w:tcPr>
          <w:p w14:paraId="4E5FE22F" w14:textId="77777777" w:rsidR="00CF0A87" w:rsidRDefault="007904DE">
            <w:pPr>
              <w:spacing w:after="0"/>
            </w:pPr>
            <w:r>
              <w:rPr>
                <w:sz w:val="17"/>
              </w:rPr>
              <w:t>284</w:t>
            </w:r>
          </w:p>
        </w:tc>
        <w:tc>
          <w:tcPr>
            <w:tcW w:w="1134" w:type="dxa"/>
          </w:tcPr>
          <w:p w14:paraId="4F7508F4" w14:textId="77777777" w:rsidR="00CF0A87" w:rsidRDefault="007904DE">
            <w:pPr>
              <w:spacing w:after="0"/>
            </w:pPr>
            <w:r>
              <w:rPr>
                <w:sz w:val="17"/>
              </w:rPr>
              <w:t>2</w:t>
            </w:r>
          </w:p>
        </w:tc>
      </w:tr>
      <w:tr w:rsidR="00CF0A87" w14:paraId="51CCA1CB" w14:textId="77777777">
        <w:tc>
          <w:tcPr>
            <w:tcW w:w="4535" w:type="dxa"/>
          </w:tcPr>
          <w:p w14:paraId="1454E1F4" w14:textId="77777777" w:rsidR="00CF0A87" w:rsidRDefault="007904DE">
            <w:pPr>
              <w:spacing w:after="0"/>
            </w:pPr>
            <w:r>
              <w:rPr>
                <w:sz w:val="17"/>
              </w:rPr>
              <w:t>Hans Ejner Bertelsen (V) (BM)</w:t>
            </w:r>
          </w:p>
        </w:tc>
        <w:tc>
          <w:tcPr>
            <w:tcW w:w="1701" w:type="dxa"/>
          </w:tcPr>
          <w:p w14:paraId="176D0158" w14:textId="77777777" w:rsidR="00CF0A87" w:rsidRDefault="007904DE">
            <w:pPr>
              <w:spacing w:after="0"/>
            </w:pPr>
            <w:r>
              <w:rPr>
                <w:sz w:val="17"/>
              </w:rPr>
              <w:t>38.467 kr.</w:t>
            </w:r>
          </w:p>
        </w:tc>
        <w:tc>
          <w:tcPr>
            <w:tcW w:w="1134" w:type="dxa"/>
          </w:tcPr>
          <w:p w14:paraId="4BD94D2F" w14:textId="77777777" w:rsidR="00CF0A87" w:rsidRDefault="007904DE">
            <w:pPr>
              <w:spacing w:after="0"/>
            </w:pPr>
            <w:r>
              <w:rPr>
                <w:sz w:val="17"/>
              </w:rPr>
              <w:t>434</w:t>
            </w:r>
          </w:p>
        </w:tc>
        <w:tc>
          <w:tcPr>
            <w:tcW w:w="1134" w:type="dxa"/>
          </w:tcPr>
          <w:p w14:paraId="6A72D119" w14:textId="77777777" w:rsidR="00CF0A87" w:rsidRDefault="007904DE">
            <w:pPr>
              <w:spacing w:after="0"/>
            </w:pPr>
            <w:r>
              <w:rPr>
                <w:sz w:val="17"/>
              </w:rPr>
              <w:t>1</w:t>
            </w:r>
          </w:p>
        </w:tc>
      </w:tr>
      <w:tr w:rsidR="00CF0A87" w14:paraId="710E79C2" w14:textId="77777777">
        <w:tc>
          <w:tcPr>
            <w:tcW w:w="4535" w:type="dxa"/>
          </w:tcPr>
          <w:p w14:paraId="3267D04C" w14:textId="77777777" w:rsidR="00CF0A87" w:rsidRDefault="007904DE">
            <w:pPr>
              <w:spacing w:after="0"/>
            </w:pPr>
            <w:r>
              <w:rPr>
                <w:sz w:val="17"/>
              </w:rPr>
              <w:t>Jesper Balle Kristensen (V)</w:t>
            </w:r>
          </w:p>
        </w:tc>
        <w:tc>
          <w:tcPr>
            <w:tcW w:w="1701" w:type="dxa"/>
          </w:tcPr>
          <w:p w14:paraId="53AECE7F" w14:textId="77777777" w:rsidR="00CF0A87" w:rsidRDefault="007904DE">
            <w:pPr>
              <w:spacing w:after="0"/>
            </w:pPr>
            <w:r>
              <w:rPr>
                <w:sz w:val="17"/>
              </w:rPr>
              <w:t>24.000 kr.</w:t>
            </w:r>
          </w:p>
        </w:tc>
        <w:tc>
          <w:tcPr>
            <w:tcW w:w="1134" w:type="dxa"/>
          </w:tcPr>
          <w:p w14:paraId="7434C4A3" w14:textId="77777777" w:rsidR="00CF0A87" w:rsidRDefault="007904DE">
            <w:pPr>
              <w:spacing w:after="0"/>
            </w:pPr>
            <w:r>
              <w:rPr>
                <w:sz w:val="17"/>
              </w:rPr>
              <w:t>587</w:t>
            </w:r>
          </w:p>
        </w:tc>
        <w:tc>
          <w:tcPr>
            <w:tcW w:w="1134" w:type="dxa"/>
          </w:tcPr>
          <w:p w14:paraId="27688DA3" w14:textId="77777777" w:rsidR="00CF0A87" w:rsidRDefault="007904DE">
            <w:pPr>
              <w:spacing w:after="0"/>
            </w:pPr>
            <w:r>
              <w:rPr>
                <w:sz w:val="17"/>
              </w:rPr>
              <w:t>1</w:t>
            </w:r>
          </w:p>
        </w:tc>
      </w:tr>
      <w:tr w:rsidR="00CF0A87" w14:paraId="0A67360D" w14:textId="77777777">
        <w:tc>
          <w:tcPr>
            <w:tcW w:w="4535" w:type="dxa"/>
          </w:tcPr>
          <w:p w14:paraId="5361F59F" w14:textId="77777777" w:rsidR="00CF0A87" w:rsidRDefault="007904DE">
            <w:pPr>
              <w:spacing w:after="0"/>
            </w:pPr>
            <w:r>
              <w:rPr>
                <w:sz w:val="17"/>
              </w:rPr>
              <w:t>Poul Kristensen (S)</w:t>
            </w:r>
          </w:p>
        </w:tc>
        <w:tc>
          <w:tcPr>
            <w:tcW w:w="1701" w:type="dxa"/>
          </w:tcPr>
          <w:p w14:paraId="7018AF33" w14:textId="77777777" w:rsidR="00CF0A87" w:rsidRDefault="007904DE">
            <w:pPr>
              <w:spacing w:after="0"/>
            </w:pPr>
            <w:r>
              <w:rPr>
                <w:sz w:val="17"/>
              </w:rPr>
              <w:t>24.000 kr.</w:t>
            </w:r>
          </w:p>
        </w:tc>
        <w:tc>
          <w:tcPr>
            <w:tcW w:w="1134" w:type="dxa"/>
          </w:tcPr>
          <w:p w14:paraId="7E061A94" w14:textId="77777777" w:rsidR="00CF0A87" w:rsidRDefault="007904DE">
            <w:pPr>
              <w:spacing w:after="0"/>
            </w:pPr>
            <w:r>
              <w:rPr>
                <w:sz w:val="17"/>
              </w:rPr>
              <w:t>587</w:t>
            </w:r>
          </w:p>
        </w:tc>
        <w:tc>
          <w:tcPr>
            <w:tcW w:w="1134" w:type="dxa"/>
          </w:tcPr>
          <w:p w14:paraId="4B36A510" w14:textId="77777777" w:rsidR="00CF0A87" w:rsidRDefault="007904DE">
            <w:pPr>
              <w:spacing w:after="0"/>
            </w:pPr>
            <w:r>
              <w:rPr>
                <w:sz w:val="17"/>
              </w:rPr>
              <w:t>1</w:t>
            </w:r>
          </w:p>
        </w:tc>
      </w:tr>
      <w:tr w:rsidR="00CF0A87" w14:paraId="1BE374E1" w14:textId="77777777">
        <w:tc>
          <w:tcPr>
            <w:tcW w:w="4535" w:type="dxa"/>
          </w:tcPr>
          <w:p w14:paraId="34913F08" w14:textId="77777777" w:rsidR="00CF0A87" w:rsidRDefault="007904DE">
            <w:pPr>
              <w:spacing w:after="0"/>
            </w:pPr>
            <w:r>
              <w:rPr>
                <w:sz w:val="17"/>
              </w:rPr>
              <w:t>Ansgar Nygaard (V)</w:t>
            </w:r>
          </w:p>
        </w:tc>
        <w:tc>
          <w:tcPr>
            <w:tcW w:w="1701" w:type="dxa"/>
          </w:tcPr>
          <w:p w14:paraId="432BD31F" w14:textId="77777777" w:rsidR="00CF0A87" w:rsidRDefault="007904DE">
            <w:pPr>
              <w:spacing w:after="0"/>
            </w:pPr>
            <w:r>
              <w:rPr>
                <w:sz w:val="17"/>
              </w:rPr>
              <w:t>24.000 kr.</w:t>
            </w:r>
          </w:p>
        </w:tc>
        <w:tc>
          <w:tcPr>
            <w:tcW w:w="1134" w:type="dxa"/>
          </w:tcPr>
          <w:p w14:paraId="034F3577" w14:textId="77777777" w:rsidR="00CF0A87" w:rsidRDefault="007904DE">
            <w:pPr>
              <w:spacing w:after="0"/>
            </w:pPr>
            <w:r>
              <w:rPr>
                <w:sz w:val="17"/>
              </w:rPr>
              <w:t>587</w:t>
            </w:r>
          </w:p>
        </w:tc>
        <w:tc>
          <w:tcPr>
            <w:tcW w:w="1134" w:type="dxa"/>
          </w:tcPr>
          <w:p w14:paraId="10C2CA9C" w14:textId="77777777" w:rsidR="00CF0A87" w:rsidRDefault="007904DE">
            <w:pPr>
              <w:spacing w:after="0"/>
            </w:pPr>
            <w:r>
              <w:rPr>
                <w:sz w:val="17"/>
              </w:rPr>
              <w:t>1</w:t>
            </w:r>
          </w:p>
        </w:tc>
      </w:tr>
      <w:tr w:rsidR="00CF0A87" w14:paraId="53AB3B85" w14:textId="77777777">
        <w:tc>
          <w:tcPr>
            <w:tcW w:w="4535" w:type="dxa"/>
          </w:tcPr>
          <w:p w14:paraId="00079AAF" w14:textId="77777777" w:rsidR="00CF0A87" w:rsidRDefault="007904DE">
            <w:pPr>
              <w:spacing w:after="0"/>
            </w:pPr>
            <w:r>
              <w:rPr>
                <w:sz w:val="17"/>
              </w:rPr>
              <w:t>Peter Therkildsen (V)</w:t>
            </w:r>
          </w:p>
        </w:tc>
        <w:tc>
          <w:tcPr>
            <w:tcW w:w="1701" w:type="dxa"/>
          </w:tcPr>
          <w:p w14:paraId="3EC5CEDE" w14:textId="77777777" w:rsidR="00CF0A87" w:rsidRDefault="007904DE">
            <w:pPr>
              <w:spacing w:after="0"/>
            </w:pPr>
            <w:r>
              <w:rPr>
                <w:sz w:val="17"/>
              </w:rPr>
              <w:t>24.000 kr.</w:t>
            </w:r>
          </w:p>
        </w:tc>
        <w:tc>
          <w:tcPr>
            <w:tcW w:w="1134" w:type="dxa"/>
          </w:tcPr>
          <w:p w14:paraId="459DE355" w14:textId="77777777" w:rsidR="00CF0A87" w:rsidRDefault="007904DE">
            <w:pPr>
              <w:spacing w:after="0"/>
            </w:pPr>
            <w:r>
              <w:rPr>
                <w:sz w:val="17"/>
              </w:rPr>
              <w:t>587</w:t>
            </w:r>
          </w:p>
        </w:tc>
        <w:tc>
          <w:tcPr>
            <w:tcW w:w="1134" w:type="dxa"/>
          </w:tcPr>
          <w:p w14:paraId="5526FC55" w14:textId="77777777" w:rsidR="00CF0A87" w:rsidRDefault="007904DE">
            <w:pPr>
              <w:spacing w:after="0"/>
            </w:pPr>
            <w:r>
              <w:rPr>
                <w:sz w:val="17"/>
              </w:rPr>
              <w:t>1</w:t>
            </w:r>
          </w:p>
        </w:tc>
      </w:tr>
      <w:tr w:rsidR="00CF0A87" w14:paraId="6D959B40" w14:textId="77777777">
        <w:tc>
          <w:tcPr>
            <w:tcW w:w="4535" w:type="dxa"/>
          </w:tcPr>
          <w:p w14:paraId="6B1733B5" w14:textId="77777777" w:rsidR="00CF0A87" w:rsidRDefault="007904DE">
            <w:pPr>
              <w:spacing w:after="0"/>
            </w:pPr>
            <w:r>
              <w:rPr>
                <w:sz w:val="17"/>
              </w:rPr>
              <w:t>Meiner Nørgaard (DF)</w:t>
            </w:r>
          </w:p>
        </w:tc>
        <w:tc>
          <w:tcPr>
            <w:tcW w:w="1701" w:type="dxa"/>
          </w:tcPr>
          <w:p w14:paraId="74279126" w14:textId="77777777" w:rsidR="00CF0A87" w:rsidRDefault="007904DE">
            <w:pPr>
              <w:spacing w:after="0"/>
            </w:pPr>
            <w:r>
              <w:rPr>
                <w:sz w:val="17"/>
              </w:rPr>
              <w:t>23.000 kr.</w:t>
            </w:r>
          </w:p>
        </w:tc>
        <w:tc>
          <w:tcPr>
            <w:tcW w:w="1134" w:type="dxa"/>
          </w:tcPr>
          <w:p w14:paraId="2CF85C50" w14:textId="77777777" w:rsidR="00CF0A87" w:rsidRDefault="007904DE">
            <w:pPr>
              <w:spacing w:after="0"/>
            </w:pPr>
            <w:r>
              <w:rPr>
                <w:sz w:val="17"/>
              </w:rPr>
              <w:t>610</w:t>
            </w:r>
          </w:p>
        </w:tc>
        <w:tc>
          <w:tcPr>
            <w:tcW w:w="1134" w:type="dxa"/>
          </w:tcPr>
          <w:p w14:paraId="4EFA2621" w14:textId="77777777" w:rsidR="00CF0A87" w:rsidRDefault="007904DE">
            <w:pPr>
              <w:spacing w:after="0"/>
            </w:pPr>
            <w:r>
              <w:rPr>
                <w:sz w:val="17"/>
              </w:rPr>
              <w:t>1</w:t>
            </w:r>
          </w:p>
        </w:tc>
      </w:tr>
    </w:tbl>
    <w:p w14:paraId="1F71C93C" w14:textId="77777777" w:rsidR="00CF0A87" w:rsidRDefault="00CF0A87"/>
    <w:p w14:paraId="6B41B452" w14:textId="77777777" w:rsidR="00CF0A87" w:rsidRDefault="007904DE">
      <w:pPr>
        <w:pStyle w:val="Overskrift1"/>
      </w:pPr>
      <w:r>
        <w:t>Næstved Kommune</w:t>
      </w:r>
    </w:p>
    <w:p w14:paraId="52AFB077" w14:textId="77777777" w:rsidR="00CF0A87" w:rsidRDefault="007904DE">
      <w:r>
        <w:t>10 politikere. Samlet vederlag: 553.684 kr. Antal hverv: 14.</w:t>
      </w:r>
    </w:p>
    <w:tbl>
      <w:tblPr>
        <w:tblW w:w="0" w:type="auto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4535"/>
        <w:gridCol w:w="1701"/>
        <w:gridCol w:w="1134"/>
        <w:gridCol w:w="1134"/>
      </w:tblGrid>
      <w:tr w:rsidR="00CF0A87" w14:paraId="039C1104" w14:textId="77777777">
        <w:trPr>
          <w:tblHeader/>
        </w:trPr>
        <w:tc>
          <w:tcPr>
            <w:tcW w:w="4535" w:type="dxa"/>
            <w:shd w:val="clear" w:color="auto" w:fill="EDEDED"/>
          </w:tcPr>
          <w:p w14:paraId="391196AE" w14:textId="77777777" w:rsidR="00CF0A87" w:rsidRDefault="007904DE">
            <w:r>
              <w:rPr>
                <w:b/>
                <w:sz w:val="17"/>
              </w:rPr>
              <w:t>Navn (parti)</w:t>
            </w:r>
          </w:p>
        </w:tc>
        <w:tc>
          <w:tcPr>
            <w:tcW w:w="1701" w:type="dxa"/>
            <w:shd w:val="clear" w:color="auto" w:fill="EDEDED"/>
          </w:tcPr>
          <w:p w14:paraId="72CE55B1" w14:textId="77777777" w:rsidR="00CF0A87" w:rsidRDefault="007904DE">
            <w:r>
              <w:rPr>
                <w:b/>
                <w:sz w:val="17"/>
              </w:rPr>
              <w:t>Vederlag total</w:t>
            </w:r>
          </w:p>
        </w:tc>
        <w:tc>
          <w:tcPr>
            <w:tcW w:w="1134" w:type="dxa"/>
            <w:shd w:val="clear" w:color="auto" w:fill="EDEDED"/>
          </w:tcPr>
          <w:p w14:paraId="70BA6840" w14:textId="77777777" w:rsidR="00CF0A87" w:rsidRDefault="007904DE">
            <w:r>
              <w:rPr>
                <w:b/>
                <w:sz w:val="17"/>
              </w:rPr>
              <w:t>Rangliste</w:t>
            </w:r>
          </w:p>
        </w:tc>
        <w:tc>
          <w:tcPr>
            <w:tcW w:w="1134" w:type="dxa"/>
            <w:shd w:val="clear" w:color="auto" w:fill="EDEDED"/>
          </w:tcPr>
          <w:p w14:paraId="3A3E5051" w14:textId="77777777" w:rsidR="00CF0A87" w:rsidRDefault="007904DE">
            <w:r>
              <w:rPr>
                <w:b/>
                <w:sz w:val="17"/>
              </w:rPr>
              <w:t>Antal hverv</w:t>
            </w:r>
          </w:p>
        </w:tc>
      </w:tr>
      <w:tr w:rsidR="00CF0A87" w14:paraId="3AC33E48" w14:textId="77777777">
        <w:tc>
          <w:tcPr>
            <w:tcW w:w="4535" w:type="dxa"/>
          </w:tcPr>
          <w:p w14:paraId="154574E9" w14:textId="77777777" w:rsidR="00CF0A87" w:rsidRDefault="007904DE">
            <w:pPr>
              <w:spacing w:after="0"/>
            </w:pPr>
            <w:r>
              <w:rPr>
                <w:sz w:val="17"/>
              </w:rPr>
              <w:t>Torben Johansen (K)</w:t>
            </w:r>
          </w:p>
        </w:tc>
        <w:tc>
          <w:tcPr>
            <w:tcW w:w="1701" w:type="dxa"/>
          </w:tcPr>
          <w:p w14:paraId="24A2D9CD" w14:textId="77777777" w:rsidR="00CF0A87" w:rsidRDefault="007904DE">
            <w:pPr>
              <w:spacing w:after="0"/>
            </w:pPr>
            <w:r>
              <w:rPr>
                <w:sz w:val="17"/>
              </w:rPr>
              <w:t>198.386 kr.</w:t>
            </w:r>
          </w:p>
        </w:tc>
        <w:tc>
          <w:tcPr>
            <w:tcW w:w="1134" w:type="dxa"/>
          </w:tcPr>
          <w:p w14:paraId="168A4812" w14:textId="77777777" w:rsidR="00CF0A87" w:rsidRDefault="007904DE">
            <w:pPr>
              <w:spacing w:after="0"/>
            </w:pPr>
            <w:r>
              <w:rPr>
                <w:sz w:val="17"/>
              </w:rPr>
              <w:t>76</w:t>
            </w:r>
          </w:p>
        </w:tc>
        <w:tc>
          <w:tcPr>
            <w:tcW w:w="1134" w:type="dxa"/>
          </w:tcPr>
          <w:p w14:paraId="51FB8FAA" w14:textId="77777777" w:rsidR="00CF0A87" w:rsidRDefault="007904DE">
            <w:pPr>
              <w:spacing w:after="0"/>
            </w:pPr>
            <w:r>
              <w:rPr>
                <w:sz w:val="17"/>
              </w:rPr>
              <w:t>1</w:t>
            </w:r>
          </w:p>
        </w:tc>
      </w:tr>
      <w:tr w:rsidR="00CF0A87" w14:paraId="79335DC2" w14:textId="77777777">
        <w:tc>
          <w:tcPr>
            <w:tcW w:w="4535" w:type="dxa"/>
          </w:tcPr>
          <w:p w14:paraId="6F391B9B" w14:textId="77777777" w:rsidR="00CF0A87" w:rsidRDefault="007904DE">
            <w:pPr>
              <w:spacing w:after="0"/>
            </w:pPr>
            <w:r>
              <w:rPr>
                <w:sz w:val="17"/>
              </w:rPr>
              <w:t>Christian von Benzon (S)</w:t>
            </w:r>
          </w:p>
        </w:tc>
        <w:tc>
          <w:tcPr>
            <w:tcW w:w="1701" w:type="dxa"/>
          </w:tcPr>
          <w:p w14:paraId="7CE50623" w14:textId="77777777" w:rsidR="00CF0A87" w:rsidRDefault="007904DE">
            <w:pPr>
              <w:spacing w:after="0"/>
            </w:pPr>
            <w:r>
              <w:rPr>
                <w:sz w:val="17"/>
              </w:rPr>
              <w:t>162.315 kr.</w:t>
            </w:r>
          </w:p>
        </w:tc>
        <w:tc>
          <w:tcPr>
            <w:tcW w:w="1134" w:type="dxa"/>
          </w:tcPr>
          <w:p w14:paraId="79295E3A" w14:textId="77777777" w:rsidR="00CF0A87" w:rsidRDefault="007904DE">
            <w:pPr>
              <w:spacing w:after="0"/>
            </w:pPr>
            <w:r>
              <w:rPr>
                <w:sz w:val="17"/>
              </w:rPr>
              <w:t>103</w:t>
            </w:r>
          </w:p>
        </w:tc>
        <w:tc>
          <w:tcPr>
            <w:tcW w:w="1134" w:type="dxa"/>
          </w:tcPr>
          <w:p w14:paraId="4310DE77" w14:textId="77777777" w:rsidR="00CF0A87" w:rsidRDefault="007904DE">
            <w:pPr>
              <w:spacing w:after="0"/>
            </w:pPr>
            <w:r>
              <w:rPr>
                <w:sz w:val="17"/>
              </w:rPr>
              <w:t>4</w:t>
            </w:r>
          </w:p>
        </w:tc>
      </w:tr>
      <w:tr w:rsidR="00CF0A87" w14:paraId="7D85E038" w14:textId="77777777">
        <w:tc>
          <w:tcPr>
            <w:tcW w:w="4535" w:type="dxa"/>
          </w:tcPr>
          <w:p w14:paraId="42A0D636" w14:textId="77777777" w:rsidR="00CF0A87" w:rsidRDefault="007904DE">
            <w:pPr>
              <w:spacing w:after="0"/>
            </w:pPr>
            <w:r>
              <w:rPr>
                <w:sz w:val="17"/>
              </w:rPr>
              <w:t>Brian Hornbek (S)</w:t>
            </w:r>
          </w:p>
        </w:tc>
        <w:tc>
          <w:tcPr>
            <w:tcW w:w="1701" w:type="dxa"/>
          </w:tcPr>
          <w:p w14:paraId="2F469D7A" w14:textId="77777777" w:rsidR="00CF0A87" w:rsidRDefault="007904DE">
            <w:pPr>
              <w:spacing w:after="0"/>
            </w:pPr>
            <w:r>
              <w:rPr>
                <w:sz w:val="17"/>
              </w:rPr>
              <w:t>41.500 kr.</w:t>
            </w:r>
          </w:p>
        </w:tc>
        <w:tc>
          <w:tcPr>
            <w:tcW w:w="1134" w:type="dxa"/>
          </w:tcPr>
          <w:p w14:paraId="43140C37" w14:textId="77777777" w:rsidR="00CF0A87" w:rsidRDefault="007904DE">
            <w:pPr>
              <w:spacing w:after="0"/>
            </w:pPr>
            <w:r>
              <w:rPr>
                <w:sz w:val="17"/>
              </w:rPr>
              <w:t>402</w:t>
            </w:r>
          </w:p>
        </w:tc>
        <w:tc>
          <w:tcPr>
            <w:tcW w:w="1134" w:type="dxa"/>
          </w:tcPr>
          <w:p w14:paraId="73256AFA" w14:textId="77777777" w:rsidR="00CF0A87" w:rsidRDefault="007904DE">
            <w:pPr>
              <w:spacing w:after="0"/>
            </w:pPr>
            <w:r>
              <w:rPr>
                <w:sz w:val="17"/>
              </w:rPr>
              <w:t>2</w:t>
            </w:r>
          </w:p>
        </w:tc>
      </w:tr>
      <w:tr w:rsidR="00CF0A87" w14:paraId="246BB5BB" w14:textId="77777777">
        <w:tc>
          <w:tcPr>
            <w:tcW w:w="4535" w:type="dxa"/>
          </w:tcPr>
          <w:p w14:paraId="13F7B7A9" w14:textId="77777777" w:rsidR="00CF0A87" w:rsidRDefault="007904DE">
            <w:pPr>
              <w:spacing w:after="0"/>
            </w:pPr>
            <w:r>
              <w:rPr>
                <w:sz w:val="17"/>
              </w:rPr>
              <w:t>Hanne Sørensen (S)</w:t>
            </w:r>
          </w:p>
        </w:tc>
        <w:tc>
          <w:tcPr>
            <w:tcW w:w="1701" w:type="dxa"/>
          </w:tcPr>
          <w:p w14:paraId="214D96DA" w14:textId="77777777" w:rsidR="00CF0A87" w:rsidRDefault="007904DE">
            <w:pPr>
              <w:spacing w:after="0"/>
            </w:pPr>
            <w:r>
              <w:rPr>
                <w:sz w:val="17"/>
              </w:rPr>
              <w:t>35.000 kr.</w:t>
            </w:r>
          </w:p>
        </w:tc>
        <w:tc>
          <w:tcPr>
            <w:tcW w:w="1134" w:type="dxa"/>
          </w:tcPr>
          <w:p w14:paraId="38A0F579" w14:textId="77777777" w:rsidR="00CF0A87" w:rsidRDefault="007904DE">
            <w:pPr>
              <w:spacing w:after="0"/>
            </w:pPr>
            <w:r>
              <w:rPr>
                <w:sz w:val="17"/>
              </w:rPr>
              <w:t>481</w:t>
            </w:r>
          </w:p>
        </w:tc>
        <w:tc>
          <w:tcPr>
            <w:tcW w:w="1134" w:type="dxa"/>
          </w:tcPr>
          <w:p w14:paraId="11F5F95A" w14:textId="77777777" w:rsidR="00CF0A87" w:rsidRDefault="007904DE">
            <w:pPr>
              <w:spacing w:after="0"/>
            </w:pPr>
            <w:r>
              <w:rPr>
                <w:sz w:val="17"/>
              </w:rPr>
              <w:t>1</w:t>
            </w:r>
          </w:p>
        </w:tc>
      </w:tr>
      <w:tr w:rsidR="00CF0A87" w14:paraId="127FF111" w14:textId="77777777">
        <w:tc>
          <w:tcPr>
            <w:tcW w:w="4535" w:type="dxa"/>
          </w:tcPr>
          <w:p w14:paraId="53279E13" w14:textId="77777777" w:rsidR="00CF0A87" w:rsidRDefault="007904DE">
            <w:pPr>
              <w:spacing w:after="0"/>
            </w:pPr>
            <w:r>
              <w:rPr>
                <w:sz w:val="17"/>
              </w:rPr>
              <w:t>Andreas Pourkamali (RV)</w:t>
            </w:r>
          </w:p>
        </w:tc>
        <w:tc>
          <w:tcPr>
            <w:tcW w:w="1701" w:type="dxa"/>
          </w:tcPr>
          <w:p w14:paraId="31E82242" w14:textId="77777777" w:rsidR="00CF0A87" w:rsidRDefault="007904DE">
            <w:pPr>
              <w:spacing w:after="0"/>
            </w:pPr>
            <w:r>
              <w:rPr>
                <w:sz w:val="17"/>
              </w:rPr>
              <w:t>27.656 kr.</w:t>
            </w:r>
          </w:p>
        </w:tc>
        <w:tc>
          <w:tcPr>
            <w:tcW w:w="1134" w:type="dxa"/>
          </w:tcPr>
          <w:p w14:paraId="31771246" w14:textId="77777777" w:rsidR="00CF0A87" w:rsidRDefault="007904DE">
            <w:pPr>
              <w:spacing w:after="0"/>
            </w:pPr>
            <w:r>
              <w:rPr>
                <w:sz w:val="17"/>
              </w:rPr>
              <w:t>541</w:t>
            </w:r>
          </w:p>
        </w:tc>
        <w:tc>
          <w:tcPr>
            <w:tcW w:w="1134" w:type="dxa"/>
          </w:tcPr>
          <w:p w14:paraId="4004C82B" w14:textId="77777777" w:rsidR="00CF0A87" w:rsidRDefault="007904DE">
            <w:pPr>
              <w:spacing w:after="0"/>
            </w:pPr>
            <w:r>
              <w:rPr>
                <w:sz w:val="17"/>
              </w:rPr>
              <w:t>1</w:t>
            </w:r>
          </w:p>
        </w:tc>
      </w:tr>
      <w:tr w:rsidR="00CF0A87" w14:paraId="5806A451" w14:textId="77777777">
        <w:tc>
          <w:tcPr>
            <w:tcW w:w="4535" w:type="dxa"/>
          </w:tcPr>
          <w:p w14:paraId="514FCBAD" w14:textId="77777777" w:rsidR="00CF0A87" w:rsidRDefault="007904DE">
            <w:pPr>
              <w:spacing w:after="0"/>
            </w:pPr>
            <w:r>
              <w:rPr>
                <w:sz w:val="17"/>
              </w:rPr>
              <w:t>Tina Højlund Pedersen (S)</w:t>
            </w:r>
          </w:p>
        </w:tc>
        <w:tc>
          <w:tcPr>
            <w:tcW w:w="1701" w:type="dxa"/>
          </w:tcPr>
          <w:p w14:paraId="7D459605" w14:textId="77777777" w:rsidR="00CF0A87" w:rsidRDefault="007904DE">
            <w:pPr>
              <w:spacing w:after="0"/>
            </w:pPr>
            <w:r>
              <w:rPr>
                <w:sz w:val="17"/>
              </w:rPr>
              <w:t>27.656 kr.</w:t>
            </w:r>
          </w:p>
        </w:tc>
        <w:tc>
          <w:tcPr>
            <w:tcW w:w="1134" w:type="dxa"/>
          </w:tcPr>
          <w:p w14:paraId="7199266A" w14:textId="77777777" w:rsidR="00CF0A87" w:rsidRDefault="007904DE">
            <w:pPr>
              <w:spacing w:after="0"/>
            </w:pPr>
            <w:r>
              <w:rPr>
                <w:sz w:val="17"/>
              </w:rPr>
              <w:t>541</w:t>
            </w:r>
          </w:p>
        </w:tc>
        <w:tc>
          <w:tcPr>
            <w:tcW w:w="1134" w:type="dxa"/>
          </w:tcPr>
          <w:p w14:paraId="1B63A03A" w14:textId="77777777" w:rsidR="00CF0A87" w:rsidRDefault="007904DE">
            <w:pPr>
              <w:spacing w:after="0"/>
            </w:pPr>
            <w:r>
              <w:rPr>
                <w:sz w:val="17"/>
              </w:rPr>
              <w:t>1</w:t>
            </w:r>
          </w:p>
        </w:tc>
      </w:tr>
      <w:tr w:rsidR="00CF0A87" w14:paraId="31424B05" w14:textId="77777777">
        <w:tc>
          <w:tcPr>
            <w:tcW w:w="4535" w:type="dxa"/>
          </w:tcPr>
          <w:p w14:paraId="11DA89B3" w14:textId="77777777" w:rsidR="00CF0A87" w:rsidRDefault="007904DE">
            <w:pPr>
              <w:spacing w:after="0"/>
            </w:pPr>
            <w:r>
              <w:rPr>
                <w:sz w:val="17"/>
              </w:rPr>
              <w:t>Kristian Skov-Andersen (V)</w:t>
            </w:r>
          </w:p>
        </w:tc>
        <w:tc>
          <w:tcPr>
            <w:tcW w:w="1701" w:type="dxa"/>
          </w:tcPr>
          <w:p w14:paraId="07E15C71" w14:textId="77777777" w:rsidR="00CF0A87" w:rsidRDefault="007904DE">
            <w:pPr>
              <w:spacing w:after="0"/>
            </w:pPr>
            <w:r>
              <w:rPr>
                <w:sz w:val="17"/>
              </w:rPr>
              <w:t>27.656 kr.</w:t>
            </w:r>
          </w:p>
        </w:tc>
        <w:tc>
          <w:tcPr>
            <w:tcW w:w="1134" w:type="dxa"/>
          </w:tcPr>
          <w:p w14:paraId="6BA4084E" w14:textId="77777777" w:rsidR="00CF0A87" w:rsidRDefault="007904DE">
            <w:pPr>
              <w:spacing w:after="0"/>
            </w:pPr>
            <w:r>
              <w:rPr>
                <w:sz w:val="17"/>
              </w:rPr>
              <w:t>541</w:t>
            </w:r>
          </w:p>
        </w:tc>
        <w:tc>
          <w:tcPr>
            <w:tcW w:w="1134" w:type="dxa"/>
          </w:tcPr>
          <w:p w14:paraId="0EDF8D74" w14:textId="77777777" w:rsidR="00CF0A87" w:rsidRDefault="007904DE">
            <w:pPr>
              <w:spacing w:after="0"/>
            </w:pPr>
            <w:r>
              <w:rPr>
                <w:sz w:val="17"/>
              </w:rPr>
              <w:t>1</w:t>
            </w:r>
          </w:p>
        </w:tc>
      </w:tr>
      <w:tr w:rsidR="00CF0A87" w14:paraId="23B239C5" w14:textId="77777777">
        <w:tc>
          <w:tcPr>
            <w:tcW w:w="4535" w:type="dxa"/>
          </w:tcPr>
          <w:p w14:paraId="5744DB47" w14:textId="77777777" w:rsidR="00CF0A87" w:rsidRDefault="007904DE">
            <w:pPr>
              <w:spacing w:after="0"/>
            </w:pPr>
            <w:r>
              <w:rPr>
                <w:sz w:val="17"/>
              </w:rPr>
              <w:t>Githa Nelander (NB)</w:t>
            </w:r>
          </w:p>
        </w:tc>
        <w:tc>
          <w:tcPr>
            <w:tcW w:w="1701" w:type="dxa"/>
          </w:tcPr>
          <w:p w14:paraId="079D122E" w14:textId="77777777" w:rsidR="00CF0A87" w:rsidRDefault="007904DE">
            <w:pPr>
              <w:spacing w:after="0"/>
            </w:pPr>
            <w:r>
              <w:rPr>
                <w:sz w:val="17"/>
              </w:rPr>
              <w:t>25.000 kr.</w:t>
            </w:r>
          </w:p>
        </w:tc>
        <w:tc>
          <w:tcPr>
            <w:tcW w:w="1134" w:type="dxa"/>
          </w:tcPr>
          <w:p w14:paraId="2FCF2AF4" w14:textId="77777777" w:rsidR="00CF0A87" w:rsidRDefault="007904DE">
            <w:pPr>
              <w:spacing w:after="0"/>
            </w:pPr>
            <w:r>
              <w:rPr>
                <w:sz w:val="17"/>
              </w:rPr>
              <w:t>562</w:t>
            </w:r>
          </w:p>
        </w:tc>
        <w:tc>
          <w:tcPr>
            <w:tcW w:w="1134" w:type="dxa"/>
          </w:tcPr>
          <w:p w14:paraId="39AFADFB" w14:textId="77777777" w:rsidR="00CF0A87" w:rsidRDefault="007904DE">
            <w:pPr>
              <w:spacing w:after="0"/>
            </w:pPr>
            <w:r>
              <w:rPr>
                <w:sz w:val="17"/>
              </w:rPr>
              <w:t>1</w:t>
            </w:r>
          </w:p>
        </w:tc>
      </w:tr>
      <w:tr w:rsidR="00CF0A87" w14:paraId="47A4D359" w14:textId="77777777">
        <w:tc>
          <w:tcPr>
            <w:tcW w:w="4535" w:type="dxa"/>
          </w:tcPr>
          <w:p w14:paraId="075F0E44" w14:textId="77777777" w:rsidR="00CF0A87" w:rsidRDefault="007904DE">
            <w:pPr>
              <w:spacing w:after="0"/>
            </w:pPr>
            <w:r>
              <w:rPr>
                <w:sz w:val="17"/>
              </w:rPr>
              <w:t>Helle Jessen (S)</w:t>
            </w:r>
          </w:p>
        </w:tc>
        <w:tc>
          <w:tcPr>
            <w:tcW w:w="1701" w:type="dxa"/>
          </w:tcPr>
          <w:p w14:paraId="64B2F60E" w14:textId="77777777" w:rsidR="00CF0A87" w:rsidRDefault="007904DE">
            <w:pPr>
              <w:spacing w:after="0"/>
            </w:pPr>
            <w:r>
              <w:rPr>
                <w:sz w:val="17"/>
              </w:rPr>
              <w:t>5.000 kr.</w:t>
            </w:r>
          </w:p>
        </w:tc>
        <w:tc>
          <w:tcPr>
            <w:tcW w:w="1134" w:type="dxa"/>
          </w:tcPr>
          <w:p w14:paraId="40966F7F" w14:textId="77777777" w:rsidR="00CF0A87" w:rsidRDefault="007904DE">
            <w:pPr>
              <w:spacing w:after="0"/>
            </w:pPr>
            <w:r>
              <w:rPr>
                <w:sz w:val="17"/>
              </w:rPr>
              <w:t>747</w:t>
            </w:r>
          </w:p>
        </w:tc>
        <w:tc>
          <w:tcPr>
            <w:tcW w:w="1134" w:type="dxa"/>
          </w:tcPr>
          <w:p w14:paraId="66403101" w14:textId="77777777" w:rsidR="00CF0A87" w:rsidRDefault="007904DE">
            <w:pPr>
              <w:spacing w:after="0"/>
            </w:pPr>
            <w:r>
              <w:rPr>
                <w:sz w:val="17"/>
              </w:rPr>
              <w:t>1</w:t>
            </w:r>
          </w:p>
        </w:tc>
      </w:tr>
      <w:tr w:rsidR="00CF0A87" w14:paraId="15B98C7A" w14:textId="77777777">
        <w:tc>
          <w:tcPr>
            <w:tcW w:w="4535" w:type="dxa"/>
          </w:tcPr>
          <w:p w14:paraId="194CCAF6" w14:textId="77777777" w:rsidR="00CF0A87" w:rsidRDefault="007904DE">
            <w:pPr>
              <w:spacing w:after="0"/>
            </w:pPr>
            <w:r>
              <w:rPr>
                <w:sz w:val="17"/>
              </w:rPr>
              <w:t>Linda Frederiksen (S)</w:t>
            </w:r>
          </w:p>
        </w:tc>
        <w:tc>
          <w:tcPr>
            <w:tcW w:w="1701" w:type="dxa"/>
          </w:tcPr>
          <w:p w14:paraId="3212F9BD" w14:textId="77777777" w:rsidR="00CF0A87" w:rsidRDefault="007904DE">
            <w:pPr>
              <w:spacing w:after="0"/>
            </w:pPr>
            <w:r>
              <w:rPr>
                <w:sz w:val="17"/>
              </w:rPr>
              <w:t>3.515 kr.</w:t>
            </w:r>
          </w:p>
        </w:tc>
        <w:tc>
          <w:tcPr>
            <w:tcW w:w="1134" w:type="dxa"/>
          </w:tcPr>
          <w:p w14:paraId="1D038E3F" w14:textId="77777777" w:rsidR="00CF0A87" w:rsidRDefault="007904DE">
            <w:pPr>
              <w:spacing w:after="0"/>
            </w:pPr>
            <w:r>
              <w:rPr>
                <w:sz w:val="17"/>
              </w:rPr>
              <w:t>768</w:t>
            </w:r>
          </w:p>
        </w:tc>
        <w:tc>
          <w:tcPr>
            <w:tcW w:w="1134" w:type="dxa"/>
          </w:tcPr>
          <w:p w14:paraId="2C74BE69" w14:textId="77777777" w:rsidR="00CF0A87" w:rsidRDefault="007904DE">
            <w:pPr>
              <w:spacing w:after="0"/>
            </w:pPr>
            <w:r>
              <w:rPr>
                <w:sz w:val="17"/>
              </w:rPr>
              <w:t>1</w:t>
            </w:r>
          </w:p>
        </w:tc>
      </w:tr>
    </w:tbl>
    <w:p w14:paraId="0A4EDEFE" w14:textId="77777777" w:rsidR="00CF0A87" w:rsidRDefault="00CF0A87"/>
    <w:p w14:paraId="0ECD725F" w14:textId="77777777" w:rsidR="00CF0A87" w:rsidRDefault="007904DE">
      <w:pPr>
        <w:pStyle w:val="Overskrift1"/>
      </w:pPr>
      <w:r>
        <w:t>Norddjurs Kommune</w:t>
      </w:r>
    </w:p>
    <w:p w14:paraId="7AA94D8C" w14:textId="77777777" w:rsidR="00CF0A87" w:rsidRDefault="007904DE">
      <w:r>
        <w:t>13 politikere. Samlet vederlag: 776.116 kr. Antal hverv: 19.</w:t>
      </w:r>
    </w:p>
    <w:tbl>
      <w:tblPr>
        <w:tblW w:w="0" w:type="auto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4535"/>
        <w:gridCol w:w="1701"/>
        <w:gridCol w:w="1134"/>
        <w:gridCol w:w="1134"/>
      </w:tblGrid>
      <w:tr w:rsidR="00CF0A87" w14:paraId="3EE0ADD5" w14:textId="77777777">
        <w:trPr>
          <w:tblHeader/>
        </w:trPr>
        <w:tc>
          <w:tcPr>
            <w:tcW w:w="4535" w:type="dxa"/>
            <w:shd w:val="clear" w:color="auto" w:fill="EDEDED"/>
          </w:tcPr>
          <w:p w14:paraId="4C10E60D" w14:textId="77777777" w:rsidR="00CF0A87" w:rsidRDefault="007904DE">
            <w:r>
              <w:rPr>
                <w:b/>
                <w:sz w:val="17"/>
              </w:rPr>
              <w:t>Navn (parti)</w:t>
            </w:r>
          </w:p>
        </w:tc>
        <w:tc>
          <w:tcPr>
            <w:tcW w:w="1701" w:type="dxa"/>
            <w:shd w:val="clear" w:color="auto" w:fill="EDEDED"/>
          </w:tcPr>
          <w:p w14:paraId="3F5653AB" w14:textId="77777777" w:rsidR="00CF0A87" w:rsidRDefault="007904DE">
            <w:r>
              <w:rPr>
                <w:b/>
                <w:sz w:val="17"/>
              </w:rPr>
              <w:t>Vederlag total</w:t>
            </w:r>
          </w:p>
        </w:tc>
        <w:tc>
          <w:tcPr>
            <w:tcW w:w="1134" w:type="dxa"/>
            <w:shd w:val="clear" w:color="auto" w:fill="EDEDED"/>
          </w:tcPr>
          <w:p w14:paraId="6DD4A3E1" w14:textId="77777777" w:rsidR="00CF0A87" w:rsidRDefault="007904DE">
            <w:r>
              <w:rPr>
                <w:b/>
                <w:sz w:val="17"/>
              </w:rPr>
              <w:t>Rangliste</w:t>
            </w:r>
          </w:p>
        </w:tc>
        <w:tc>
          <w:tcPr>
            <w:tcW w:w="1134" w:type="dxa"/>
            <w:shd w:val="clear" w:color="auto" w:fill="EDEDED"/>
          </w:tcPr>
          <w:p w14:paraId="119FEA00" w14:textId="77777777" w:rsidR="00CF0A87" w:rsidRDefault="007904DE">
            <w:r>
              <w:rPr>
                <w:b/>
                <w:sz w:val="17"/>
              </w:rPr>
              <w:t>Antal hverv</w:t>
            </w:r>
          </w:p>
        </w:tc>
      </w:tr>
      <w:tr w:rsidR="00CF0A87" w14:paraId="12DCA63D" w14:textId="77777777">
        <w:tc>
          <w:tcPr>
            <w:tcW w:w="4535" w:type="dxa"/>
          </w:tcPr>
          <w:p w14:paraId="4C79A82F" w14:textId="77777777" w:rsidR="00CF0A87" w:rsidRDefault="007904DE">
            <w:pPr>
              <w:spacing w:after="0"/>
            </w:pPr>
            <w:r>
              <w:rPr>
                <w:sz w:val="17"/>
              </w:rPr>
              <w:t>Benny Hammer (K)</w:t>
            </w:r>
          </w:p>
        </w:tc>
        <w:tc>
          <w:tcPr>
            <w:tcW w:w="1701" w:type="dxa"/>
          </w:tcPr>
          <w:p w14:paraId="7235EAD0" w14:textId="77777777" w:rsidR="00CF0A87" w:rsidRDefault="007904DE">
            <w:pPr>
              <w:spacing w:after="0"/>
            </w:pPr>
            <w:r>
              <w:rPr>
                <w:sz w:val="17"/>
              </w:rPr>
              <w:t>203.052 kr.</w:t>
            </w:r>
          </w:p>
        </w:tc>
        <w:tc>
          <w:tcPr>
            <w:tcW w:w="1134" w:type="dxa"/>
          </w:tcPr>
          <w:p w14:paraId="197E224E" w14:textId="77777777" w:rsidR="00CF0A87" w:rsidRDefault="007904DE">
            <w:pPr>
              <w:spacing w:after="0"/>
            </w:pPr>
            <w:r>
              <w:rPr>
                <w:sz w:val="17"/>
              </w:rPr>
              <w:t>70</w:t>
            </w:r>
          </w:p>
        </w:tc>
        <w:tc>
          <w:tcPr>
            <w:tcW w:w="1134" w:type="dxa"/>
          </w:tcPr>
          <w:p w14:paraId="16F6BDD1" w14:textId="77777777" w:rsidR="00CF0A87" w:rsidRDefault="007904DE">
            <w:pPr>
              <w:spacing w:after="0"/>
            </w:pPr>
            <w:r>
              <w:rPr>
                <w:sz w:val="17"/>
              </w:rPr>
              <w:t>5</w:t>
            </w:r>
          </w:p>
        </w:tc>
      </w:tr>
      <w:tr w:rsidR="00CF0A87" w14:paraId="4134918F" w14:textId="77777777">
        <w:tc>
          <w:tcPr>
            <w:tcW w:w="4535" w:type="dxa"/>
          </w:tcPr>
          <w:p w14:paraId="35E22530" w14:textId="77777777" w:rsidR="00CF0A87" w:rsidRDefault="007904DE">
            <w:pPr>
              <w:spacing w:after="0"/>
            </w:pPr>
            <w:r>
              <w:rPr>
                <w:sz w:val="17"/>
              </w:rPr>
              <w:lastRenderedPageBreak/>
              <w:t>Jan Petersen (S)</w:t>
            </w:r>
          </w:p>
        </w:tc>
        <w:tc>
          <w:tcPr>
            <w:tcW w:w="1701" w:type="dxa"/>
          </w:tcPr>
          <w:p w14:paraId="3FB970AA" w14:textId="77777777" w:rsidR="00CF0A87" w:rsidRDefault="007904DE">
            <w:pPr>
              <w:spacing w:after="0"/>
            </w:pPr>
            <w:r>
              <w:rPr>
                <w:sz w:val="17"/>
              </w:rPr>
              <w:t>119.037 kr.</w:t>
            </w:r>
          </w:p>
        </w:tc>
        <w:tc>
          <w:tcPr>
            <w:tcW w:w="1134" w:type="dxa"/>
          </w:tcPr>
          <w:p w14:paraId="4823F583" w14:textId="77777777" w:rsidR="00CF0A87" w:rsidRDefault="007904DE">
            <w:pPr>
              <w:spacing w:after="0"/>
            </w:pPr>
            <w:r>
              <w:rPr>
                <w:sz w:val="17"/>
              </w:rPr>
              <w:t>149</w:t>
            </w:r>
          </w:p>
        </w:tc>
        <w:tc>
          <w:tcPr>
            <w:tcW w:w="1134" w:type="dxa"/>
          </w:tcPr>
          <w:p w14:paraId="268E6E92" w14:textId="77777777" w:rsidR="00CF0A87" w:rsidRDefault="007904DE">
            <w:pPr>
              <w:spacing w:after="0"/>
            </w:pPr>
            <w:r>
              <w:rPr>
                <w:sz w:val="17"/>
              </w:rPr>
              <w:t>1</w:t>
            </w:r>
          </w:p>
        </w:tc>
      </w:tr>
      <w:tr w:rsidR="00CF0A87" w14:paraId="0FFDB26B" w14:textId="77777777">
        <w:tc>
          <w:tcPr>
            <w:tcW w:w="4535" w:type="dxa"/>
          </w:tcPr>
          <w:p w14:paraId="18C0EF79" w14:textId="77777777" w:rsidR="00CF0A87" w:rsidRDefault="007904DE">
            <w:pPr>
              <w:spacing w:after="0"/>
            </w:pPr>
            <w:r>
              <w:rPr>
                <w:sz w:val="17"/>
              </w:rPr>
              <w:t>Niels Ole Birk Nielsen (V)</w:t>
            </w:r>
          </w:p>
        </w:tc>
        <w:tc>
          <w:tcPr>
            <w:tcW w:w="1701" w:type="dxa"/>
          </w:tcPr>
          <w:p w14:paraId="3CAFA43D" w14:textId="77777777" w:rsidR="00CF0A87" w:rsidRDefault="007904DE">
            <w:pPr>
              <w:spacing w:after="0"/>
            </w:pPr>
            <w:r>
              <w:rPr>
                <w:sz w:val="17"/>
              </w:rPr>
              <w:t>81.685 kr.</w:t>
            </w:r>
          </w:p>
        </w:tc>
        <w:tc>
          <w:tcPr>
            <w:tcW w:w="1134" w:type="dxa"/>
          </w:tcPr>
          <w:p w14:paraId="393C833D" w14:textId="77777777" w:rsidR="00CF0A87" w:rsidRDefault="007904DE">
            <w:pPr>
              <w:spacing w:after="0"/>
            </w:pPr>
            <w:r>
              <w:rPr>
                <w:sz w:val="17"/>
              </w:rPr>
              <w:t>236</w:t>
            </w:r>
          </w:p>
        </w:tc>
        <w:tc>
          <w:tcPr>
            <w:tcW w:w="1134" w:type="dxa"/>
          </w:tcPr>
          <w:p w14:paraId="61839526" w14:textId="77777777" w:rsidR="00CF0A87" w:rsidRDefault="007904DE">
            <w:pPr>
              <w:spacing w:after="0"/>
            </w:pPr>
            <w:r>
              <w:rPr>
                <w:sz w:val="17"/>
              </w:rPr>
              <w:t>1</w:t>
            </w:r>
          </w:p>
        </w:tc>
      </w:tr>
      <w:tr w:rsidR="00CF0A87" w14:paraId="79E6158D" w14:textId="77777777">
        <w:tc>
          <w:tcPr>
            <w:tcW w:w="4535" w:type="dxa"/>
          </w:tcPr>
          <w:p w14:paraId="12B25DA9" w14:textId="77777777" w:rsidR="00CF0A87" w:rsidRDefault="007904DE">
            <w:pPr>
              <w:spacing w:after="0"/>
            </w:pPr>
            <w:r>
              <w:rPr>
                <w:sz w:val="17"/>
              </w:rPr>
              <w:t>Allan G. Jørgensen (S)</w:t>
            </w:r>
          </w:p>
        </w:tc>
        <w:tc>
          <w:tcPr>
            <w:tcW w:w="1701" w:type="dxa"/>
          </w:tcPr>
          <w:p w14:paraId="5FBFC501" w14:textId="77777777" w:rsidR="00CF0A87" w:rsidRDefault="007904DE">
            <w:pPr>
              <w:spacing w:after="0"/>
            </w:pPr>
            <w:r>
              <w:rPr>
                <w:sz w:val="17"/>
              </w:rPr>
              <w:t>77.576 kr.</w:t>
            </w:r>
          </w:p>
        </w:tc>
        <w:tc>
          <w:tcPr>
            <w:tcW w:w="1134" w:type="dxa"/>
          </w:tcPr>
          <w:p w14:paraId="5AF5A26F" w14:textId="77777777" w:rsidR="00CF0A87" w:rsidRDefault="007904DE">
            <w:pPr>
              <w:spacing w:after="0"/>
            </w:pPr>
            <w:r>
              <w:rPr>
                <w:sz w:val="17"/>
              </w:rPr>
              <w:t>246</w:t>
            </w:r>
          </w:p>
        </w:tc>
        <w:tc>
          <w:tcPr>
            <w:tcW w:w="1134" w:type="dxa"/>
          </w:tcPr>
          <w:p w14:paraId="1C656BD2" w14:textId="77777777" w:rsidR="00CF0A87" w:rsidRDefault="007904DE">
            <w:pPr>
              <w:spacing w:after="0"/>
            </w:pPr>
            <w:r>
              <w:rPr>
                <w:sz w:val="17"/>
              </w:rPr>
              <w:t>1</w:t>
            </w:r>
          </w:p>
        </w:tc>
      </w:tr>
      <w:tr w:rsidR="00CF0A87" w14:paraId="7C921F63" w14:textId="77777777">
        <w:tc>
          <w:tcPr>
            <w:tcW w:w="4535" w:type="dxa"/>
          </w:tcPr>
          <w:p w14:paraId="0AD5C041" w14:textId="77777777" w:rsidR="00CF0A87" w:rsidRDefault="007904DE">
            <w:pPr>
              <w:spacing w:after="0"/>
            </w:pPr>
            <w:r>
              <w:rPr>
                <w:sz w:val="17"/>
              </w:rPr>
              <w:t>Kasper Juncher Bjerregaard (V) (BM)</w:t>
            </w:r>
          </w:p>
        </w:tc>
        <w:tc>
          <w:tcPr>
            <w:tcW w:w="1701" w:type="dxa"/>
          </w:tcPr>
          <w:p w14:paraId="453D452B" w14:textId="77777777" w:rsidR="00CF0A87" w:rsidRDefault="007904DE">
            <w:pPr>
              <w:spacing w:after="0"/>
            </w:pPr>
            <w:r>
              <w:rPr>
                <w:sz w:val="17"/>
              </w:rPr>
              <w:t>67.197 kr.</w:t>
            </w:r>
          </w:p>
        </w:tc>
        <w:tc>
          <w:tcPr>
            <w:tcW w:w="1134" w:type="dxa"/>
          </w:tcPr>
          <w:p w14:paraId="5A936E5E" w14:textId="77777777" w:rsidR="00CF0A87" w:rsidRDefault="007904DE">
            <w:pPr>
              <w:spacing w:after="0"/>
            </w:pPr>
            <w:r>
              <w:rPr>
                <w:sz w:val="17"/>
              </w:rPr>
              <w:t>278</w:t>
            </w:r>
          </w:p>
        </w:tc>
        <w:tc>
          <w:tcPr>
            <w:tcW w:w="1134" w:type="dxa"/>
          </w:tcPr>
          <w:p w14:paraId="64FDEDA1" w14:textId="77777777" w:rsidR="00CF0A87" w:rsidRDefault="007904DE">
            <w:pPr>
              <w:spacing w:after="0"/>
            </w:pPr>
            <w:r>
              <w:rPr>
                <w:sz w:val="17"/>
              </w:rPr>
              <w:t>2</w:t>
            </w:r>
          </w:p>
        </w:tc>
      </w:tr>
      <w:tr w:rsidR="00CF0A87" w14:paraId="797DEDE8" w14:textId="77777777">
        <w:tc>
          <w:tcPr>
            <w:tcW w:w="4535" w:type="dxa"/>
          </w:tcPr>
          <w:p w14:paraId="0CCB1A5F" w14:textId="77777777" w:rsidR="00CF0A87" w:rsidRDefault="007904DE">
            <w:pPr>
              <w:spacing w:after="0"/>
            </w:pPr>
            <w:r>
              <w:rPr>
                <w:sz w:val="17"/>
              </w:rPr>
              <w:t>Lars Møller (S)</w:t>
            </w:r>
          </w:p>
        </w:tc>
        <w:tc>
          <w:tcPr>
            <w:tcW w:w="1701" w:type="dxa"/>
          </w:tcPr>
          <w:p w14:paraId="66BF564C" w14:textId="77777777" w:rsidR="00CF0A87" w:rsidRDefault="007904DE">
            <w:pPr>
              <w:spacing w:after="0"/>
            </w:pPr>
            <w:r>
              <w:rPr>
                <w:sz w:val="17"/>
              </w:rPr>
              <w:t>61.309 kr.</w:t>
            </w:r>
          </w:p>
        </w:tc>
        <w:tc>
          <w:tcPr>
            <w:tcW w:w="1134" w:type="dxa"/>
          </w:tcPr>
          <w:p w14:paraId="555E8CC1" w14:textId="77777777" w:rsidR="00CF0A87" w:rsidRDefault="007904DE">
            <w:pPr>
              <w:spacing w:after="0"/>
            </w:pPr>
            <w:r>
              <w:rPr>
                <w:sz w:val="17"/>
              </w:rPr>
              <w:t>294</w:t>
            </w:r>
          </w:p>
        </w:tc>
        <w:tc>
          <w:tcPr>
            <w:tcW w:w="1134" w:type="dxa"/>
          </w:tcPr>
          <w:p w14:paraId="274ABE94" w14:textId="77777777" w:rsidR="00CF0A87" w:rsidRDefault="007904DE">
            <w:pPr>
              <w:spacing w:after="0"/>
            </w:pPr>
            <w:r>
              <w:rPr>
                <w:sz w:val="17"/>
              </w:rPr>
              <w:t>2</w:t>
            </w:r>
          </w:p>
        </w:tc>
      </w:tr>
      <w:tr w:rsidR="00CF0A87" w14:paraId="54008E2B" w14:textId="77777777">
        <w:tc>
          <w:tcPr>
            <w:tcW w:w="4535" w:type="dxa"/>
          </w:tcPr>
          <w:p w14:paraId="6F1CDBAF" w14:textId="77777777" w:rsidR="00CF0A87" w:rsidRDefault="007904DE">
            <w:pPr>
              <w:spacing w:after="0"/>
            </w:pPr>
            <w:r>
              <w:rPr>
                <w:sz w:val="17"/>
              </w:rPr>
              <w:t>Jens Meilvang (LA)</w:t>
            </w:r>
          </w:p>
        </w:tc>
        <w:tc>
          <w:tcPr>
            <w:tcW w:w="1701" w:type="dxa"/>
          </w:tcPr>
          <w:p w14:paraId="4124B2E6" w14:textId="77777777" w:rsidR="00CF0A87" w:rsidRDefault="007904DE">
            <w:pPr>
              <w:spacing w:after="0"/>
            </w:pPr>
            <w:r>
              <w:rPr>
                <w:sz w:val="17"/>
              </w:rPr>
              <w:t>40.600 kr.</w:t>
            </w:r>
          </w:p>
        </w:tc>
        <w:tc>
          <w:tcPr>
            <w:tcW w:w="1134" w:type="dxa"/>
          </w:tcPr>
          <w:p w14:paraId="37EFF1CE" w14:textId="77777777" w:rsidR="00CF0A87" w:rsidRDefault="007904DE">
            <w:pPr>
              <w:spacing w:after="0"/>
            </w:pPr>
            <w:r>
              <w:rPr>
                <w:sz w:val="17"/>
              </w:rPr>
              <w:t>407</w:t>
            </w:r>
          </w:p>
        </w:tc>
        <w:tc>
          <w:tcPr>
            <w:tcW w:w="1134" w:type="dxa"/>
          </w:tcPr>
          <w:p w14:paraId="0B1C33EC" w14:textId="77777777" w:rsidR="00CF0A87" w:rsidRDefault="007904DE">
            <w:pPr>
              <w:spacing w:after="0"/>
            </w:pPr>
            <w:r>
              <w:rPr>
                <w:sz w:val="17"/>
              </w:rPr>
              <w:t>1</w:t>
            </w:r>
          </w:p>
        </w:tc>
      </w:tr>
      <w:tr w:rsidR="00CF0A87" w14:paraId="56DD8188" w14:textId="77777777">
        <w:tc>
          <w:tcPr>
            <w:tcW w:w="4535" w:type="dxa"/>
          </w:tcPr>
          <w:p w14:paraId="345AF29F" w14:textId="77777777" w:rsidR="00CF0A87" w:rsidRDefault="007904DE">
            <w:pPr>
              <w:spacing w:after="0"/>
            </w:pPr>
            <w:r>
              <w:rPr>
                <w:sz w:val="17"/>
              </w:rPr>
              <w:t>Sebastian Halkjær-Grauert (LA)</w:t>
            </w:r>
          </w:p>
        </w:tc>
        <w:tc>
          <w:tcPr>
            <w:tcW w:w="1701" w:type="dxa"/>
          </w:tcPr>
          <w:p w14:paraId="201A7FED" w14:textId="77777777" w:rsidR="00CF0A87" w:rsidRDefault="007904DE">
            <w:pPr>
              <w:spacing w:after="0"/>
            </w:pPr>
            <w:r>
              <w:rPr>
                <w:sz w:val="17"/>
              </w:rPr>
              <w:t>25.000 kr.</w:t>
            </w:r>
          </w:p>
        </w:tc>
        <w:tc>
          <w:tcPr>
            <w:tcW w:w="1134" w:type="dxa"/>
          </w:tcPr>
          <w:p w14:paraId="33AA697C" w14:textId="77777777" w:rsidR="00CF0A87" w:rsidRDefault="007904DE">
            <w:pPr>
              <w:spacing w:after="0"/>
            </w:pPr>
            <w:r>
              <w:rPr>
                <w:sz w:val="17"/>
              </w:rPr>
              <w:t>562</w:t>
            </w:r>
          </w:p>
        </w:tc>
        <w:tc>
          <w:tcPr>
            <w:tcW w:w="1134" w:type="dxa"/>
          </w:tcPr>
          <w:p w14:paraId="2B9D9157" w14:textId="77777777" w:rsidR="00CF0A87" w:rsidRDefault="007904DE">
            <w:pPr>
              <w:spacing w:after="0"/>
            </w:pPr>
            <w:r>
              <w:rPr>
                <w:sz w:val="17"/>
              </w:rPr>
              <w:t>1</w:t>
            </w:r>
          </w:p>
        </w:tc>
      </w:tr>
      <w:tr w:rsidR="00CF0A87" w14:paraId="568C6429" w14:textId="77777777">
        <w:tc>
          <w:tcPr>
            <w:tcW w:w="4535" w:type="dxa"/>
          </w:tcPr>
          <w:p w14:paraId="0ABF30D3" w14:textId="77777777" w:rsidR="00CF0A87" w:rsidRDefault="007904DE">
            <w:pPr>
              <w:spacing w:after="0"/>
            </w:pPr>
            <w:r>
              <w:rPr>
                <w:sz w:val="17"/>
              </w:rPr>
              <w:t>Kasper Vindbjerg (F (Lokalliste))</w:t>
            </w:r>
          </w:p>
        </w:tc>
        <w:tc>
          <w:tcPr>
            <w:tcW w:w="1701" w:type="dxa"/>
          </w:tcPr>
          <w:p w14:paraId="63C0D023" w14:textId="77777777" w:rsidR="00CF0A87" w:rsidRDefault="007904DE">
            <w:pPr>
              <w:spacing w:after="0"/>
            </w:pPr>
            <w:r>
              <w:rPr>
                <w:sz w:val="17"/>
              </w:rPr>
              <w:t>25.000 kr.</w:t>
            </w:r>
          </w:p>
        </w:tc>
        <w:tc>
          <w:tcPr>
            <w:tcW w:w="1134" w:type="dxa"/>
          </w:tcPr>
          <w:p w14:paraId="76FDC579" w14:textId="77777777" w:rsidR="00CF0A87" w:rsidRDefault="007904DE">
            <w:pPr>
              <w:spacing w:after="0"/>
            </w:pPr>
            <w:r>
              <w:rPr>
                <w:sz w:val="17"/>
              </w:rPr>
              <w:t>562</w:t>
            </w:r>
          </w:p>
        </w:tc>
        <w:tc>
          <w:tcPr>
            <w:tcW w:w="1134" w:type="dxa"/>
          </w:tcPr>
          <w:p w14:paraId="008DAF58" w14:textId="77777777" w:rsidR="00CF0A87" w:rsidRDefault="007904DE">
            <w:pPr>
              <w:spacing w:after="0"/>
            </w:pPr>
            <w:r>
              <w:rPr>
                <w:sz w:val="17"/>
              </w:rPr>
              <w:t>1</w:t>
            </w:r>
          </w:p>
        </w:tc>
      </w:tr>
      <w:tr w:rsidR="00CF0A87" w14:paraId="0F045E45" w14:textId="77777777">
        <w:tc>
          <w:tcPr>
            <w:tcW w:w="4535" w:type="dxa"/>
          </w:tcPr>
          <w:p w14:paraId="62EB64A4" w14:textId="77777777" w:rsidR="00CF0A87" w:rsidRDefault="007904DE">
            <w:pPr>
              <w:spacing w:after="0"/>
            </w:pPr>
            <w:r>
              <w:rPr>
                <w:sz w:val="17"/>
              </w:rPr>
              <w:t>Anders Stenumgaard Lind (S)</w:t>
            </w:r>
          </w:p>
        </w:tc>
        <w:tc>
          <w:tcPr>
            <w:tcW w:w="1701" w:type="dxa"/>
          </w:tcPr>
          <w:p w14:paraId="7B80D485" w14:textId="77777777" w:rsidR="00CF0A87" w:rsidRDefault="007904DE">
            <w:pPr>
              <w:spacing w:after="0"/>
            </w:pPr>
            <w:r>
              <w:rPr>
                <w:sz w:val="17"/>
              </w:rPr>
              <w:t>24.373 kr.</w:t>
            </w:r>
          </w:p>
        </w:tc>
        <w:tc>
          <w:tcPr>
            <w:tcW w:w="1134" w:type="dxa"/>
          </w:tcPr>
          <w:p w14:paraId="1865F691" w14:textId="77777777" w:rsidR="00CF0A87" w:rsidRDefault="007904DE">
            <w:pPr>
              <w:spacing w:after="0"/>
            </w:pPr>
            <w:r>
              <w:rPr>
                <w:sz w:val="17"/>
              </w:rPr>
              <w:t>582</w:t>
            </w:r>
          </w:p>
        </w:tc>
        <w:tc>
          <w:tcPr>
            <w:tcW w:w="1134" w:type="dxa"/>
          </w:tcPr>
          <w:p w14:paraId="1AB0E315" w14:textId="77777777" w:rsidR="00CF0A87" w:rsidRDefault="007904DE">
            <w:pPr>
              <w:spacing w:after="0"/>
            </w:pPr>
            <w:r>
              <w:rPr>
                <w:sz w:val="17"/>
              </w:rPr>
              <w:t>1</w:t>
            </w:r>
          </w:p>
        </w:tc>
      </w:tr>
      <w:tr w:rsidR="00CF0A87" w14:paraId="30075752" w14:textId="77777777">
        <w:tc>
          <w:tcPr>
            <w:tcW w:w="4535" w:type="dxa"/>
          </w:tcPr>
          <w:p w14:paraId="35A1350A" w14:textId="77777777" w:rsidR="00CF0A87" w:rsidRDefault="007904DE">
            <w:pPr>
              <w:spacing w:after="0"/>
            </w:pPr>
            <w:r>
              <w:rPr>
                <w:sz w:val="17"/>
              </w:rPr>
              <w:t>Jens Kannegaard Lundager (NB)</w:t>
            </w:r>
          </w:p>
        </w:tc>
        <w:tc>
          <w:tcPr>
            <w:tcW w:w="1701" w:type="dxa"/>
          </w:tcPr>
          <w:p w14:paraId="047C8E6A" w14:textId="77777777" w:rsidR="00CF0A87" w:rsidRDefault="007904DE">
            <w:pPr>
              <w:spacing w:after="0"/>
            </w:pPr>
            <w:r>
              <w:rPr>
                <w:sz w:val="17"/>
              </w:rPr>
              <w:t>23.276 kr.</w:t>
            </w:r>
          </w:p>
        </w:tc>
        <w:tc>
          <w:tcPr>
            <w:tcW w:w="1134" w:type="dxa"/>
          </w:tcPr>
          <w:p w14:paraId="39701A73" w14:textId="77777777" w:rsidR="00CF0A87" w:rsidRDefault="007904DE">
            <w:pPr>
              <w:spacing w:after="0"/>
            </w:pPr>
            <w:r>
              <w:rPr>
                <w:sz w:val="17"/>
              </w:rPr>
              <w:t>604</w:t>
            </w:r>
          </w:p>
        </w:tc>
        <w:tc>
          <w:tcPr>
            <w:tcW w:w="1134" w:type="dxa"/>
          </w:tcPr>
          <w:p w14:paraId="1CB3927C" w14:textId="77777777" w:rsidR="00CF0A87" w:rsidRDefault="007904DE">
            <w:pPr>
              <w:spacing w:after="0"/>
            </w:pPr>
            <w:r>
              <w:rPr>
                <w:sz w:val="17"/>
              </w:rPr>
              <w:t>1</w:t>
            </w:r>
          </w:p>
        </w:tc>
      </w:tr>
      <w:tr w:rsidR="00CF0A87" w14:paraId="6B627D12" w14:textId="77777777">
        <w:tc>
          <w:tcPr>
            <w:tcW w:w="4535" w:type="dxa"/>
          </w:tcPr>
          <w:p w14:paraId="24ADA814" w14:textId="77777777" w:rsidR="00CF0A87" w:rsidRDefault="007904DE">
            <w:pPr>
              <w:spacing w:after="0"/>
            </w:pPr>
            <w:r>
              <w:rPr>
                <w:sz w:val="17"/>
              </w:rPr>
              <w:t>Diana Therese Mikkelsen (DF)</w:t>
            </w:r>
          </w:p>
        </w:tc>
        <w:tc>
          <w:tcPr>
            <w:tcW w:w="1701" w:type="dxa"/>
          </w:tcPr>
          <w:p w14:paraId="3515BF17" w14:textId="77777777" w:rsidR="00CF0A87" w:rsidRDefault="007904DE">
            <w:pPr>
              <w:spacing w:after="0"/>
            </w:pPr>
            <w:r>
              <w:rPr>
                <w:sz w:val="17"/>
              </w:rPr>
              <w:t>21.011 kr.</w:t>
            </w:r>
          </w:p>
        </w:tc>
        <w:tc>
          <w:tcPr>
            <w:tcW w:w="1134" w:type="dxa"/>
          </w:tcPr>
          <w:p w14:paraId="1E509532" w14:textId="77777777" w:rsidR="00CF0A87" w:rsidRDefault="007904DE">
            <w:pPr>
              <w:spacing w:after="0"/>
            </w:pPr>
            <w:r>
              <w:rPr>
                <w:sz w:val="17"/>
              </w:rPr>
              <w:t>620</w:t>
            </w:r>
          </w:p>
        </w:tc>
        <w:tc>
          <w:tcPr>
            <w:tcW w:w="1134" w:type="dxa"/>
          </w:tcPr>
          <w:p w14:paraId="14786FB7" w14:textId="77777777" w:rsidR="00CF0A87" w:rsidRDefault="007904DE">
            <w:pPr>
              <w:spacing w:after="0"/>
            </w:pPr>
            <w:r>
              <w:rPr>
                <w:sz w:val="17"/>
              </w:rPr>
              <w:t>1</w:t>
            </w:r>
          </w:p>
        </w:tc>
      </w:tr>
      <w:tr w:rsidR="00CF0A87" w14:paraId="1CABE665" w14:textId="77777777">
        <w:tc>
          <w:tcPr>
            <w:tcW w:w="4535" w:type="dxa"/>
          </w:tcPr>
          <w:p w14:paraId="3C650138" w14:textId="77777777" w:rsidR="00CF0A87" w:rsidRDefault="007904DE">
            <w:pPr>
              <w:spacing w:after="0"/>
            </w:pPr>
            <w:r>
              <w:rPr>
                <w:sz w:val="17"/>
              </w:rPr>
              <w:t>Tom Bytoft (S)</w:t>
            </w:r>
          </w:p>
        </w:tc>
        <w:tc>
          <w:tcPr>
            <w:tcW w:w="1701" w:type="dxa"/>
          </w:tcPr>
          <w:p w14:paraId="09EC878E" w14:textId="77777777" w:rsidR="00CF0A87" w:rsidRDefault="007904DE">
            <w:pPr>
              <w:spacing w:after="0"/>
            </w:pPr>
            <w:r>
              <w:rPr>
                <w:sz w:val="17"/>
              </w:rPr>
              <w:t>7.000 kr.</w:t>
            </w:r>
          </w:p>
        </w:tc>
        <w:tc>
          <w:tcPr>
            <w:tcW w:w="1134" w:type="dxa"/>
          </w:tcPr>
          <w:p w14:paraId="52190DA1" w14:textId="77777777" w:rsidR="00CF0A87" w:rsidRDefault="007904DE">
            <w:pPr>
              <w:spacing w:after="0"/>
            </w:pPr>
            <w:r>
              <w:rPr>
                <w:sz w:val="17"/>
              </w:rPr>
              <w:t>734</w:t>
            </w:r>
          </w:p>
        </w:tc>
        <w:tc>
          <w:tcPr>
            <w:tcW w:w="1134" w:type="dxa"/>
          </w:tcPr>
          <w:p w14:paraId="262CB86D" w14:textId="77777777" w:rsidR="00CF0A87" w:rsidRDefault="007904DE">
            <w:pPr>
              <w:spacing w:after="0"/>
            </w:pPr>
            <w:r>
              <w:rPr>
                <w:sz w:val="17"/>
              </w:rPr>
              <w:t>1</w:t>
            </w:r>
          </w:p>
        </w:tc>
      </w:tr>
    </w:tbl>
    <w:p w14:paraId="09B27E65" w14:textId="77777777" w:rsidR="00CF0A87" w:rsidRDefault="00CF0A87"/>
    <w:p w14:paraId="1FA7AA08" w14:textId="77777777" w:rsidR="00CF0A87" w:rsidRDefault="007904DE">
      <w:pPr>
        <w:pStyle w:val="Overskrift1"/>
      </w:pPr>
      <w:r>
        <w:t>Nordfyns Kommune</w:t>
      </w:r>
    </w:p>
    <w:p w14:paraId="7E32B75D" w14:textId="77777777" w:rsidR="00CF0A87" w:rsidRDefault="007904DE">
      <w:r>
        <w:t>5 politikere. Samlet vederlag: 276.827 kr. Antal hverv: 6.</w:t>
      </w:r>
    </w:p>
    <w:tbl>
      <w:tblPr>
        <w:tblW w:w="0" w:type="auto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4535"/>
        <w:gridCol w:w="1701"/>
        <w:gridCol w:w="1134"/>
        <w:gridCol w:w="1134"/>
      </w:tblGrid>
      <w:tr w:rsidR="00CF0A87" w14:paraId="3F491F51" w14:textId="77777777">
        <w:trPr>
          <w:tblHeader/>
        </w:trPr>
        <w:tc>
          <w:tcPr>
            <w:tcW w:w="4535" w:type="dxa"/>
            <w:shd w:val="clear" w:color="auto" w:fill="EDEDED"/>
          </w:tcPr>
          <w:p w14:paraId="7AB16F68" w14:textId="77777777" w:rsidR="00CF0A87" w:rsidRDefault="007904DE">
            <w:r>
              <w:rPr>
                <w:b/>
                <w:sz w:val="17"/>
              </w:rPr>
              <w:t>Navn (parti)</w:t>
            </w:r>
          </w:p>
        </w:tc>
        <w:tc>
          <w:tcPr>
            <w:tcW w:w="1701" w:type="dxa"/>
            <w:shd w:val="clear" w:color="auto" w:fill="EDEDED"/>
          </w:tcPr>
          <w:p w14:paraId="040BD61B" w14:textId="77777777" w:rsidR="00CF0A87" w:rsidRDefault="007904DE">
            <w:r>
              <w:rPr>
                <w:b/>
                <w:sz w:val="17"/>
              </w:rPr>
              <w:t>Vederlag total</w:t>
            </w:r>
          </w:p>
        </w:tc>
        <w:tc>
          <w:tcPr>
            <w:tcW w:w="1134" w:type="dxa"/>
            <w:shd w:val="clear" w:color="auto" w:fill="EDEDED"/>
          </w:tcPr>
          <w:p w14:paraId="55217DE2" w14:textId="77777777" w:rsidR="00CF0A87" w:rsidRDefault="007904DE">
            <w:r>
              <w:rPr>
                <w:b/>
                <w:sz w:val="17"/>
              </w:rPr>
              <w:t>Rangliste</w:t>
            </w:r>
          </w:p>
        </w:tc>
        <w:tc>
          <w:tcPr>
            <w:tcW w:w="1134" w:type="dxa"/>
            <w:shd w:val="clear" w:color="auto" w:fill="EDEDED"/>
          </w:tcPr>
          <w:p w14:paraId="00E72A29" w14:textId="77777777" w:rsidR="00CF0A87" w:rsidRDefault="007904DE">
            <w:r>
              <w:rPr>
                <w:b/>
                <w:sz w:val="17"/>
              </w:rPr>
              <w:t>Antal hverv</w:t>
            </w:r>
          </w:p>
        </w:tc>
      </w:tr>
      <w:tr w:rsidR="00CF0A87" w14:paraId="51F531AC" w14:textId="77777777">
        <w:tc>
          <w:tcPr>
            <w:tcW w:w="4535" w:type="dxa"/>
          </w:tcPr>
          <w:p w14:paraId="734337A5" w14:textId="77777777" w:rsidR="00CF0A87" w:rsidRDefault="007904DE">
            <w:pPr>
              <w:spacing w:after="0"/>
            </w:pPr>
            <w:r>
              <w:rPr>
                <w:sz w:val="17"/>
              </w:rPr>
              <w:t>Gert Block Hættlein Rasmussen (S)</w:t>
            </w:r>
          </w:p>
        </w:tc>
        <w:tc>
          <w:tcPr>
            <w:tcW w:w="1701" w:type="dxa"/>
          </w:tcPr>
          <w:p w14:paraId="74BABCB5" w14:textId="77777777" w:rsidR="00CF0A87" w:rsidRDefault="007904DE">
            <w:pPr>
              <w:spacing w:after="0"/>
            </w:pPr>
            <w:r>
              <w:rPr>
                <w:sz w:val="17"/>
              </w:rPr>
              <w:t>112.000 kr.</w:t>
            </w:r>
          </w:p>
        </w:tc>
        <w:tc>
          <w:tcPr>
            <w:tcW w:w="1134" w:type="dxa"/>
          </w:tcPr>
          <w:p w14:paraId="3AE6710D" w14:textId="77777777" w:rsidR="00CF0A87" w:rsidRDefault="007904DE">
            <w:pPr>
              <w:spacing w:after="0"/>
            </w:pPr>
            <w:r>
              <w:rPr>
                <w:sz w:val="17"/>
              </w:rPr>
              <w:t>164</w:t>
            </w:r>
          </w:p>
        </w:tc>
        <w:tc>
          <w:tcPr>
            <w:tcW w:w="1134" w:type="dxa"/>
          </w:tcPr>
          <w:p w14:paraId="358BDEF5" w14:textId="77777777" w:rsidR="00CF0A87" w:rsidRDefault="007904DE">
            <w:pPr>
              <w:spacing w:after="0"/>
            </w:pPr>
            <w:r>
              <w:rPr>
                <w:sz w:val="17"/>
              </w:rPr>
              <w:t>1</w:t>
            </w:r>
          </w:p>
        </w:tc>
      </w:tr>
      <w:tr w:rsidR="00CF0A87" w14:paraId="6CE65294" w14:textId="77777777">
        <w:tc>
          <w:tcPr>
            <w:tcW w:w="4535" w:type="dxa"/>
          </w:tcPr>
          <w:p w14:paraId="467F7710" w14:textId="77777777" w:rsidR="00CF0A87" w:rsidRDefault="007904DE">
            <w:pPr>
              <w:spacing w:after="0"/>
            </w:pPr>
            <w:r>
              <w:rPr>
                <w:sz w:val="17"/>
              </w:rPr>
              <w:t>Anders Thingholm (K)</w:t>
            </w:r>
          </w:p>
        </w:tc>
        <w:tc>
          <w:tcPr>
            <w:tcW w:w="1701" w:type="dxa"/>
          </w:tcPr>
          <w:p w14:paraId="23078A04" w14:textId="77777777" w:rsidR="00CF0A87" w:rsidRDefault="007904DE">
            <w:pPr>
              <w:spacing w:after="0"/>
            </w:pPr>
            <w:r>
              <w:rPr>
                <w:sz w:val="17"/>
              </w:rPr>
              <w:t>50.000 kr.</w:t>
            </w:r>
          </w:p>
        </w:tc>
        <w:tc>
          <w:tcPr>
            <w:tcW w:w="1134" w:type="dxa"/>
          </w:tcPr>
          <w:p w14:paraId="73466FD3" w14:textId="77777777" w:rsidR="00CF0A87" w:rsidRDefault="007904DE">
            <w:pPr>
              <w:spacing w:after="0"/>
            </w:pPr>
            <w:r>
              <w:rPr>
                <w:sz w:val="17"/>
              </w:rPr>
              <w:t>352</w:t>
            </w:r>
          </w:p>
        </w:tc>
        <w:tc>
          <w:tcPr>
            <w:tcW w:w="1134" w:type="dxa"/>
          </w:tcPr>
          <w:p w14:paraId="703CF094" w14:textId="77777777" w:rsidR="00CF0A87" w:rsidRDefault="007904DE">
            <w:pPr>
              <w:spacing w:after="0"/>
            </w:pPr>
            <w:r>
              <w:rPr>
                <w:sz w:val="17"/>
              </w:rPr>
              <w:t>1</w:t>
            </w:r>
          </w:p>
        </w:tc>
      </w:tr>
      <w:tr w:rsidR="00CF0A87" w14:paraId="3F688177" w14:textId="77777777">
        <w:tc>
          <w:tcPr>
            <w:tcW w:w="4535" w:type="dxa"/>
          </w:tcPr>
          <w:p w14:paraId="5AFAD87F" w14:textId="77777777" w:rsidR="00CF0A87" w:rsidRDefault="007904DE">
            <w:pPr>
              <w:spacing w:after="0"/>
            </w:pPr>
            <w:r>
              <w:rPr>
                <w:sz w:val="17"/>
              </w:rPr>
              <w:t>Jane Yndgaard (DF)</w:t>
            </w:r>
          </w:p>
        </w:tc>
        <w:tc>
          <w:tcPr>
            <w:tcW w:w="1701" w:type="dxa"/>
          </w:tcPr>
          <w:p w14:paraId="64506D28" w14:textId="77777777" w:rsidR="00CF0A87" w:rsidRDefault="007904DE">
            <w:pPr>
              <w:spacing w:after="0"/>
            </w:pPr>
            <w:r>
              <w:rPr>
                <w:sz w:val="17"/>
              </w:rPr>
              <w:t>50.000 kr.</w:t>
            </w:r>
          </w:p>
        </w:tc>
        <w:tc>
          <w:tcPr>
            <w:tcW w:w="1134" w:type="dxa"/>
          </w:tcPr>
          <w:p w14:paraId="7C787C62" w14:textId="77777777" w:rsidR="00CF0A87" w:rsidRDefault="007904DE">
            <w:pPr>
              <w:spacing w:after="0"/>
            </w:pPr>
            <w:r>
              <w:rPr>
                <w:sz w:val="17"/>
              </w:rPr>
              <w:t>352</w:t>
            </w:r>
          </w:p>
        </w:tc>
        <w:tc>
          <w:tcPr>
            <w:tcW w:w="1134" w:type="dxa"/>
          </w:tcPr>
          <w:p w14:paraId="3548A82C" w14:textId="77777777" w:rsidR="00CF0A87" w:rsidRDefault="007904DE">
            <w:pPr>
              <w:spacing w:after="0"/>
            </w:pPr>
            <w:r>
              <w:rPr>
                <w:sz w:val="17"/>
              </w:rPr>
              <w:t>1</w:t>
            </w:r>
          </w:p>
        </w:tc>
      </w:tr>
      <w:tr w:rsidR="00CF0A87" w14:paraId="03B459CE" w14:textId="77777777">
        <w:tc>
          <w:tcPr>
            <w:tcW w:w="4535" w:type="dxa"/>
          </w:tcPr>
          <w:p w14:paraId="273B9823" w14:textId="77777777" w:rsidR="00CF0A87" w:rsidRDefault="007904DE">
            <w:pPr>
              <w:spacing w:after="0"/>
            </w:pPr>
            <w:r>
              <w:rPr>
                <w:sz w:val="17"/>
              </w:rPr>
              <w:t>Mette Landtved-Holm (V) (BM)</w:t>
            </w:r>
          </w:p>
        </w:tc>
        <w:tc>
          <w:tcPr>
            <w:tcW w:w="1701" w:type="dxa"/>
          </w:tcPr>
          <w:p w14:paraId="34482B64" w14:textId="77777777" w:rsidR="00CF0A87" w:rsidRDefault="007904DE">
            <w:pPr>
              <w:spacing w:after="0"/>
            </w:pPr>
            <w:r>
              <w:rPr>
                <w:sz w:val="17"/>
              </w:rPr>
              <w:t>41.000 kr.</w:t>
            </w:r>
          </w:p>
        </w:tc>
        <w:tc>
          <w:tcPr>
            <w:tcW w:w="1134" w:type="dxa"/>
          </w:tcPr>
          <w:p w14:paraId="4FB56967" w14:textId="77777777" w:rsidR="00CF0A87" w:rsidRDefault="007904DE">
            <w:pPr>
              <w:spacing w:after="0"/>
            </w:pPr>
            <w:r>
              <w:rPr>
                <w:sz w:val="17"/>
              </w:rPr>
              <w:t>403</w:t>
            </w:r>
          </w:p>
        </w:tc>
        <w:tc>
          <w:tcPr>
            <w:tcW w:w="1134" w:type="dxa"/>
          </w:tcPr>
          <w:p w14:paraId="7D997898" w14:textId="77777777" w:rsidR="00CF0A87" w:rsidRDefault="007904DE">
            <w:pPr>
              <w:spacing w:after="0"/>
            </w:pPr>
            <w:r>
              <w:rPr>
                <w:sz w:val="17"/>
              </w:rPr>
              <w:t>2</w:t>
            </w:r>
          </w:p>
        </w:tc>
      </w:tr>
      <w:tr w:rsidR="00CF0A87" w14:paraId="52DE0201" w14:textId="77777777">
        <w:tc>
          <w:tcPr>
            <w:tcW w:w="4535" w:type="dxa"/>
          </w:tcPr>
          <w:p w14:paraId="38E5ED9B" w14:textId="77777777" w:rsidR="00CF0A87" w:rsidRDefault="007904DE">
            <w:pPr>
              <w:spacing w:after="0"/>
            </w:pPr>
            <w:r>
              <w:rPr>
                <w:sz w:val="17"/>
              </w:rPr>
              <w:t>Kasper Solberg (S)</w:t>
            </w:r>
          </w:p>
        </w:tc>
        <w:tc>
          <w:tcPr>
            <w:tcW w:w="1701" w:type="dxa"/>
          </w:tcPr>
          <w:p w14:paraId="67D92EDE" w14:textId="77777777" w:rsidR="00CF0A87" w:rsidRDefault="007904DE">
            <w:pPr>
              <w:spacing w:after="0"/>
            </w:pPr>
            <w:r>
              <w:rPr>
                <w:sz w:val="17"/>
              </w:rPr>
              <w:t>23.827 kr.</w:t>
            </w:r>
          </w:p>
        </w:tc>
        <w:tc>
          <w:tcPr>
            <w:tcW w:w="1134" w:type="dxa"/>
          </w:tcPr>
          <w:p w14:paraId="11E7F981" w14:textId="77777777" w:rsidR="00CF0A87" w:rsidRDefault="007904DE">
            <w:pPr>
              <w:spacing w:after="0"/>
            </w:pPr>
            <w:r>
              <w:rPr>
                <w:sz w:val="17"/>
              </w:rPr>
              <w:t>597</w:t>
            </w:r>
          </w:p>
        </w:tc>
        <w:tc>
          <w:tcPr>
            <w:tcW w:w="1134" w:type="dxa"/>
          </w:tcPr>
          <w:p w14:paraId="0B5B9133" w14:textId="77777777" w:rsidR="00CF0A87" w:rsidRDefault="007904DE">
            <w:pPr>
              <w:spacing w:after="0"/>
            </w:pPr>
            <w:r>
              <w:rPr>
                <w:sz w:val="17"/>
              </w:rPr>
              <w:t>1</w:t>
            </w:r>
          </w:p>
        </w:tc>
      </w:tr>
    </w:tbl>
    <w:p w14:paraId="29FFCE36" w14:textId="77777777" w:rsidR="00CF0A87" w:rsidRDefault="00CF0A87"/>
    <w:p w14:paraId="5596AC08" w14:textId="77777777" w:rsidR="00CF0A87" w:rsidRDefault="007904DE">
      <w:pPr>
        <w:pStyle w:val="Overskrift1"/>
      </w:pPr>
      <w:r>
        <w:t>Nyborg Kommune</w:t>
      </w:r>
    </w:p>
    <w:p w14:paraId="10529483" w14:textId="77777777" w:rsidR="00CF0A87" w:rsidRDefault="007904DE">
      <w:r>
        <w:t>7 politikere. Samlet vederlag: 656.577 kr. Antal hverv: 12.</w:t>
      </w:r>
    </w:p>
    <w:tbl>
      <w:tblPr>
        <w:tblW w:w="0" w:type="auto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4535"/>
        <w:gridCol w:w="1701"/>
        <w:gridCol w:w="1134"/>
        <w:gridCol w:w="1134"/>
      </w:tblGrid>
      <w:tr w:rsidR="00CF0A87" w14:paraId="6DBCBA02" w14:textId="77777777">
        <w:trPr>
          <w:tblHeader/>
        </w:trPr>
        <w:tc>
          <w:tcPr>
            <w:tcW w:w="4535" w:type="dxa"/>
            <w:shd w:val="clear" w:color="auto" w:fill="EDEDED"/>
          </w:tcPr>
          <w:p w14:paraId="4B1824C1" w14:textId="77777777" w:rsidR="00CF0A87" w:rsidRDefault="007904DE">
            <w:r>
              <w:rPr>
                <w:b/>
                <w:sz w:val="17"/>
              </w:rPr>
              <w:t>Navn (parti)</w:t>
            </w:r>
          </w:p>
        </w:tc>
        <w:tc>
          <w:tcPr>
            <w:tcW w:w="1701" w:type="dxa"/>
            <w:shd w:val="clear" w:color="auto" w:fill="EDEDED"/>
          </w:tcPr>
          <w:p w14:paraId="7846DEAB" w14:textId="77777777" w:rsidR="00CF0A87" w:rsidRDefault="007904DE">
            <w:r>
              <w:rPr>
                <w:b/>
                <w:sz w:val="17"/>
              </w:rPr>
              <w:t>Vederlag total</w:t>
            </w:r>
          </w:p>
        </w:tc>
        <w:tc>
          <w:tcPr>
            <w:tcW w:w="1134" w:type="dxa"/>
            <w:shd w:val="clear" w:color="auto" w:fill="EDEDED"/>
          </w:tcPr>
          <w:p w14:paraId="51D94F2A" w14:textId="77777777" w:rsidR="00CF0A87" w:rsidRDefault="007904DE">
            <w:r>
              <w:rPr>
                <w:b/>
                <w:sz w:val="17"/>
              </w:rPr>
              <w:t>Rangliste</w:t>
            </w:r>
          </w:p>
        </w:tc>
        <w:tc>
          <w:tcPr>
            <w:tcW w:w="1134" w:type="dxa"/>
            <w:shd w:val="clear" w:color="auto" w:fill="EDEDED"/>
          </w:tcPr>
          <w:p w14:paraId="18BEE0A4" w14:textId="77777777" w:rsidR="00CF0A87" w:rsidRDefault="007904DE">
            <w:r>
              <w:rPr>
                <w:b/>
                <w:sz w:val="17"/>
              </w:rPr>
              <w:t>Antal hverv</w:t>
            </w:r>
          </w:p>
        </w:tc>
      </w:tr>
      <w:tr w:rsidR="00CF0A87" w14:paraId="17D7BE8B" w14:textId="77777777">
        <w:tc>
          <w:tcPr>
            <w:tcW w:w="4535" w:type="dxa"/>
          </w:tcPr>
          <w:p w14:paraId="7C38D509" w14:textId="77777777" w:rsidR="00CF0A87" w:rsidRDefault="007904DE">
            <w:pPr>
              <w:spacing w:after="0"/>
            </w:pPr>
            <w:r>
              <w:rPr>
                <w:sz w:val="17"/>
              </w:rPr>
              <w:t>Kenneth Muhs (V) (BM)</w:t>
            </w:r>
          </w:p>
        </w:tc>
        <w:tc>
          <w:tcPr>
            <w:tcW w:w="1701" w:type="dxa"/>
          </w:tcPr>
          <w:p w14:paraId="2B51B348" w14:textId="77777777" w:rsidR="00CF0A87" w:rsidRDefault="007904DE">
            <w:pPr>
              <w:spacing w:after="0"/>
            </w:pPr>
            <w:r>
              <w:rPr>
                <w:sz w:val="17"/>
              </w:rPr>
              <w:t>252.576 kr.</w:t>
            </w:r>
          </w:p>
        </w:tc>
        <w:tc>
          <w:tcPr>
            <w:tcW w:w="1134" w:type="dxa"/>
          </w:tcPr>
          <w:p w14:paraId="7857921E" w14:textId="77777777" w:rsidR="00CF0A87" w:rsidRDefault="007904DE">
            <w:pPr>
              <w:spacing w:after="0"/>
            </w:pPr>
            <w:r>
              <w:rPr>
                <w:sz w:val="17"/>
              </w:rPr>
              <w:t>45</w:t>
            </w:r>
          </w:p>
        </w:tc>
        <w:tc>
          <w:tcPr>
            <w:tcW w:w="1134" w:type="dxa"/>
          </w:tcPr>
          <w:p w14:paraId="528D753E" w14:textId="77777777" w:rsidR="00CF0A87" w:rsidRDefault="007904DE">
            <w:pPr>
              <w:spacing w:after="0"/>
            </w:pPr>
            <w:r>
              <w:rPr>
                <w:sz w:val="17"/>
              </w:rPr>
              <w:t>3</w:t>
            </w:r>
          </w:p>
        </w:tc>
      </w:tr>
      <w:tr w:rsidR="00CF0A87" w14:paraId="55DE28AA" w14:textId="77777777">
        <w:tc>
          <w:tcPr>
            <w:tcW w:w="4535" w:type="dxa"/>
          </w:tcPr>
          <w:p w14:paraId="4AB58701" w14:textId="77777777" w:rsidR="00CF0A87" w:rsidRDefault="007904DE">
            <w:pPr>
              <w:spacing w:after="0"/>
            </w:pPr>
            <w:r>
              <w:rPr>
                <w:sz w:val="17"/>
              </w:rPr>
              <w:t>Martin Huus (V)</w:t>
            </w:r>
          </w:p>
        </w:tc>
        <w:tc>
          <w:tcPr>
            <w:tcW w:w="1701" w:type="dxa"/>
          </w:tcPr>
          <w:p w14:paraId="31090728" w14:textId="77777777" w:rsidR="00CF0A87" w:rsidRDefault="007904DE">
            <w:pPr>
              <w:spacing w:after="0"/>
            </w:pPr>
            <w:r>
              <w:rPr>
                <w:sz w:val="17"/>
              </w:rPr>
              <w:t>188.542 kr.</w:t>
            </w:r>
          </w:p>
        </w:tc>
        <w:tc>
          <w:tcPr>
            <w:tcW w:w="1134" w:type="dxa"/>
          </w:tcPr>
          <w:p w14:paraId="4264628C" w14:textId="77777777" w:rsidR="00CF0A87" w:rsidRDefault="007904DE">
            <w:pPr>
              <w:spacing w:after="0"/>
            </w:pPr>
            <w:r>
              <w:rPr>
                <w:sz w:val="17"/>
              </w:rPr>
              <w:t>82</w:t>
            </w:r>
          </w:p>
        </w:tc>
        <w:tc>
          <w:tcPr>
            <w:tcW w:w="1134" w:type="dxa"/>
          </w:tcPr>
          <w:p w14:paraId="2025669C" w14:textId="77777777" w:rsidR="00CF0A87" w:rsidRDefault="007904DE">
            <w:pPr>
              <w:spacing w:after="0"/>
            </w:pPr>
            <w:r>
              <w:rPr>
                <w:sz w:val="17"/>
              </w:rPr>
              <w:t>2</w:t>
            </w:r>
          </w:p>
        </w:tc>
      </w:tr>
      <w:tr w:rsidR="00CF0A87" w14:paraId="73AD16EA" w14:textId="77777777">
        <w:tc>
          <w:tcPr>
            <w:tcW w:w="4535" w:type="dxa"/>
          </w:tcPr>
          <w:p w14:paraId="46CAF23A" w14:textId="77777777" w:rsidR="00CF0A87" w:rsidRDefault="007904DE">
            <w:pPr>
              <w:spacing w:after="0"/>
            </w:pPr>
            <w:r>
              <w:rPr>
                <w:sz w:val="17"/>
              </w:rPr>
              <w:t>Vibeke Ejlertsen (S)</w:t>
            </w:r>
          </w:p>
        </w:tc>
        <w:tc>
          <w:tcPr>
            <w:tcW w:w="1701" w:type="dxa"/>
          </w:tcPr>
          <w:p w14:paraId="72BB6732" w14:textId="77777777" w:rsidR="00CF0A87" w:rsidRDefault="007904DE">
            <w:pPr>
              <w:spacing w:after="0"/>
            </w:pPr>
            <w:r>
              <w:rPr>
                <w:sz w:val="17"/>
              </w:rPr>
              <w:t>100.800 kr.</w:t>
            </w:r>
          </w:p>
        </w:tc>
        <w:tc>
          <w:tcPr>
            <w:tcW w:w="1134" w:type="dxa"/>
          </w:tcPr>
          <w:p w14:paraId="1A72D7FC" w14:textId="77777777" w:rsidR="00CF0A87" w:rsidRDefault="007904DE">
            <w:pPr>
              <w:spacing w:after="0"/>
            </w:pPr>
            <w:r>
              <w:rPr>
                <w:sz w:val="17"/>
              </w:rPr>
              <w:t>201</w:t>
            </w:r>
          </w:p>
        </w:tc>
        <w:tc>
          <w:tcPr>
            <w:tcW w:w="1134" w:type="dxa"/>
          </w:tcPr>
          <w:p w14:paraId="42D4AAE6" w14:textId="77777777" w:rsidR="00CF0A87" w:rsidRDefault="007904DE">
            <w:pPr>
              <w:spacing w:after="0"/>
            </w:pPr>
            <w:r>
              <w:rPr>
                <w:sz w:val="17"/>
              </w:rPr>
              <w:t>1</w:t>
            </w:r>
          </w:p>
        </w:tc>
      </w:tr>
      <w:tr w:rsidR="00CF0A87" w14:paraId="308DAE51" w14:textId="77777777">
        <w:tc>
          <w:tcPr>
            <w:tcW w:w="4535" w:type="dxa"/>
          </w:tcPr>
          <w:p w14:paraId="5254F549" w14:textId="77777777" w:rsidR="00CF0A87" w:rsidRDefault="007904DE">
            <w:pPr>
              <w:spacing w:after="0"/>
            </w:pPr>
            <w:r>
              <w:rPr>
                <w:sz w:val="17"/>
              </w:rPr>
              <w:t>Ole Tyrsted (F (Lokalliste))</w:t>
            </w:r>
          </w:p>
        </w:tc>
        <w:tc>
          <w:tcPr>
            <w:tcW w:w="1701" w:type="dxa"/>
          </w:tcPr>
          <w:p w14:paraId="2052C91D" w14:textId="77777777" w:rsidR="00CF0A87" w:rsidRDefault="007904DE">
            <w:pPr>
              <w:spacing w:after="0"/>
            </w:pPr>
            <w:r>
              <w:rPr>
                <w:sz w:val="17"/>
              </w:rPr>
              <w:t>47.558 kr.</w:t>
            </w:r>
          </w:p>
        </w:tc>
        <w:tc>
          <w:tcPr>
            <w:tcW w:w="1134" w:type="dxa"/>
          </w:tcPr>
          <w:p w14:paraId="22FA1DFA" w14:textId="77777777" w:rsidR="00CF0A87" w:rsidRDefault="007904DE">
            <w:pPr>
              <w:spacing w:after="0"/>
            </w:pPr>
            <w:r>
              <w:rPr>
                <w:sz w:val="17"/>
              </w:rPr>
              <w:t>372</w:t>
            </w:r>
          </w:p>
        </w:tc>
        <w:tc>
          <w:tcPr>
            <w:tcW w:w="1134" w:type="dxa"/>
          </w:tcPr>
          <w:p w14:paraId="705CBB63" w14:textId="77777777" w:rsidR="00CF0A87" w:rsidRDefault="007904DE">
            <w:pPr>
              <w:spacing w:after="0"/>
            </w:pPr>
            <w:r>
              <w:rPr>
                <w:sz w:val="17"/>
              </w:rPr>
              <w:t>3</w:t>
            </w:r>
          </w:p>
        </w:tc>
      </w:tr>
      <w:tr w:rsidR="00CF0A87" w14:paraId="270D0A17" w14:textId="77777777">
        <w:tc>
          <w:tcPr>
            <w:tcW w:w="4535" w:type="dxa"/>
          </w:tcPr>
          <w:p w14:paraId="46651BE3" w14:textId="77777777" w:rsidR="00CF0A87" w:rsidRDefault="007904DE">
            <w:pPr>
              <w:spacing w:after="0"/>
            </w:pPr>
            <w:r>
              <w:rPr>
                <w:sz w:val="17"/>
              </w:rPr>
              <w:t>Per Jespersen (S)</w:t>
            </w:r>
          </w:p>
        </w:tc>
        <w:tc>
          <w:tcPr>
            <w:tcW w:w="1701" w:type="dxa"/>
          </w:tcPr>
          <w:p w14:paraId="2FEBB1BA" w14:textId="77777777" w:rsidR="00CF0A87" w:rsidRDefault="007904DE">
            <w:pPr>
              <w:spacing w:after="0"/>
            </w:pPr>
            <w:r>
              <w:rPr>
                <w:sz w:val="17"/>
              </w:rPr>
              <w:t>22.367 kr.</w:t>
            </w:r>
          </w:p>
        </w:tc>
        <w:tc>
          <w:tcPr>
            <w:tcW w:w="1134" w:type="dxa"/>
          </w:tcPr>
          <w:p w14:paraId="000DF362" w14:textId="77777777" w:rsidR="00CF0A87" w:rsidRDefault="007904DE">
            <w:pPr>
              <w:spacing w:after="0"/>
            </w:pPr>
            <w:r>
              <w:rPr>
                <w:sz w:val="17"/>
              </w:rPr>
              <w:t>613</w:t>
            </w:r>
          </w:p>
        </w:tc>
        <w:tc>
          <w:tcPr>
            <w:tcW w:w="1134" w:type="dxa"/>
          </w:tcPr>
          <w:p w14:paraId="323E9CAB" w14:textId="77777777" w:rsidR="00CF0A87" w:rsidRDefault="007904DE">
            <w:pPr>
              <w:spacing w:after="0"/>
            </w:pPr>
            <w:r>
              <w:rPr>
                <w:sz w:val="17"/>
              </w:rPr>
              <w:t>1</w:t>
            </w:r>
          </w:p>
        </w:tc>
      </w:tr>
      <w:tr w:rsidR="00CF0A87" w14:paraId="715CA5B5" w14:textId="77777777">
        <w:tc>
          <w:tcPr>
            <w:tcW w:w="4535" w:type="dxa"/>
          </w:tcPr>
          <w:p w14:paraId="3A48DDC9" w14:textId="77777777" w:rsidR="00CF0A87" w:rsidRDefault="007904DE">
            <w:pPr>
              <w:spacing w:after="0"/>
            </w:pPr>
            <w:r>
              <w:rPr>
                <w:sz w:val="17"/>
              </w:rPr>
              <w:t>Jørn Terndrup (V)</w:t>
            </w:r>
          </w:p>
        </w:tc>
        <w:tc>
          <w:tcPr>
            <w:tcW w:w="1701" w:type="dxa"/>
          </w:tcPr>
          <w:p w14:paraId="18714229" w14:textId="77777777" w:rsidR="00CF0A87" w:rsidRDefault="007904DE">
            <w:pPr>
              <w:spacing w:after="0"/>
            </w:pPr>
            <w:r>
              <w:rPr>
                <w:sz w:val="17"/>
              </w:rPr>
              <w:t>22.367 kr.</w:t>
            </w:r>
          </w:p>
        </w:tc>
        <w:tc>
          <w:tcPr>
            <w:tcW w:w="1134" w:type="dxa"/>
          </w:tcPr>
          <w:p w14:paraId="4C03E613" w14:textId="77777777" w:rsidR="00CF0A87" w:rsidRDefault="007904DE">
            <w:pPr>
              <w:spacing w:after="0"/>
            </w:pPr>
            <w:r>
              <w:rPr>
                <w:sz w:val="17"/>
              </w:rPr>
              <w:t>613</w:t>
            </w:r>
          </w:p>
        </w:tc>
        <w:tc>
          <w:tcPr>
            <w:tcW w:w="1134" w:type="dxa"/>
          </w:tcPr>
          <w:p w14:paraId="4C9E562C" w14:textId="77777777" w:rsidR="00CF0A87" w:rsidRDefault="007904DE">
            <w:pPr>
              <w:spacing w:after="0"/>
            </w:pPr>
            <w:r>
              <w:rPr>
                <w:sz w:val="17"/>
              </w:rPr>
              <w:t>1</w:t>
            </w:r>
          </w:p>
        </w:tc>
      </w:tr>
      <w:tr w:rsidR="00CF0A87" w14:paraId="4B1876EB" w14:textId="77777777">
        <w:tc>
          <w:tcPr>
            <w:tcW w:w="4535" w:type="dxa"/>
          </w:tcPr>
          <w:p w14:paraId="0A4DF4C9" w14:textId="77777777" w:rsidR="00CF0A87" w:rsidRDefault="007904DE">
            <w:pPr>
              <w:spacing w:after="0"/>
            </w:pPr>
            <w:r>
              <w:rPr>
                <w:sz w:val="17"/>
              </w:rPr>
              <w:t>Jan Reimer Christiansen (V)</w:t>
            </w:r>
          </w:p>
        </w:tc>
        <w:tc>
          <w:tcPr>
            <w:tcW w:w="1701" w:type="dxa"/>
          </w:tcPr>
          <w:p w14:paraId="6BB48960" w14:textId="77777777" w:rsidR="00CF0A87" w:rsidRDefault="007904DE">
            <w:pPr>
              <w:spacing w:after="0"/>
            </w:pPr>
            <w:r>
              <w:rPr>
                <w:sz w:val="17"/>
              </w:rPr>
              <w:t>22.367 kr.</w:t>
            </w:r>
          </w:p>
        </w:tc>
        <w:tc>
          <w:tcPr>
            <w:tcW w:w="1134" w:type="dxa"/>
          </w:tcPr>
          <w:p w14:paraId="08071739" w14:textId="77777777" w:rsidR="00CF0A87" w:rsidRDefault="007904DE">
            <w:pPr>
              <w:spacing w:after="0"/>
            </w:pPr>
            <w:r>
              <w:rPr>
                <w:sz w:val="17"/>
              </w:rPr>
              <w:t>613</w:t>
            </w:r>
          </w:p>
        </w:tc>
        <w:tc>
          <w:tcPr>
            <w:tcW w:w="1134" w:type="dxa"/>
          </w:tcPr>
          <w:p w14:paraId="13129630" w14:textId="77777777" w:rsidR="00CF0A87" w:rsidRDefault="007904DE">
            <w:pPr>
              <w:spacing w:after="0"/>
            </w:pPr>
            <w:r>
              <w:rPr>
                <w:sz w:val="17"/>
              </w:rPr>
              <w:t>1</w:t>
            </w:r>
          </w:p>
        </w:tc>
      </w:tr>
    </w:tbl>
    <w:p w14:paraId="0496FA27" w14:textId="77777777" w:rsidR="00CF0A87" w:rsidRDefault="00CF0A87"/>
    <w:p w14:paraId="2F076969" w14:textId="77777777" w:rsidR="00CF0A87" w:rsidRDefault="007904DE">
      <w:pPr>
        <w:pStyle w:val="Overskrift1"/>
      </w:pPr>
      <w:r>
        <w:t>Odder Kommune</w:t>
      </w:r>
    </w:p>
    <w:p w14:paraId="4A63A04F" w14:textId="77777777" w:rsidR="00CF0A87" w:rsidRDefault="007904DE">
      <w:r>
        <w:t>5 politikere. Samlet vederlag: 486.443 kr. Antal hverv: 8.</w:t>
      </w:r>
    </w:p>
    <w:tbl>
      <w:tblPr>
        <w:tblW w:w="0" w:type="auto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4535"/>
        <w:gridCol w:w="1701"/>
        <w:gridCol w:w="1134"/>
        <w:gridCol w:w="1134"/>
      </w:tblGrid>
      <w:tr w:rsidR="00CF0A87" w14:paraId="4C5D5F5F" w14:textId="77777777">
        <w:trPr>
          <w:tblHeader/>
        </w:trPr>
        <w:tc>
          <w:tcPr>
            <w:tcW w:w="4535" w:type="dxa"/>
            <w:shd w:val="clear" w:color="auto" w:fill="EDEDED"/>
          </w:tcPr>
          <w:p w14:paraId="6B09D542" w14:textId="77777777" w:rsidR="00CF0A87" w:rsidRDefault="007904DE">
            <w:r>
              <w:rPr>
                <w:b/>
                <w:sz w:val="17"/>
              </w:rPr>
              <w:t>Navn (parti)</w:t>
            </w:r>
          </w:p>
        </w:tc>
        <w:tc>
          <w:tcPr>
            <w:tcW w:w="1701" w:type="dxa"/>
            <w:shd w:val="clear" w:color="auto" w:fill="EDEDED"/>
          </w:tcPr>
          <w:p w14:paraId="734727A8" w14:textId="77777777" w:rsidR="00CF0A87" w:rsidRDefault="007904DE">
            <w:r>
              <w:rPr>
                <w:b/>
                <w:sz w:val="17"/>
              </w:rPr>
              <w:t>Vederlag total</w:t>
            </w:r>
          </w:p>
        </w:tc>
        <w:tc>
          <w:tcPr>
            <w:tcW w:w="1134" w:type="dxa"/>
            <w:shd w:val="clear" w:color="auto" w:fill="EDEDED"/>
          </w:tcPr>
          <w:p w14:paraId="0BC93A6A" w14:textId="77777777" w:rsidR="00CF0A87" w:rsidRDefault="007904DE">
            <w:r>
              <w:rPr>
                <w:b/>
                <w:sz w:val="17"/>
              </w:rPr>
              <w:t>Rangliste</w:t>
            </w:r>
          </w:p>
        </w:tc>
        <w:tc>
          <w:tcPr>
            <w:tcW w:w="1134" w:type="dxa"/>
            <w:shd w:val="clear" w:color="auto" w:fill="EDEDED"/>
          </w:tcPr>
          <w:p w14:paraId="41D2BB04" w14:textId="77777777" w:rsidR="00CF0A87" w:rsidRDefault="007904DE">
            <w:r>
              <w:rPr>
                <w:b/>
                <w:sz w:val="17"/>
              </w:rPr>
              <w:t>Antal hverv</w:t>
            </w:r>
          </w:p>
        </w:tc>
      </w:tr>
      <w:tr w:rsidR="00CF0A87" w14:paraId="7664D716" w14:textId="77777777">
        <w:tc>
          <w:tcPr>
            <w:tcW w:w="4535" w:type="dxa"/>
          </w:tcPr>
          <w:p w14:paraId="35208DF6" w14:textId="77777777" w:rsidR="00CF0A87" w:rsidRDefault="007904DE">
            <w:pPr>
              <w:spacing w:after="0"/>
            </w:pPr>
            <w:r>
              <w:rPr>
                <w:sz w:val="17"/>
              </w:rPr>
              <w:t>Kresten Bjerre (RV)</w:t>
            </w:r>
          </w:p>
        </w:tc>
        <w:tc>
          <w:tcPr>
            <w:tcW w:w="1701" w:type="dxa"/>
          </w:tcPr>
          <w:p w14:paraId="3CF2F706" w14:textId="77777777" w:rsidR="00CF0A87" w:rsidRDefault="007904DE">
            <w:pPr>
              <w:spacing w:after="0"/>
            </w:pPr>
            <w:r>
              <w:rPr>
                <w:sz w:val="17"/>
              </w:rPr>
              <w:t>194.260 kr.</w:t>
            </w:r>
          </w:p>
        </w:tc>
        <w:tc>
          <w:tcPr>
            <w:tcW w:w="1134" w:type="dxa"/>
          </w:tcPr>
          <w:p w14:paraId="4FFB8728" w14:textId="77777777" w:rsidR="00CF0A87" w:rsidRDefault="007904DE">
            <w:pPr>
              <w:spacing w:after="0"/>
            </w:pPr>
            <w:r>
              <w:rPr>
                <w:sz w:val="17"/>
              </w:rPr>
              <w:t>79</w:t>
            </w:r>
          </w:p>
        </w:tc>
        <w:tc>
          <w:tcPr>
            <w:tcW w:w="1134" w:type="dxa"/>
          </w:tcPr>
          <w:p w14:paraId="7F7CEB89" w14:textId="77777777" w:rsidR="00CF0A87" w:rsidRDefault="007904DE">
            <w:pPr>
              <w:spacing w:after="0"/>
            </w:pPr>
            <w:r>
              <w:rPr>
                <w:sz w:val="17"/>
              </w:rPr>
              <w:t>3</w:t>
            </w:r>
          </w:p>
        </w:tc>
      </w:tr>
      <w:tr w:rsidR="00CF0A87" w14:paraId="5DE064EE" w14:textId="77777777">
        <w:tc>
          <w:tcPr>
            <w:tcW w:w="4535" w:type="dxa"/>
          </w:tcPr>
          <w:p w14:paraId="159C4BA0" w14:textId="77777777" w:rsidR="00CF0A87" w:rsidRDefault="007904DE">
            <w:pPr>
              <w:spacing w:after="0"/>
            </w:pPr>
            <w:r>
              <w:rPr>
                <w:sz w:val="17"/>
              </w:rPr>
              <w:t>Uffe Jensen (V)</w:t>
            </w:r>
          </w:p>
        </w:tc>
        <w:tc>
          <w:tcPr>
            <w:tcW w:w="1701" w:type="dxa"/>
          </w:tcPr>
          <w:p w14:paraId="280DEA81" w14:textId="77777777" w:rsidR="00CF0A87" w:rsidRDefault="007904DE">
            <w:pPr>
              <w:spacing w:after="0"/>
            </w:pPr>
            <w:r>
              <w:rPr>
                <w:sz w:val="17"/>
              </w:rPr>
              <w:t>167.000 kr.</w:t>
            </w:r>
          </w:p>
        </w:tc>
        <w:tc>
          <w:tcPr>
            <w:tcW w:w="1134" w:type="dxa"/>
          </w:tcPr>
          <w:p w14:paraId="38EA253D" w14:textId="77777777" w:rsidR="00CF0A87" w:rsidRDefault="007904DE">
            <w:pPr>
              <w:spacing w:after="0"/>
            </w:pPr>
            <w:r>
              <w:rPr>
                <w:sz w:val="17"/>
              </w:rPr>
              <w:t>95</w:t>
            </w:r>
          </w:p>
        </w:tc>
        <w:tc>
          <w:tcPr>
            <w:tcW w:w="1134" w:type="dxa"/>
          </w:tcPr>
          <w:p w14:paraId="09A36EDA" w14:textId="77777777" w:rsidR="00CF0A87" w:rsidRDefault="007904DE">
            <w:pPr>
              <w:spacing w:after="0"/>
            </w:pPr>
            <w:r>
              <w:rPr>
                <w:sz w:val="17"/>
              </w:rPr>
              <w:t>2</w:t>
            </w:r>
          </w:p>
        </w:tc>
      </w:tr>
      <w:tr w:rsidR="00CF0A87" w14:paraId="1BCF5EF0" w14:textId="77777777">
        <w:tc>
          <w:tcPr>
            <w:tcW w:w="4535" w:type="dxa"/>
          </w:tcPr>
          <w:p w14:paraId="048CE019" w14:textId="77777777" w:rsidR="00CF0A87" w:rsidRDefault="007904DE">
            <w:pPr>
              <w:spacing w:after="0"/>
            </w:pPr>
            <w:r>
              <w:rPr>
                <w:sz w:val="17"/>
              </w:rPr>
              <w:t>Ole Lyngby Pedersen (V)</w:t>
            </w:r>
          </w:p>
        </w:tc>
        <w:tc>
          <w:tcPr>
            <w:tcW w:w="1701" w:type="dxa"/>
          </w:tcPr>
          <w:p w14:paraId="2B7DC632" w14:textId="77777777" w:rsidR="00CF0A87" w:rsidRDefault="007904DE">
            <w:pPr>
              <w:spacing w:after="0"/>
            </w:pPr>
            <w:r>
              <w:rPr>
                <w:sz w:val="17"/>
              </w:rPr>
              <w:t>54.220 kr.</w:t>
            </w:r>
          </w:p>
        </w:tc>
        <w:tc>
          <w:tcPr>
            <w:tcW w:w="1134" w:type="dxa"/>
          </w:tcPr>
          <w:p w14:paraId="13293EF6" w14:textId="77777777" w:rsidR="00CF0A87" w:rsidRDefault="007904DE">
            <w:pPr>
              <w:spacing w:after="0"/>
            </w:pPr>
            <w:r>
              <w:rPr>
                <w:sz w:val="17"/>
              </w:rPr>
              <w:t>332</w:t>
            </w:r>
          </w:p>
        </w:tc>
        <w:tc>
          <w:tcPr>
            <w:tcW w:w="1134" w:type="dxa"/>
          </w:tcPr>
          <w:p w14:paraId="30613231" w14:textId="77777777" w:rsidR="00CF0A87" w:rsidRDefault="007904DE">
            <w:pPr>
              <w:spacing w:after="0"/>
            </w:pPr>
            <w:r>
              <w:rPr>
                <w:sz w:val="17"/>
              </w:rPr>
              <w:t>1</w:t>
            </w:r>
          </w:p>
        </w:tc>
      </w:tr>
      <w:tr w:rsidR="00CF0A87" w14:paraId="30F2259C" w14:textId="77777777">
        <w:tc>
          <w:tcPr>
            <w:tcW w:w="4535" w:type="dxa"/>
          </w:tcPr>
          <w:p w14:paraId="7D79EE8E" w14:textId="77777777" w:rsidR="00CF0A87" w:rsidRDefault="007904DE">
            <w:pPr>
              <w:spacing w:after="0"/>
            </w:pPr>
            <w:r>
              <w:rPr>
                <w:sz w:val="17"/>
              </w:rPr>
              <w:t>Lone Jakobi (S) (BM)</w:t>
            </w:r>
          </w:p>
        </w:tc>
        <w:tc>
          <w:tcPr>
            <w:tcW w:w="1701" w:type="dxa"/>
          </w:tcPr>
          <w:p w14:paraId="49C1C7D4" w14:textId="77777777" w:rsidR="00CF0A87" w:rsidRDefault="007904DE">
            <w:pPr>
              <w:spacing w:after="0"/>
            </w:pPr>
            <w:r>
              <w:rPr>
                <w:sz w:val="17"/>
              </w:rPr>
              <w:t>38.554 kr.</w:t>
            </w:r>
          </w:p>
        </w:tc>
        <w:tc>
          <w:tcPr>
            <w:tcW w:w="1134" w:type="dxa"/>
          </w:tcPr>
          <w:p w14:paraId="2A1BEECD" w14:textId="77777777" w:rsidR="00CF0A87" w:rsidRDefault="007904DE">
            <w:pPr>
              <w:spacing w:after="0"/>
            </w:pPr>
            <w:r>
              <w:rPr>
                <w:sz w:val="17"/>
              </w:rPr>
              <w:t>432</w:t>
            </w:r>
          </w:p>
        </w:tc>
        <w:tc>
          <w:tcPr>
            <w:tcW w:w="1134" w:type="dxa"/>
          </w:tcPr>
          <w:p w14:paraId="0CA4FFB3" w14:textId="77777777" w:rsidR="00CF0A87" w:rsidRDefault="007904DE">
            <w:pPr>
              <w:spacing w:after="0"/>
            </w:pPr>
            <w:r>
              <w:rPr>
                <w:sz w:val="17"/>
              </w:rPr>
              <w:t>1</w:t>
            </w:r>
          </w:p>
        </w:tc>
      </w:tr>
      <w:tr w:rsidR="00CF0A87" w14:paraId="45EF864C" w14:textId="77777777">
        <w:tc>
          <w:tcPr>
            <w:tcW w:w="4535" w:type="dxa"/>
          </w:tcPr>
          <w:p w14:paraId="54999242" w14:textId="77777777" w:rsidR="00CF0A87" w:rsidRDefault="007904DE">
            <w:pPr>
              <w:spacing w:after="0"/>
            </w:pPr>
            <w:r>
              <w:rPr>
                <w:sz w:val="17"/>
              </w:rPr>
              <w:t>Allan Werk (V)</w:t>
            </w:r>
          </w:p>
        </w:tc>
        <w:tc>
          <w:tcPr>
            <w:tcW w:w="1701" w:type="dxa"/>
          </w:tcPr>
          <w:p w14:paraId="228CDDD9" w14:textId="77777777" w:rsidR="00CF0A87" w:rsidRDefault="007904DE">
            <w:pPr>
              <w:spacing w:after="0"/>
            </w:pPr>
            <w:r>
              <w:rPr>
                <w:sz w:val="17"/>
              </w:rPr>
              <w:t>32.409 kr.</w:t>
            </w:r>
          </w:p>
        </w:tc>
        <w:tc>
          <w:tcPr>
            <w:tcW w:w="1134" w:type="dxa"/>
          </w:tcPr>
          <w:p w14:paraId="11278894" w14:textId="77777777" w:rsidR="00CF0A87" w:rsidRDefault="007904DE">
            <w:pPr>
              <w:spacing w:after="0"/>
            </w:pPr>
            <w:r>
              <w:rPr>
                <w:sz w:val="17"/>
              </w:rPr>
              <w:t>497</w:t>
            </w:r>
          </w:p>
        </w:tc>
        <w:tc>
          <w:tcPr>
            <w:tcW w:w="1134" w:type="dxa"/>
          </w:tcPr>
          <w:p w14:paraId="34AF58D4" w14:textId="77777777" w:rsidR="00CF0A87" w:rsidRDefault="007904DE">
            <w:pPr>
              <w:spacing w:after="0"/>
            </w:pPr>
            <w:r>
              <w:rPr>
                <w:sz w:val="17"/>
              </w:rPr>
              <w:t>1</w:t>
            </w:r>
          </w:p>
        </w:tc>
      </w:tr>
    </w:tbl>
    <w:p w14:paraId="10FFDDD1" w14:textId="77777777" w:rsidR="00CF0A87" w:rsidRDefault="00CF0A87"/>
    <w:p w14:paraId="42ED43FD" w14:textId="77777777" w:rsidR="00CF0A87" w:rsidRDefault="007904DE">
      <w:pPr>
        <w:pStyle w:val="Overskrift1"/>
      </w:pPr>
      <w:r>
        <w:lastRenderedPageBreak/>
        <w:t>Odense Kommune</w:t>
      </w:r>
    </w:p>
    <w:p w14:paraId="23560911" w14:textId="77777777" w:rsidR="00CF0A87" w:rsidRDefault="007904DE">
      <w:r>
        <w:t>8 politikere. Samlet vederlag: 1.271.048 kr. Antal hverv: 19.</w:t>
      </w:r>
    </w:p>
    <w:tbl>
      <w:tblPr>
        <w:tblW w:w="0" w:type="auto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4535"/>
        <w:gridCol w:w="1701"/>
        <w:gridCol w:w="1134"/>
        <w:gridCol w:w="1134"/>
      </w:tblGrid>
      <w:tr w:rsidR="00CF0A87" w14:paraId="7FF20AD5" w14:textId="77777777">
        <w:trPr>
          <w:tblHeader/>
        </w:trPr>
        <w:tc>
          <w:tcPr>
            <w:tcW w:w="4535" w:type="dxa"/>
            <w:shd w:val="clear" w:color="auto" w:fill="EDEDED"/>
          </w:tcPr>
          <w:p w14:paraId="36A6A7F2" w14:textId="77777777" w:rsidR="00CF0A87" w:rsidRDefault="007904DE">
            <w:r>
              <w:rPr>
                <w:b/>
                <w:sz w:val="17"/>
              </w:rPr>
              <w:t>Navn (parti)</w:t>
            </w:r>
          </w:p>
        </w:tc>
        <w:tc>
          <w:tcPr>
            <w:tcW w:w="1701" w:type="dxa"/>
            <w:shd w:val="clear" w:color="auto" w:fill="EDEDED"/>
          </w:tcPr>
          <w:p w14:paraId="3285AF6E" w14:textId="77777777" w:rsidR="00CF0A87" w:rsidRDefault="007904DE">
            <w:r>
              <w:rPr>
                <w:b/>
                <w:sz w:val="17"/>
              </w:rPr>
              <w:t>Vederlag total</w:t>
            </w:r>
          </w:p>
        </w:tc>
        <w:tc>
          <w:tcPr>
            <w:tcW w:w="1134" w:type="dxa"/>
            <w:shd w:val="clear" w:color="auto" w:fill="EDEDED"/>
          </w:tcPr>
          <w:p w14:paraId="4DA7D17F" w14:textId="77777777" w:rsidR="00CF0A87" w:rsidRDefault="007904DE">
            <w:r>
              <w:rPr>
                <w:b/>
                <w:sz w:val="17"/>
              </w:rPr>
              <w:t>Rangliste</w:t>
            </w:r>
          </w:p>
        </w:tc>
        <w:tc>
          <w:tcPr>
            <w:tcW w:w="1134" w:type="dxa"/>
            <w:shd w:val="clear" w:color="auto" w:fill="EDEDED"/>
          </w:tcPr>
          <w:p w14:paraId="3A1CDA5E" w14:textId="77777777" w:rsidR="00CF0A87" w:rsidRDefault="007904DE">
            <w:r>
              <w:rPr>
                <w:b/>
                <w:sz w:val="17"/>
              </w:rPr>
              <w:t>Antal hverv</w:t>
            </w:r>
          </w:p>
        </w:tc>
      </w:tr>
      <w:tr w:rsidR="00CF0A87" w14:paraId="184EC658" w14:textId="77777777">
        <w:tc>
          <w:tcPr>
            <w:tcW w:w="4535" w:type="dxa"/>
          </w:tcPr>
          <w:p w14:paraId="0396808C" w14:textId="77777777" w:rsidR="00CF0A87" w:rsidRDefault="007904DE">
            <w:pPr>
              <w:spacing w:after="0"/>
            </w:pPr>
            <w:r>
              <w:rPr>
                <w:sz w:val="17"/>
              </w:rPr>
              <w:t>Peter Rahbæk Juel (S) (BM)</w:t>
            </w:r>
          </w:p>
        </w:tc>
        <w:tc>
          <w:tcPr>
            <w:tcW w:w="1701" w:type="dxa"/>
          </w:tcPr>
          <w:p w14:paraId="3FCE3561" w14:textId="77777777" w:rsidR="00CF0A87" w:rsidRDefault="007904DE">
            <w:pPr>
              <w:spacing w:after="0"/>
            </w:pPr>
            <w:r>
              <w:rPr>
                <w:sz w:val="17"/>
              </w:rPr>
              <w:t>628.264 kr.</w:t>
            </w:r>
          </w:p>
        </w:tc>
        <w:tc>
          <w:tcPr>
            <w:tcW w:w="1134" w:type="dxa"/>
          </w:tcPr>
          <w:p w14:paraId="64E29EC1" w14:textId="77777777" w:rsidR="00CF0A87" w:rsidRDefault="007904DE">
            <w:pPr>
              <w:spacing w:after="0"/>
            </w:pPr>
            <w:r>
              <w:rPr>
                <w:sz w:val="17"/>
              </w:rPr>
              <w:t>5</w:t>
            </w:r>
          </w:p>
        </w:tc>
        <w:tc>
          <w:tcPr>
            <w:tcW w:w="1134" w:type="dxa"/>
          </w:tcPr>
          <w:p w14:paraId="64F14E1E" w14:textId="77777777" w:rsidR="00CF0A87" w:rsidRDefault="007904DE">
            <w:pPr>
              <w:spacing w:after="0"/>
            </w:pPr>
            <w:r>
              <w:rPr>
                <w:sz w:val="17"/>
              </w:rPr>
              <w:t>6</w:t>
            </w:r>
          </w:p>
        </w:tc>
      </w:tr>
      <w:tr w:rsidR="00CF0A87" w14:paraId="7DD0D981" w14:textId="77777777">
        <w:tc>
          <w:tcPr>
            <w:tcW w:w="4535" w:type="dxa"/>
          </w:tcPr>
          <w:p w14:paraId="211BD199" w14:textId="77777777" w:rsidR="00CF0A87" w:rsidRDefault="007904DE">
            <w:pPr>
              <w:spacing w:after="0"/>
            </w:pPr>
            <w:r>
              <w:rPr>
                <w:sz w:val="17"/>
              </w:rPr>
              <w:t>Søren Windell (K)</w:t>
            </w:r>
          </w:p>
        </w:tc>
        <w:tc>
          <w:tcPr>
            <w:tcW w:w="1701" w:type="dxa"/>
          </w:tcPr>
          <w:p w14:paraId="434493D4" w14:textId="77777777" w:rsidR="00CF0A87" w:rsidRDefault="007904DE">
            <w:pPr>
              <w:spacing w:after="0"/>
            </w:pPr>
            <w:r>
              <w:rPr>
                <w:sz w:val="17"/>
              </w:rPr>
              <w:t>253.467 kr.</w:t>
            </w:r>
          </w:p>
        </w:tc>
        <w:tc>
          <w:tcPr>
            <w:tcW w:w="1134" w:type="dxa"/>
          </w:tcPr>
          <w:p w14:paraId="38E7FD2A" w14:textId="77777777" w:rsidR="00CF0A87" w:rsidRDefault="007904DE">
            <w:pPr>
              <w:spacing w:after="0"/>
            </w:pPr>
            <w:r>
              <w:rPr>
                <w:sz w:val="17"/>
              </w:rPr>
              <w:t>44</w:t>
            </w:r>
          </w:p>
        </w:tc>
        <w:tc>
          <w:tcPr>
            <w:tcW w:w="1134" w:type="dxa"/>
          </w:tcPr>
          <w:p w14:paraId="36E8033C" w14:textId="77777777" w:rsidR="00CF0A87" w:rsidRDefault="007904DE">
            <w:pPr>
              <w:spacing w:after="0"/>
            </w:pPr>
            <w:r>
              <w:rPr>
                <w:sz w:val="17"/>
              </w:rPr>
              <w:t>5</w:t>
            </w:r>
          </w:p>
        </w:tc>
      </w:tr>
      <w:tr w:rsidR="00CF0A87" w14:paraId="1C2CE24B" w14:textId="77777777">
        <w:tc>
          <w:tcPr>
            <w:tcW w:w="4535" w:type="dxa"/>
          </w:tcPr>
          <w:p w14:paraId="5035195B" w14:textId="77777777" w:rsidR="00CF0A87" w:rsidRDefault="007904DE">
            <w:pPr>
              <w:spacing w:after="0"/>
            </w:pPr>
            <w:r>
              <w:rPr>
                <w:sz w:val="17"/>
              </w:rPr>
              <w:t>Tim Vermund (S)</w:t>
            </w:r>
          </w:p>
        </w:tc>
        <w:tc>
          <w:tcPr>
            <w:tcW w:w="1701" w:type="dxa"/>
          </w:tcPr>
          <w:p w14:paraId="201A9CB1" w14:textId="77777777" w:rsidR="00CF0A87" w:rsidRDefault="007904DE">
            <w:pPr>
              <w:spacing w:after="0"/>
            </w:pPr>
            <w:r>
              <w:rPr>
                <w:sz w:val="17"/>
              </w:rPr>
              <w:t>113.550 kr.</w:t>
            </w:r>
          </w:p>
        </w:tc>
        <w:tc>
          <w:tcPr>
            <w:tcW w:w="1134" w:type="dxa"/>
          </w:tcPr>
          <w:p w14:paraId="37F9E39B" w14:textId="77777777" w:rsidR="00CF0A87" w:rsidRDefault="007904DE">
            <w:pPr>
              <w:spacing w:after="0"/>
            </w:pPr>
            <w:r>
              <w:rPr>
                <w:sz w:val="17"/>
              </w:rPr>
              <w:t>162</w:t>
            </w:r>
          </w:p>
        </w:tc>
        <w:tc>
          <w:tcPr>
            <w:tcW w:w="1134" w:type="dxa"/>
          </w:tcPr>
          <w:p w14:paraId="089D78B8" w14:textId="77777777" w:rsidR="00CF0A87" w:rsidRDefault="007904DE">
            <w:pPr>
              <w:spacing w:after="0"/>
            </w:pPr>
            <w:r>
              <w:rPr>
                <w:sz w:val="17"/>
              </w:rPr>
              <w:t>1</w:t>
            </w:r>
          </w:p>
        </w:tc>
      </w:tr>
      <w:tr w:rsidR="00CF0A87" w14:paraId="52C9A52C" w14:textId="77777777">
        <w:tc>
          <w:tcPr>
            <w:tcW w:w="4535" w:type="dxa"/>
          </w:tcPr>
          <w:p w14:paraId="00F21A9C" w14:textId="77777777" w:rsidR="00CF0A87" w:rsidRDefault="007904DE">
            <w:pPr>
              <w:spacing w:after="0"/>
            </w:pPr>
            <w:r>
              <w:rPr>
                <w:sz w:val="17"/>
              </w:rPr>
              <w:t>Niclas Turan Kandemir (S)</w:t>
            </w:r>
          </w:p>
        </w:tc>
        <w:tc>
          <w:tcPr>
            <w:tcW w:w="1701" w:type="dxa"/>
          </w:tcPr>
          <w:p w14:paraId="62F39176" w14:textId="77777777" w:rsidR="00CF0A87" w:rsidRDefault="007904DE">
            <w:pPr>
              <w:spacing w:after="0"/>
            </w:pPr>
            <w:r>
              <w:rPr>
                <w:sz w:val="17"/>
              </w:rPr>
              <w:t>100.000 kr.</w:t>
            </w:r>
          </w:p>
        </w:tc>
        <w:tc>
          <w:tcPr>
            <w:tcW w:w="1134" w:type="dxa"/>
          </w:tcPr>
          <w:p w14:paraId="35203DF3" w14:textId="77777777" w:rsidR="00CF0A87" w:rsidRDefault="007904DE">
            <w:pPr>
              <w:spacing w:after="0"/>
            </w:pPr>
            <w:r>
              <w:rPr>
                <w:sz w:val="17"/>
              </w:rPr>
              <w:t>202</w:t>
            </w:r>
          </w:p>
        </w:tc>
        <w:tc>
          <w:tcPr>
            <w:tcW w:w="1134" w:type="dxa"/>
          </w:tcPr>
          <w:p w14:paraId="30F56FAA" w14:textId="77777777" w:rsidR="00CF0A87" w:rsidRDefault="007904DE">
            <w:pPr>
              <w:spacing w:after="0"/>
            </w:pPr>
            <w:r>
              <w:rPr>
                <w:sz w:val="17"/>
              </w:rPr>
              <w:t>1</w:t>
            </w:r>
          </w:p>
        </w:tc>
      </w:tr>
      <w:tr w:rsidR="00CF0A87" w14:paraId="4DCA956D" w14:textId="77777777">
        <w:tc>
          <w:tcPr>
            <w:tcW w:w="4535" w:type="dxa"/>
          </w:tcPr>
          <w:p w14:paraId="1CD26FB7" w14:textId="77777777" w:rsidR="00CF0A87" w:rsidRDefault="007904DE">
            <w:pPr>
              <w:spacing w:after="0"/>
            </w:pPr>
            <w:r>
              <w:rPr>
                <w:sz w:val="17"/>
              </w:rPr>
              <w:t>Andreas Møller (NB)</w:t>
            </w:r>
          </w:p>
        </w:tc>
        <w:tc>
          <w:tcPr>
            <w:tcW w:w="1701" w:type="dxa"/>
          </w:tcPr>
          <w:p w14:paraId="50147414" w14:textId="77777777" w:rsidR="00CF0A87" w:rsidRDefault="007904DE">
            <w:pPr>
              <w:spacing w:after="0"/>
            </w:pPr>
            <w:r>
              <w:rPr>
                <w:sz w:val="17"/>
              </w:rPr>
              <w:t>60.000 kr.</w:t>
            </w:r>
          </w:p>
        </w:tc>
        <w:tc>
          <w:tcPr>
            <w:tcW w:w="1134" w:type="dxa"/>
          </w:tcPr>
          <w:p w14:paraId="3BB610BD" w14:textId="77777777" w:rsidR="00CF0A87" w:rsidRDefault="007904DE">
            <w:pPr>
              <w:spacing w:after="0"/>
            </w:pPr>
            <w:r>
              <w:rPr>
                <w:sz w:val="17"/>
              </w:rPr>
              <w:t>298</w:t>
            </w:r>
          </w:p>
        </w:tc>
        <w:tc>
          <w:tcPr>
            <w:tcW w:w="1134" w:type="dxa"/>
          </w:tcPr>
          <w:p w14:paraId="52ACE499" w14:textId="77777777" w:rsidR="00CF0A87" w:rsidRDefault="007904DE">
            <w:pPr>
              <w:spacing w:after="0"/>
            </w:pPr>
            <w:r>
              <w:rPr>
                <w:sz w:val="17"/>
              </w:rPr>
              <w:t>3</w:t>
            </w:r>
          </w:p>
        </w:tc>
      </w:tr>
      <w:tr w:rsidR="00CF0A87" w14:paraId="09CAA95E" w14:textId="77777777">
        <w:tc>
          <w:tcPr>
            <w:tcW w:w="4535" w:type="dxa"/>
          </w:tcPr>
          <w:p w14:paraId="6FD35A40" w14:textId="77777777" w:rsidR="00CF0A87" w:rsidRDefault="007904DE">
            <w:pPr>
              <w:spacing w:after="0"/>
            </w:pPr>
            <w:r>
              <w:rPr>
                <w:sz w:val="17"/>
              </w:rPr>
              <w:t>Susanne Crawley Larsen (RV)</w:t>
            </w:r>
          </w:p>
        </w:tc>
        <w:tc>
          <w:tcPr>
            <w:tcW w:w="1701" w:type="dxa"/>
          </w:tcPr>
          <w:p w14:paraId="1A3A396C" w14:textId="77777777" w:rsidR="00CF0A87" w:rsidRDefault="007904DE">
            <w:pPr>
              <w:spacing w:after="0"/>
            </w:pPr>
            <w:r>
              <w:rPr>
                <w:sz w:val="17"/>
              </w:rPr>
              <w:t>47.300 kr.</w:t>
            </w:r>
          </w:p>
        </w:tc>
        <w:tc>
          <w:tcPr>
            <w:tcW w:w="1134" w:type="dxa"/>
          </w:tcPr>
          <w:p w14:paraId="46B99490" w14:textId="77777777" w:rsidR="00CF0A87" w:rsidRDefault="007904DE">
            <w:pPr>
              <w:spacing w:after="0"/>
            </w:pPr>
            <w:r>
              <w:rPr>
                <w:sz w:val="17"/>
              </w:rPr>
              <w:t>374</w:t>
            </w:r>
          </w:p>
        </w:tc>
        <w:tc>
          <w:tcPr>
            <w:tcW w:w="1134" w:type="dxa"/>
          </w:tcPr>
          <w:p w14:paraId="58853838" w14:textId="77777777" w:rsidR="00CF0A87" w:rsidRDefault="007904DE">
            <w:pPr>
              <w:spacing w:after="0"/>
            </w:pPr>
            <w:r>
              <w:rPr>
                <w:sz w:val="17"/>
              </w:rPr>
              <w:t>1</w:t>
            </w:r>
          </w:p>
        </w:tc>
      </w:tr>
      <w:tr w:rsidR="00CF0A87" w14:paraId="1D686A91" w14:textId="77777777">
        <w:tc>
          <w:tcPr>
            <w:tcW w:w="4535" w:type="dxa"/>
          </w:tcPr>
          <w:p w14:paraId="3ED039A4" w14:textId="77777777" w:rsidR="00CF0A87" w:rsidRDefault="007904DE">
            <w:pPr>
              <w:spacing w:after="0"/>
            </w:pPr>
            <w:r>
              <w:rPr>
                <w:sz w:val="17"/>
              </w:rPr>
              <w:t>Brian Dybro (F (Lokalliste))</w:t>
            </w:r>
          </w:p>
        </w:tc>
        <w:tc>
          <w:tcPr>
            <w:tcW w:w="1701" w:type="dxa"/>
          </w:tcPr>
          <w:p w14:paraId="55400EC9" w14:textId="77777777" w:rsidR="00CF0A87" w:rsidRDefault="007904DE">
            <w:pPr>
              <w:spacing w:after="0"/>
            </w:pPr>
            <w:r>
              <w:rPr>
                <w:sz w:val="17"/>
              </w:rPr>
              <w:t>38.467 kr.</w:t>
            </w:r>
          </w:p>
        </w:tc>
        <w:tc>
          <w:tcPr>
            <w:tcW w:w="1134" w:type="dxa"/>
          </w:tcPr>
          <w:p w14:paraId="1584166E" w14:textId="77777777" w:rsidR="00CF0A87" w:rsidRDefault="007904DE">
            <w:pPr>
              <w:spacing w:after="0"/>
            </w:pPr>
            <w:r>
              <w:rPr>
                <w:sz w:val="17"/>
              </w:rPr>
              <w:t>434</w:t>
            </w:r>
          </w:p>
        </w:tc>
        <w:tc>
          <w:tcPr>
            <w:tcW w:w="1134" w:type="dxa"/>
          </w:tcPr>
          <w:p w14:paraId="075D3289" w14:textId="77777777" w:rsidR="00CF0A87" w:rsidRDefault="007904DE">
            <w:pPr>
              <w:spacing w:after="0"/>
            </w:pPr>
            <w:r>
              <w:rPr>
                <w:sz w:val="17"/>
              </w:rPr>
              <w:t>1</w:t>
            </w:r>
          </w:p>
        </w:tc>
      </w:tr>
      <w:tr w:rsidR="00CF0A87" w14:paraId="258A82B0" w14:textId="77777777">
        <w:tc>
          <w:tcPr>
            <w:tcW w:w="4535" w:type="dxa"/>
          </w:tcPr>
          <w:p w14:paraId="49CD0A60" w14:textId="77777777" w:rsidR="00CF0A87" w:rsidRDefault="007904DE">
            <w:pPr>
              <w:spacing w:after="0"/>
            </w:pPr>
            <w:r>
              <w:rPr>
                <w:sz w:val="17"/>
              </w:rPr>
              <w:t>Tommy Hummelmose (K)</w:t>
            </w:r>
          </w:p>
        </w:tc>
        <w:tc>
          <w:tcPr>
            <w:tcW w:w="1701" w:type="dxa"/>
          </w:tcPr>
          <w:p w14:paraId="5A13EC93" w14:textId="77777777" w:rsidR="00CF0A87" w:rsidRDefault="007904DE">
            <w:pPr>
              <w:spacing w:after="0"/>
            </w:pPr>
            <w:r>
              <w:rPr>
                <w:sz w:val="17"/>
              </w:rPr>
              <w:t>30.000 kr.</w:t>
            </w:r>
          </w:p>
        </w:tc>
        <w:tc>
          <w:tcPr>
            <w:tcW w:w="1134" w:type="dxa"/>
          </w:tcPr>
          <w:p w14:paraId="4967AC3A" w14:textId="77777777" w:rsidR="00CF0A87" w:rsidRDefault="007904DE">
            <w:pPr>
              <w:spacing w:after="0"/>
            </w:pPr>
            <w:r>
              <w:rPr>
                <w:sz w:val="17"/>
              </w:rPr>
              <w:t>524</w:t>
            </w:r>
          </w:p>
        </w:tc>
        <w:tc>
          <w:tcPr>
            <w:tcW w:w="1134" w:type="dxa"/>
          </w:tcPr>
          <w:p w14:paraId="29470B55" w14:textId="77777777" w:rsidR="00CF0A87" w:rsidRDefault="007904DE">
            <w:pPr>
              <w:spacing w:after="0"/>
            </w:pPr>
            <w:r>
              <w:rPr>
                <w:sz w:val="17"/>
              </w:rPr>
              <w:t>1</w:t>
            </w:r>
          </w:p>
        </w:tc>
      </w:tr>
    </w:tbl>
    <w:p w14:paraId="4DC4665D" w14:textId="77777777" w:rsidR="00CF0A87" w:rsidRDefault="00CF0A87"/>
    <w:p w14:paraId="0297E21E" w14:textId="77777777" w:rsidR="00CF0A87" w:rsidRDefault="007904DE">
      <w:pPr>
        <w:pStyle w:val="Overskrift1"/>
      </w:pPr>
      <w:r>
        <w:t>Odsherred Kommune</w:t>
      </w:r>
    </w:p>
    <w:p w14:paraId="17CA54B2" w14:textId="77777777" w:rsidR="00CF0A87" w:rsidRDefault="007904DE">
      <w:r>
        <w:t>1 politikere. Samlet vederlag: 10.000 kr. Antal hverv: 1.</w:t>
      </w:r>
    </w:p>
    <w:tbl>
      <w:tblPr>
        <w:tblW w:w="0" w:type="auto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4535"/>
        <w:gridCol w:w="1701"/>
        <w:gridCol w:w="1134"/>
        <w:gridCol w:w="1134"/>
      </w:tblGrid>
      <w:tr w:rsidR="00CF0A87" w14:paraId="15D65ABF" w14:textId="77777777">
        <w:trPr>
          <w:tblHeader/>
        </w:trPr>
        <w:tc>
          <w:tcPr>
            <w:tcW w:w="4535" w:type="dxa"/>
            <w:shd w:val="clear" w:color="auto" w:fill="EDEDED"/>
          </w:tcPr>
          <w:p w14:paraId="481FE232" w14:textId="77777777" w:rsidR="00CF0A87" w:rsidRDefault="007904DE">
            <w:r>
              <w:rPr>
                <w:b/>
                <w:sz w:val="17"/>
              </w:rPr>
              <w:t>Navn (parti)</w:t>
            </w:r>
          </w:p>
        </w:tc>
        <w:tc>
          <w:tcPr>
            <w:tcW w:w="1701" w:type="dxa"/>
            <w:shd w:val="clear" w:color="auto" w:fill="EDEDED"/>
          </w:tcPr>
          <w:p w14:paraId="0A35651E" w14:textId="77777777" w:rsidR="00CF0A87" w:rsidRDefault="007904DE">
            <w:r>
              <w:rPr>
                <w:b/>
                <w:sz w:val="17"/>
              </w:rPr>
              <w:t>Vederlag total</w:t>
            </w:r>
          </w:p>
        </w:tc>
        <w:tc>
          <w:tcPr>
            <w:tcW w:w="1134" w:type="dxa"/>
            <w:shd w:val="clear" w:color="auto" w:fill="EDEDED"/>
          </w:tcPr>
          <w:p w14:paraId="3D74F848" w14:textId="77777777" w:rsidR="00CF0A87" w:rsidRDefault="007904DE">
            <w:r>
              <w:rPr>
                <w:b/>
                <w:sz w:val="17"/>
              </w:rPr>
              <w:t>Rangliste</w:t>
            </w:r>
          </w:p>
        </w:tc>
        <w:tc>
          <w:tcPr>
            <w:tcW w:w="1134" w:type="dxa"/>
            <w:shd w:val="clear" w:color="auto" w:fill="EDEDED"/>
          </w:tcPr>
          <w:p w14:paraId="4B65A777" w14:textId="77777777" w:rsidR="00CF0A87" w:rsidRDefault="007904DE">
            <w:r>
              <w:rPr>
                <w:b/>
                <w:sz w:val="17"/>
              </w:rPr>
              <w:t>Antal hverv</w:t>
            </w:r>
          </w:p>
        </w:tc>
      </w:tr>
      <w:tr w:rsidR="00CF0A87" w14:paraId="54C6E9D3" w14:textId="77777777">
        <w:tc>
          <w:tcPr>
            <w:tcW w:w="4535" w:type="dxa"/>
          </w:tcPr>
          <w:p w14:paraId="5B64150C" w14:textId="77777777" w:rsidR="00CF0A87" w:rsidRDefault="007904DE">
            <w:pPr>
              <w:spacing w:after="0"/>
            </w:pPr>
            <w:r>
              <w:rPr>
                <w:sz w:val="17"/>
              </w:rPr>
              <w:t>Julie Jacobsen (DF)</w:t>
            </w:r>
          </w:p>
        </w:tc>
        <w:tc>
          <w:tcPr>
            <w:tcW w:w="1701" w:type="dxa"/>
          </w:tcPr>
          <w:p w14:paraId="29884806" w14:textId="77777777" w:rsidR="00CF0A87" w:rsidRDefault="007904DE">
            <w:pPr>
              <w:spacing w:after="0"/>
            </w:pPr>
            <w:r>
              <w:rPr>
                <w:sz w:val="17"/>
              </w:rPr>
              <w:t>10.000 kr.</w:t>
            </w:r>
          </w:p>
        </w:tc>
        <w:tc>
          <w:tcPr>
            <w:tcW w:w="1134" w:type="dxa"/>
          </w:tcPr>
          <w:p w14:paraId="6C3FDFC6" w14:textId="77777777" w:rsidR="00CF0A87" w:rsidRDefault="007904DE">
            <w:pPr>
              <w:spacing w:after="0"/>
            </w:pPr>
            <w:r>
              <w:rPr>
                <w:sz w:val="17"/>
              </w:rPr>
              <w:t>700</w:t>
            </w:r>
          </w:p>
        </w:tc>
        <w:tc>
          <w:tcPr>
            <w:tcW w:w="1134" w:type="dxa"/>
          </w:tcPr>
          <w:p w14:paraId="6978A7B6" w14:textId="77777777" w:rsidR="00CF0A87" w:rsidRDefault="007904DE">
            <w:pPr>
              <w:spacing w:after="0"/>
            </w:pPr>
            <w:r>
              <w:rPr>
                <w:sz w:val="17"/>
              </w:rPr>
              <w:t>1</w:t>
            </w:r>
          </w:p>
        </w:tc>
      </w:tr>
    </w:tbl>
    <w:p w14:paraId="6E053564" w14:textId="77777777" w:rsidR="00CF0A87" w:rsidRDefault="00CF0A87"/>
    <w:p w14:paraId="58DE3330" w14:textId="77777777" w:rsidR="00CF0A87" w:rsidRDefault="007904DE">
      <w:pPr>
        <w:pStyle w:val="Overskrift1"/>
      </w:pPr>
      <w:r>
        <w:t>Randers Kommune</w:t>
      </w:r>
    </w:p>
    <w:p w14:paraId="5F5EAE00" w14:textId="77777777" w:rsidR="00CF0A87" w:rsidRDefault="007904DE">
      <w:r>
        <w:t>10 politikere. Samlet vederlag: 1.022.555 kr. Antal hverv: 13.</w:t>
      </w:r>
    </w:p>
    <w:tbl>
      <w:tblPr>
        <w:tblW w:w="0" w:type="auto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4535"/>
        <w:gridCol w:w="1701"/>
        <w:gridCol w:w="1134"/>
        <w:gridCol w:w="1134"/>
      </w:tblGrid>
      <w:tr w:rsidR="00CF0A87" w14:paraId="3269F7DC" w14:textId="77777777">
        <w:trPr>
          <w:tblHeader/>
        </w:trPr>
        <w:tc>
          <w:tcPr>
            <w:tcW w:w="4535" w:type="dxa"/>
            <w:shd w:val="clear" w:color="auto" w:fill="EDEDED"/>
          </w:tcPr>
          <w:p w14:paraId="4E460F9D" w14:textId="77777777" w:rsidR="00CF0A87" w:rsidRDefault="007904DE">
            <w:r>
              <w:rPr>
                <w:b/>
                <w:sz w:val="17"/>
              </w:rPr>
              <w:t>Navn (parti)</w:t>
            </w:r>
          </w:p>
        </w:tc>
        <w:tc>
          <w:tcPr>
            <w:tcW w:w="1701" w:type="dxa"/>
            <w:shd w:val="clear" w:color="auto" w:fill="EDEDED"/>
          </w:tcPr>
          <w:p w14:paraId="70D1DD2A" w14:textId="77777777" w:rsidR="00CF0A87" w:rsidRDefault="007904DE">
            <w:r>
              <w:rPr>
                <w:b/>
                <w:sz w:val="17"/>
              </w:rPr>
              <w:t>Vederlag total</w:t>
            </w:r>
          </w:p>
        </w:tc>
        <w:tc>
          <w:tcPr>
            <w:tcW w:w="1134" w:type="dxa"/>
            <w:shd w:val="clear" w:color="auto" w:fill="EDEDED"/>
          </w:tcPr>
          <w:p w14:paraId="3E1E7A03" w14:textId="77777777" w:rsidR="00CF0A87" w:rsidRDefault="007904DE">
            <w:r>
              <w:rPr>
                <w:b/>
                <w:sz w:val="17"/>
              </w:rPr>
              <w:t>Rangliste</w:t>
            </w:r>
          </w:p>
        </w:tc>
        <w:tc>
          <w:tcPr>
            <w:tcW w:w="1134" w:type="dxa"/>
            <w:shd w:val="clear" w:color="auto" w:fill="EDEDED"/>
          </w:tcPr>
          <w:p w14:paraId="323B9258" w14:textId="77777777" w:rsidR="00CF0A87" w:rsidRDefault="007904DE">
            <w:r>
              <w:rPr>
                <w:b/>
                <w:sz w:val="17"/>
              </w:rPr>
              <w:t>Antal hverv</w:t>
            </w:r>
          </w:p>
        </w:tc>
      </w:tr>
      <w:tr w:rsidR="00CF0A87" w14:paraId="78CED3B0" w14:textId="77777777">
        <w:tc>
          <w:tcPr>
            <w:tcW w:w="4535" w:type="dxa"/>
          </w:tcPr>
          <w:p w14:paraId="26568E1D" w14:textId="77777777" w:rsidR="00CF0A87" w:rsidRDefault="007904DE">
            <w:pPr>
              <w:spacing w:after="0"/>
            </w:pPr>
            <w:r>
              <w:rPr>
                <w:sz w:val="17"/>
              </w:rPr>
              <w:t>Torben Hansen (S) (BM)</w:t>
            </w:r>
          </w:p>
        </w:tc>
        <w:tc>
          <w:tcPr>
            <w:tcW w:w="1701" w:type="dxa"/>
          </w:tcPr>
          <w:p w14:paraId="6196A42F" w14:textId="77777777" w:rsidR="00CF0A87" w:rsidRDefault="007904DE">
            <w:pPr>
              <w:spacing w:after="0"/>
            </w:pPr>
            <w:r>
              <w:rPr>
                <w:sz w:val="17"/>
              </w:rPr>
              <w:t>256.915 kr.</w:t>
            </w:r>
          </w:p>
        </w:tc>
        <w:tc>
          <w:tcPr>
            <w:tcW w:w="1134" w:type="dxa"/>
          </w:tcPr>
          <w:p w14:paraId="6B257B02" w14:textId="77777777" w:rsidR="00CF0A87" w:rsidRDefault="007904DE">
            <w:pPr>
              <w:spacing w:after="0"/>
            </w:pPr>
            <w:r>
              <w:rPr>
                <w:sz w:val="17"/>
              </w:rPr>
              <w:t>41</w:t>
            </w:r>
          </w:p>
        </w:tc>
        <w:tc>
          <w:tcPr>
            <w:tcW w:w="1134" w:type="dxa"/>
          </w:tcPr>
          <w:p w14:paraId="17ECF710" w14:textId="77777777" w:rsidR="00CF0A87" w:rsidRDefault="007904DE">
            <w:pPr>
              <w:spacing w:after="0"/>
            </w:pPr>
            <w:r>
              <w:rPr>
                <w:sz w:val="17"/>
              </w:rPr>
              <w:t>1</w:t>
            </w:r>
          </w:p>
        </w:tc>
      </w:tr>
      <w:tr w:rsidR="00CF0A87" w14:paraId="706F5EAA" w14:textId="77777777">
        <w:tc>
          <w:tcPr>
            <w:tcW w:w="4535" w:type="dxa"/>
          </w:tcPr>
          <w:p w14:paraId="319BED97" w14:textId="77777777" w:rsidR="00CF0A87" w:rsidRDefault="007904DE">
            <w:pPr>
              <w:spacing w:after="0"/>
            </w:pPr>
            <w:r>
              <w:rPr>
                <w:sz w:val="17"/>
              </w:rPr>
              <w:t>Daniel Madié (K)</w:t>
            </w:r>
          </w:p>
        </w:tc>
        <w:tc>
          <w:tcPr>
            <w:tcW w:w="1701" w:type="dxa"/>
          </w:tcPr>
          <w:p w14:paraId="45F68E00" w14:textId="77777777" w:rsidR="00CF0A87" w:rsidRDefault="007904DE">
            <w:pPr>
              <w:spacing w:after="0"/>
            </w:pPr>
            <w:r>
              <w:rPr>
                <w:sz w:val="17"/>
              </w:rPr>
              <w:t>252.484 kr.</w:t>
            </w:r>
          </w:p>
        </w:tc>
        <w:tc>
          <w:tcPr>
            <w:tcW w:w="1134" w:type="dxa"/>
          </w:tcPr>
          <w:p w14:paraId="1EB26F2B" w14:textId="77777777" w:rsidR="00CF0A87" w:rsidRDefault="007904DE">
            <w:pPr>
              <w:spacing w:after="0"/>
            </w:pPr>
            <w:r>
              <w:rPr>
                <w:sz w:val="17"/>
              </w:rPr>
              <w:t>46</w:t>
            </w:r>
          </w:p>
        </w:tc>
        <w:tc>
          <w:tcPr>
            <w:tcW w:w="1134" w:type="dxa"/>
          </w:tcPr>
          <w:p w14:paraId="3E5F7DF1" w14:textId="77777777" w:rsidR="00CF0A87" w:rsidRDefault="007904DE">
            <w:pPr>
              <w:spacing w:after="0"/>
            </w:pPr>
            <w:r>
              <w:rPr>
                <w:sz w:val="17"/>
              </w:rPr>
              <w:t>1</w:t>
            </w:r>
          </w:p>
        </w:tc>
      </w:tr>
      <w:tr w:rsidR="00CF0A87" w14:paraId="179C58D5" w14:textId="77777777">
        <w:tc>
          <w:tcPr>
            <w:tcW w:w="4535" w:type="dxa"/>
          </w:tcPr>
          <w:p w14:paraId="7B8F90F9" w14:textId="77777777" w:rsidR="00CF0A87" w:rsidRDefault="007904DE">
            <w:pPr>
              <w:spacing w:after="0"/>
            </w:pPr>
            <w:r>
              <w:rPr>
                <w:sz w:val="17"/>
              </w:rPr>
              <w:t>Anne Hjortshøj (S)</w:t>
            </w:r>
          </w:p>
        </w:tc>
        <w:tc>
          <w:tcPr>
            <w:tcW w:w="1701" w:type="dxa"/>
          </w:tcPr>
          <w:p w14:paraId="4DB98BFB" w14:textId="77777777" w:rsidR="00CF0A87" w:rsidRDefault="007904DE">
            <w:pPr>
              <w:spacing w:after="0"/>
            </w:pPr>
            <w:r>
              <w:rPr>
                <w:sz w:val="17"/>
              </w:rPr>
              <w:t>252.484 kr.</w:t>
            </w:r>
          </w:p>
        </w:tc>
        <w:tc>
          <w:tcPr>
            <w:tcW w:w="1134" w:type="dxa"/>
          </w:tcPr>
          <w:p w14:paraId="623BE8D5" w14:textId="77777777" w:rsidR="00CF0A87" w:rsidRDefault="007904DE">
            <w:pPr>
              <w:spacing w:after="0"/>
            </w:pPr>
            <w:r>
              <w:rPr>
                <w:sz w:val="17"/>
              </w:rPr>
              <w:t>46</w:t>
            </w:r>
          </w:p>
        </w:tc>
        <w:tc>
          <w:tcPr>
            <w:tcW w:w="1134" w:type="dxa"/>
          </w:tcPr>
          <w:p w14:paraId="2F602C9D" w14:textId="77777777" w:rsidR="00CF0A87" w:rsidRDefault="007904DE">
            <w:pPr>
              <w:spacing w:after="0"/>
            </w:pPr>
            <w:r>
              <w:rPr>
                <w:sz w:val="17"/>
              </w:rPr>
              <w:t>1</w:t>
            </w:r>
          </w:p>
        </w:tc>
      </w:tr>
      <w:tr w:rsidR="00CF0A87" w14:paraId="4800536F" w14:textId="77777777">
        <w:tc>
          <w:tcPr>
            <w:tcW w:w="4535" w:type="dxa"/>
          </w:tcPr>
          <w:p w14:paraId="64089607" w14:textId="77777777" w:rsidR="00CF0A87" w:rsidRDefault="007904DE">
            <w:pPr>
              <w:spacing w:after="0"/>
            </w:pPr>
            <w:r>
              <w:rPr>
                <w:sz w:val="17"/>
              </w:rPr>
              <w:t>Christian Engelbrecht Pedersen (S)</w:t>
            </w:r>
          </w:p>
        </w:tc>
        <w:tc>
          <w:tcPr>
            <w:tcW w:w="1701" w:type="dxa"/>
          </w:tcPr>
          <w:p w14:paraId="387082A7" w14:textId="77777777" w:rsidR="00CF0A87" w:rsidRDefault="007904DE">
            <w:pPr>
              <w:spacing w:after="0"/>
            </w:pPr>
            <w:r>
              <w:rPr>
                <w:sz w:val="17"/>
              </w:rPr>
              <w:t>58.840 kr.</w:t>
            </w:r>
          </w:p>
        </w:tc>
        <w:tc>
          <w:tcPr>
            <w:tcW w:w="1134" w:type="dxa"/>
          </w:tcPr>
          <w:p w14:paraId="4F512106" w14:textId="77777777" w:rsidR="00CF0A87" w:rsidRDefault="007904DE">
            <w:pPr>
              <w:spacing w:after="0"/>
            </w:pPr>
            <w:r>
              <w:rPr>
                <w:sz w:val="17"/>
              </w:rPr>
              <w:t>302</w:t>
            </w:r>
          </w:p>
        </w:tc>
        <w:tc>
          <w:tcPr>
            <w:tcW w:w="1134" w:type="dxa"/>
          </w:tcPr>
          <w:p w14:paraId="766CD3A5" w14:textId="77777777" w:rsidR="00CF0A87" w:rsidRDefault="007904DE">
            <w:pPr>
              <w:spacing w:after="0"/>
            </w:pPr>
            <w:r>
              <w:rPr>
                <w:sz w:val="17"/>
              </w:rPr>
              <w:t>2</w:t>
            </w:r>
          </w:p>
        </w:tc>
      </w:tr>
      <w:tr w:rsidR="00CF0A87" w14:paraId="78193C60" w14:textId="77777777">
        <w:tc>
          <w:tcPr>
            <w:tcW w:w="4535" w:type="dxa"/>
          </w:tcPr>
          <w:p w14:paraId="4F8D91C7" w14:textId="77777777" w:rsidR="00CF0A87" w:rsidRDefault="007904DE">
            <w:pPr>
              <w:spacing w:after="0"/>
            </w:pPr>
            <w:r>
              <w:rPr>
                <w:sz w:val="17"/>
              </w:rPr>
              <w:t>Claus Berggren (V)</w:t>
            </w:r>
          </w:p>
        </w:tc>
        <w:tc>
          <w:tcPr>
            <w:tcW w:w="1701" w:type="dxa"/>
          </w:tcPr>
          <w:p w14:paraId="051E71F0" w14:textId="77777777" w:rsidR="00CF0A87" w:rsidRDefault="007904DE">
            <w:pPr>
              <w:spacing w:after="0"/>
            </w:pPr>
            <w:r>
              <w:rPr>
                <w:sz w:val="17"/>
              </w:rPr>
              <w:t>50.690 kr.</w:t>
            </w:r>
          </w:p>
        </w:tc>
        <w:tc>
          <w:tcPr>
            <w:tcW w:w="1134" w:type="dxa"/>
          </w:tcPr>
          <w:p w14:paraId="7C05B437" w14:textId="77777777" w:rsidR="00CF0A87" w:rsidRDefault="007904DE">
            <w:pPr>
              <w:spacing w:after="0"/>
            </w:pPr>
            <w:r>
              <w:rPr>
                <w:sz w:val="17"/>
              </w:rPr>
              <w:t>348</w:t>
            </w:r>
          </w:p>
        </w:tc>
        <w:tc>
          <w:tcPr>
            <w:tcW w:w="1134" w:type="dxa"/>
          </w:tcPr>
          <w:p w14:paraId="01DF8C62" w14:textId="77777777" w:rsidR="00CF0A87" w:rsidRDefault="007904DE">
            <w:pPr>
              <w:spacing w:after="0"/>
            </w:pPr>
            <w:r>
              <w:rPr>
                <w:sz w:val="17"/>
              </w:rPr>
              <w:t>2</w:t>
            </w:r>
          </w:p>
        </w:tc>
      </w:tr>
      <w:tr w:rsidR="00CF0A87" w14:paraId="425B8A3B" w14:textId="77777777">
        <w:tc>
          <w:tcPr>
            <w:tcW w:w="4535" w:type="dxa"/>
          </w:tcPr>
          <w:p w14:paraId="7B2E3898" w14:textId="77777777" w:rsidR="00CF0A87" w:rsidRDefault="007904DE">
            <w:pPr>
              <w:spacing w:after="0"/>
            </w:pPr>
            <w:r>
              <w:rPr>
                <w:sz w:val="17"/>
              </w:rPr>
              <w:t>Anker Boje (S)</w:t>
            </w:r>
          </w:p>
        </w:tc>
        <w:tc>
          <w:tcPr>
            <w:tcW w:w="1701" w:type="dxa"/>
          </w:tcPr>
          <w:p w14:paraId="373E0A98" w14:textId="77777777" w:rsidR="00CF0A87" w:rsidRDefault="007904DE">
            <w:pPr>
              <w:spacing w:after="0"/>
            </w:pPr>
            <w:r>
              <w:rPr>
                <w:sz w:val="17"/>
              </w:rPr>
              <w:t>45.690 kr.</w:t>
            </w:r>
          </w:p>
        </w:tc>
        <w:tc>
          <w:tcPr>
            <w:tcW w:w="1134" w:type="dxa"/>
          </w:tcPr>
          <w:p w14:paraId="622927EF" w14:textId="77777777" w:rsidR="00CF0A87" w:rsidRDefault="007904DE">
            <w:pPr>
              <w:spacing w:after="0"/>
            </w:pPr>
            <w:r>
              <w:rPr>
                <w:sz w:val="17"/>
              </w:rPr>
              <w:t>381</w:t>
            </w:r>
          </w:p>
        </w:tc>
        <w:tc>
          <w:tcPr>
            <w:tcW w:w="1134" w:type="dxa"/>
          </w:tcPr>
          <w:p w14:paraId="5FEDD6EF" w14:textId="77777777" w:rsidR="00CF0A87" w:rsidRDefault="007904DE">
            <w:pPr>
              <w:spacing w:after="0"/>
            </w:pPr>
            <w:r>
              <w:rPr>
                <w:sz w:val="17"/>
              </w:rPr>
              <w:t>2</w:t>
            </w:r>
          </w:p>
        </w:tc>
      </w:tr>
      <w:tr w:rsidR="00CF0A87" w14:paraId="6D59C878" w14:textId="77777777">
        <w:tc>
          <w:tcPr>
            <w:tcW w:w="4535" w:type="dxa"/>
          </w:tcPr>
          <w:p w14:paraId="4CD2D97E" w14:textId="77777777" w:rsidR="00CF0A87" w:rsidRDefault="007904DE">
            <w:pPr>
              <w:spacing w:after="0"/>
            </w:pPr>
            <w:r>
              <w:rPr>
                <w:sz w:val="17"/>
              </w:rPr>
              <w:t>Frank Nørgaard (DF)</w:t>
            </w:r>
          </w:p>
        </w:tc>
        <w:tc>
          <w:tcPr>
            <w:tcW w:w="1701" w:type="dxa"/>
          </w:tcPr>
          <w:p w14:paraId="4FEE8B5E" w14:textId="77777777" w:rsidR="00CF0A87" w:rsidRDefault="007904DE">
            <w:pPr>
              <w:spacing w:after="0"/>
            </w:pPr>
            <w:r>
              <w:rPr>
                <w:sz w:val="17"/>
              </w:rPr>
              <w:t>30.690 kr.</w:t>
            </w:r>
          </w:p>
        </w:tc>
        <w:tc>
          <w:tcPr>
            <w:tcW w:w="1134" w:type="dxa"/>
          </w:tcPr>
          <w:p w14:paraId="0D6571C3" w14:textId="77777777" w:rsidR="00CF0A87" w:rsidRDefault="007904DE">
            <w:pPr>
              <w:spacing w:after="0"/>
            </w:pPr>
            <w:r>
              <w:rPr>
                <w:sz w:val="17"/>
              </w:rPr>
              <w:t>521</w:t>
            </w:r>
          </w:p>
        </w:tc>
        <w:tc>
          <w:tcPr>
            <w:tcW w:w="1134" w:type="dxa"/>
          </w:tcPr>
          <w:p w14:paraId="07CA0CCD" w14:textId="77777777" w:rsidR="00CF0A87" w:rsidRDefault="007904DE">
            <w:pPr>
              <w:spacing w:after="0"/>
            </w:pPr>
            <w:r>
              <w:rPr>
                <w:sz w:val="17"/>
              </w:rPr>
              <w:t>1</w:t>
            </w:r>
          </w:p>
        </w:tc>
      </w:tr>
      <w:tr w:rsidR="00CF0A87" w14:paraId="2092A985" w14:textId="77777777">
        <w:tc>
          <w:tcPr>
            <w:tcW w:w="4535" w:type="dxa"/>
          </w:tcPr>
          <w:p w14:paraId="286CA60C" w14:textId="77777777" w:rsidR="00CF0A87" w:rsidRDefault="007904DE">
            <w:pPr>
              <w:spacing w:after="0"/>
            </w:pPr>
            <w:r>
              <w:rPr>
                <w:sz w:val="17"/>
              </w:rPr>
              <w:t>Bjarne Overmark (L (Lokalliste))</w:t>
            </w:r>
          </w:p>
        </w:tc>
        <w:tc>
          <w:tcPr>
            <w:tcW w:w="1701" w:type="dxa"/>
          </w:tcPr>
          <w:p w14:paraId="6B2AD6F9" w14:textId="77777777" w:rsidR="00CF0A87" w:rsidRDefault="007904DE">
            <w:pPr>
              <w:spacing w:after="0"/>
            </w:pPr>
            <w:r>
              <w:rPr>
                <w:sz w:val="17"/>
              </w:rPr>
              <w:t>30.690 kr.</w:t>
            </w:r>
          </w:p>
        </w:tc>
        <w:tc>
          <w:tcPr>
            <w:tcW w:w="1134" w:type="dxa"/>
          </w:tcPr>
          <w:p w14:paraId="65860CA2" w14:textId="77777777" w:rsidR="00CF0A87" w:rsidRDefault="007904DE">
            <w:pPr>
              <w:spacing w:after="0"/>
            </w:pPr>
            <w:r>
              <w:rPr>
                <w:sz w:val="17"/>
              </w:rPr>
              <w:t>521</w:t>
            </w:r>
          </w:p>
        </w:tc>
        <w:tc>
          <w:tcPr>
            <w:tcW w:w="1134" w:type="dxa"/>
          </w:tcPr>
          <w:p w14:paraId="629F9E8E" w14:textId="77777777" w:rsidR="00CF0A87" w:rsidRDefault="007904DE">
            <w:pPr>
              <w:spacing w:after="0"/>
            </w:pPr>
            <w:r>
              <w:rPr>
                <w:sz w:val="17"/>
              </w:rPr>
              <w:t>1</w:t>
            </w:r>
          </w:p>
        </w:tc>
      </w:tr>
      <w:tr w:rsidR="00CF0A87" w14:paraId="074E4B59" w14:textId="77777777">
        <w:tc>
          <w:tcPr>
            <w:tcW w:w="4535" w:type="dxa"/>
          </w:tcPr>
          <w:p w14:paraId="357E176D" w14:textId="77777777" w:rsidR="00CF0A87" w:rsidRDefault="007904DE">
            <w:pPr>
              <w:spacing w:after="0"/>
            </w:pPr>
            <w:r>
              <w:rPr>
                <w:sz w:val="17"/>
              </w:rPr>
              <w:t>Lise-Lotte Leervad Larsen (S)</w:t>
            </w:r>
          </w:p>
        </w:tc>
        <w:tc>
          <w:tcPr>
            <w:tcW w:w="1701" w:type="dxa"/>
          </w:tcPr>
          <w:p w14:paraId="41558EB5" w14:textId="77777777" w:rsidR="00CF0A87" w:rsidRDefault="007904DE">
            <w:pPr>
              <w:spacing w:after="0"/>
            </w:pPr>
            <w:r>
              <w:rPr>
                <w:sz w:val="17"/>
              </w:rPr>
              <w:t>24.072 kr.</w:t>
            </w:r>
          </w:p>
        </w:tc>
        <w:tc>
          <w:tcPr>
            <w:tcW w:w="1134" w:type="dxa"/>
          </w:tcPr>
          <w:p w14:paraId="0A5094FE" w14:textId="77777777" w:rsidR="00CF0A87" w:rsidRDefault="007904DE">
            <w:pPr>
              <w:spacing w:after="0"/>
            </w:pPr>
            <w:r>
              <w:rPr>
                <w:sz w:val="17"/>
              </w:rPr>
              <w:t>586</w:t>
            </w:r>
          </w:p>
        </w:tc>
        <w:tc>
          <w:tcPr>
            <w:tcW w:w="1134" w:type="dxa"/>
          </w:tcPr>
          <w:p w14:paraId="50708294" w14:textId="77777777" w:rsidR="00CF0A87" w:rsidRDefault="007904DE">
            <w:pPr>
              <w:spacing w:after="0"/>
            </w:pPr>
            <w:r>
              <w:rPr>
                <w:sz w:val="17"/>
              </w:rPr>
              <w:t>1</w:t>
            </w:r>
          </w:p>
        </w:tc>
      </w:tr>
      <w:tr w:rsidR="00CF0A87" w14:paraId="4F447F56" w14:textId="77777777">
        <w:tc>
          <w:tcPr>
            <w:tcW w:w="4535" w:type="dxa"/>
          </w:tcPr>
          <w:p w14:paraId="61AD582B" w14:textId="77777777" w:rsidR="00CF0A87" w:rsidRDefault="007904DE">
            <w:pPr>
              <w:spacing w:after="0"/>
            </w:pPr>
            <w:r>
              <w:rPr>
                <w:sz w:val="17"/>
              </w:rPr>
              <w:t>Steen Bundgaard (S)</w:t>
            </w:r>
          </w:p>
        </w:tc>
        <w:tc>
          <w:tcPr>
            <w:tcW w:w="1701" w:type="dxa"/>
          </w:tcPr>
          <w:p w14:paraId="521C445C" w14:textId="77777777" w:rsidR="00CF0A87" w:rsidRDefault="007904DE">
            <w:pPr>
              <w:spacing w:after="0"/>
            </w:pPr>
            <w:r>
              <w:rPr>
                <w:sz w:val="17"/>
              </w:rPr>
              <w:t>20.000 kr.</w:t>
            </w:r>
          </w:p>
        </w:tc>
        <w:tc>
          <w:tcPr>
            <w:tcW w:w="1134" w:type="dxa"/>
          </w:tcPr>
          <w:p w14:paraId="217755FD" w14:textId="77777777" w:rsidR="00CF0A87" w:rsidRDefault="007904DE">
            <w:pPr>
              <w:spacing w:after="0"/>
            </w:pPr>
            <w:r>
              <w:rPr>
                <w:sz w:val="17"/>
              </w:rPr>
              <w:t>625</w:t>
            </w:r>
          </w:p>
        </w:tc>
        <w:tc>
          <w:tcPr>
            <w:tcW w:w="1134" w:type="dxa"/>
          </w:tcPr>
          <w:p w14:paraId="7A2A9935" w14:textId="77777777" w:rsidR="00CF0A87" w:rsidRDefault="007904DE">
            <w:pPr>
              <w:spacing w:after="0"/>
            </w:pPr>
            <w:r>
              <w:rPr>
                <w:sz w:val="17"/>
              </w:rPr>
              <w:t>1</w:t>
            </w:r>
          </w:p>
        </w:tc>
      </w:tr>
    </w:tbl>
    <w:p w14:paraId="11D5F477" w14:textId="77777777" w:rsidR="00CF0A87" w:rsidRDefault="00CF0A87"/>
    <w:p w14:paraId="5810341F" w14:textId="77777777" w:rsidR="00CF0A87" w:rsidRDefault="007904DE">
      <w:pPr>
        <w:pStyle w:val="Overskrift1"/>
      </w:pPr>
      <w:r>
        <w:t>Rebild Kommune</w:t>
      </w:r>
    </w:p>
    <w:p w14:paraId="00AC80A0" w14:textId="77777777" w:rsidR="00CF0A87" w:rsidRDefault="007904DE">
      <w:r>
        <w:t>11 politikere. Samlet vederlag: 385.236 kr. Antal hverv: 15.</w:t>
      </w:r>
    </w:p>
    <w:tbl>
      <w:tblPr>
        <w:tblW w:w="0" w:type="auto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4535"/>
        <w:gridCol w:w="1701"/>
        <w:gridCol w:w="1134"/>
        <w:gridCol w:w="1134"/>
      </w:tblGrid>
      <w:tr w:rsidR="00CF0A87" w14:paraId="3D6BE244" w14:textId="77777777">
        <w:trPr>
          <w:tblHeader/>
        </w:trPr>
        <w:tc>
          <w:tcPr>
            <w:tcW w:w="4535" w:type="dxa"/>
            <w:shd w:val="clear" w:color="auto" w:fill="EDEDED"/>
          </w:tcPr>
          <w:p w14:paraId="74CF3B29" w14:textId="77777777" w:rsidR="00CF0A87" w:rsidRDefault="007904DE">
            <w:r>
              <w:rPr>
                <w:b/>
                <w:sz w:val="17"/>
              </w:rPr>
              <w:t>Navn (parti)</w:t>
            </w:r>
          </w:p>
        </w:tc>
        <w:tc>
          <w:tcPr>
            <w:tcW w:w="1701" w:type="dxa"/>
            <w:shd w:val="clear" w:color="auto" w:fill="EDEDED"/>
          </w:tcPr>
          <w:p w14:paraId="4D1D8736" w14:textId="77777777" w:rsidR="00CF0A87" w:rsidRDefault="007904DE">
            <w:r>
              <w:rPr>
                <w:b/>
                <w:sz w:val="17"/>
              </w:rPr>
              <w:t>Vederlag total</w:t>
            </w:r>
          </w:p>
        </w:tc>
        <w:tc>
          <w:tcPr>
            <w:tcW w:w="1134" w:type="dxa"/>
            <w:shd w:val="clear" w:color="auto" w:fill="EDEDED"/>
          </w:tcPr>
          <w:p w14:paraId="00D8F69E" w14:textId="77777777" w:rsidR="00CF0A87" w:rsidRDefault="007904DE">
            <w:r>
              <w:rPr>
                <w:b/>
                <w:sz w:val="17"/>
              </w:rPr>
              <w:t>Rangliste</w:t>
            </w:r>
          </w:p>
        </w:tc>
        <w:tc>
          <w:tcPr>
            <w:tcW w:w="1134" w:type="dxa"/>
            <w:shd w:val="clear" w:color="auto" w:fill="EDEDED"/>
          </w:tcPr>
          <w:p w14:paraId="1E79B044" w14:textId="77777777" w:rsidR="00CF0A87" w:rsidRDefault="007904DE">
            <w:r>
              <w:rPr>
                <w:b/>
                <w:sz w:val="17"/>
              </w:rPr>
              <w:t>Antal hverv</w:t>
            </w:r>
          </w:p>
        </w:tc>
      </w:tr>
      <w:tr w:rsidR="00CF0A87" w14:paraId="3229490B" w14:textId="77777777">
        <w:tc>
          <w:tcPr>
            <w:tcW w:w="4535" w:type="dxa"/>
          </w:tcPr>
          <w:p w14:paraId="6ED42D92" w14:textId="77777777" w:rsidR="00CF0A87" w:rsidRDefault="007904DE">
            <w:pPr>
              <w:spacing w:after="0"/>
            </w:pPr>
            <w:r>
              <w:rPr>
                <w:sz w:val="17"/>
              </w:rPr>
              <w:t>Peter Hansen (S)</w:t>
            </w:r>
          </w:p>
        </w:tc>
        <w:tc>
          <w:tcPr>
            <w:tcW w:w="1701" w:type="dxa"/>
          </w:tcPr>
          <w:p w14:paraId="5CE51A8C" w14:textId="77777777" w:rsidR="00CF0A87" w:rsidRDefault="007904DE">
            <w:pPr>
              <w:spacing w:after="0"/>
            </w:pPr>
            <w:r>
              <w:rPr>
                <w:sz w:val="17"/>
              </w:rPr>
              <w:t>91.765 kr.</w:t>
            </w:r>
          </w:p>
        </w:tc>
        <w:tc>
          <w:tcPr>
            <w:tcW w:w="1134" w:type="dxa"/>
          </w:tcPr>
          <w:p w14:paraId="5C3844E6" w14:textId="77777777" w:rsidR="00CF0A87" w:rsidRDefault="007904DE">
            <w:pPr>
              <w:spacing w:after="0"/>
            </w:pPr>
            <w:r>
              <w:rPr>
                <w:sz w:val="17"/>
              </w:rPr>
              <w:t>218</w:t>
            </w:r>
          </w:p>
        </w:tc>
        <w:tc>
          <w:tcPr>
            <w:tcW w:w="1134" w:type="dxa"/>
          </w:tcPr>
          <w:p w14:paraId="75B815CD" w14:textId="77777777" w:rsidR="00CF0A87" w:rsidRDefault="007904DE">
            <w:pPr>
              <w:spacing w:after="0"/>
            </w:pPr>
            <w:r>
              <w:rPr>
                <w:sz w:val="17"/>
              </w:rPr>
              <w:t>3</w:t>
            </w:r>
          </w:p>
        </w:tc>
      </w:tr>
      <w:tr w:rsidR="00CF0A87" w14:paraId="4A07D84E" w14:textId="77777777">
        <w:tc>
          <w:tcPr>
            <w:tcW w:w="4535" w:type="dxa"/>
          </w:tcPr>
          <w:p w14:paraId="74E3F04D" w14:textId="77777777" w:rsidR="00CF0A87" w:rsidRDefault="007904DE">
            <w:pPr>
              <w:spacing w:after="0"/>
            </w:pPr>
            <w:r>
              <w:rPr>
                <w:sz w:val="17"/>
              </w:rPr>
              <w:t>Lene Aalestrup (K)</w:t>
            </w:r>
          </w:p>
        </w:tc>
        <w:tc>
          <w:tcPr>
            <w:tcW w:w="1701" w:type="dxa"/>
          </w:tcPr>
          <w:p w14:paraId="6786BAD9" w14:textId="77777777" w:rsidR="00CF0A87" w:rsidRDefault="007904DE">
            <w:pPr>
              <w:spacing w:after="0"/>
            </w:pPr>
            <w:r>
              <w:rPr>
                <w:sz w:val="17"/>
              </w:rPr>
              <w:t>64.000 kr.</w:t>
            </w:r>
          </w:p>
        </w:tc>
        <w:tc>
          <w:tcPr>
            <w:tcW w:w="1134" w:type="dxa"/>
          </w:tcPr>
          <w:p w14:paraId="36BB00DB" w14:textId="77777777" w:rsidR="00CF0A87" w:rsidRDefault="007904DE">
            <w:pPr>
              <w:spacing w:after="0"/>
            </w:pPr>
            <w:r>
              <w:rPr>
                <w:sz w:val="17"/>
              </w:rPr>
              <w:t>288</w:t>
            </w:r>
          </w:p>
        </w:tc>
        <w:tc>
          <w:tcPr>
            <w:tcW w:w="1134" w:type="dxa"/>
          </w:tcPr>
          <w:p w14:paraId="3F1CAC39" w14:textId="77777777" w:rsidR="00CF0A87" w:rsidRDefault="007904DE">
            <w:pPr>
              <w:spacing w:after="0"/>
            </w:pPr>
            <w:r>
              <w:rPr>
                <w:sz w:val="17"/>
              </w:rPr>
              <w:t>1</w:t>
            </w:r>
          </w:p>
        </w:tc>
      </w:tr>
      <w:tr w:rsidR="00CF0A87" w14:paraId="3EC4E6E8" w14:textId="77777777">
        <w:tc>
          <w:tcPr>
            <w:tcW w:w="4535" w:type="dxa"/>
          </w:tcPr>
          <w:p w14:paraId="2A01FAC2" w14:textId="77777777" w:rsidR="00CF0A87" w:rsidRDefault="007904DE">
            <w:pPr>
              <w:spacing w:after="0"/>
            </w:pPr>
            <w:r>
              <w:rPr>
                <w:sz w:val="17"/>
              </w:rPr>
              <w:t>Jesper Greth (V) (BM)</w:t>
            </w:r>
          </w:p>
        </w:tc>
        <w:tc>
          <w:tcPr>
            <w:tcW w:w="1701" w:type="dxa"/>
          </w:tcPr>
          <w:p w14:paraId="28FDB6D3" w14:textId="77777777" w:rsidR="00CF0A87" w:rsidRDefault="007904DE">
            <w:pPr>
              <w:spacing w:after="0"/>
            </w:pPr>
            <w:r>
              <w:rPr>
                <w:sz w:val="17"/>
              </w:rPr>
              <w:t>48.698 kr.</w:t>
            </w:r>
          </w:p>
        </w:tc>
        <w:tc>
          <w:tcPr>
            <w:tcW w:w="1134" w:type="dxa"/>
          </w:tcPr>
          <w:p w14:paraId="285B8808" w14:textId="77777777" w:rsidR="00CF0A87" w:rsidRDefault="007904DE">
            <w:pPr>
              <w:spacing w:after="0"/>
            </w:pPr>
            <w:r>
              <w:rPr>
                <w:sz w:val="17"/>
              </w:rPr>
              <w:t>368</w:t>
            </w:r>
          </w:p>
        </w:tc>
        <w:tc>
          <w:tcPr>
            <w:tcW w:w="1134" w:type="dxa"/>
          </w:tcPr>
          <w:p w14:paraId="5A7E6A67" w14:textId="77777777" w:rsidR="00CF0A87" w:rsidRDefault="007904DE">
            <w:pPr>
              <w:spacing w:after="0"/>
            </w:pPr>
            <w:r>
              <w:rPr>
                <w:sz w:val="17"/>
              </w:rPr>
              <w:t>2</w:t>
            </w:r>
          </w:p>
        </w:tc>
      </w:tr>
      <w:tr w:rsidR="00CF0A87" w14:paraId="43130995" w14:textId="77777777">
        <w:tc>
          <w:tcPr>
            <w:tcW w:w="4535" w:type="dxa"/>
          </w:tcPr>
          <w:p w14:paraId="22DB24EE" w14:textId="77777777" w:rsidR="00CF0A87" w:rsidRDefault="007904DE">
            <w:pPr>
              <w:spacing w:after="0"/>
            </w:pPr>
            <w:r>
              <w:rPr>
                <w:sz w:val="17"/>
              </w:rPr>
              <w:t>Michael Portefee Lex (RV)</w:t>
            </w:r>
          </w:p>
        </w:tc>
        <w:tc>
          <w:tcPr>
            <w:tcW w:w="1701" w:type="dxa"/>
          </w:tcPr>
          <w:p w14:paraId="4C247F59" w14:textId="77777777" w:rsidR="00CF0A87" w:rsidRDefault="007904DE">
            <w:pPr>
              <w:spacing w:after="0"/>
            </w:pPr>
            <w:r>
              <w:rPr>
                <w:sz w:val="17"/>
              </w:rPr>
              <w:t>45.000 kr.</w:t>
            </w:r>
          </w:p>
        </w:tc>
        <w:tc>
          <w:tcPr>
            <w:tcW w:w="1134" w:type="dxa"/>
          </w:tcPr>
          <w:p w14:paraId="2F365EB6" w14:textId="77777777" w:rsidR="00CF0A87" w:rsidRDefault="007904DE">
            <w:pPr>
              <w:spacing w:after="0"/>
            </w:pPr>
            <w:r>
              <w:rPr>
                <w:sz w:val="17"/>
              </w:rPr>
              <w:t>386</w:t>
            </w:r>
          </w:p>
        </w:tc>
        <w:tc>
          <w:tcPr>
            <w:tcW w:w="1134" w:type="dxa"/>
          </w:tcPr>
          <w:p w14:paraId="53DC3CBD" w14:textId="77777777" w:rsidR="00CF0A87" w:rsidRDefault="007904DE">
            <w:pPr>
              <w:spacing w:after="0"/>
            </w:pPr>
            <w:r>
              <w:rPr>
                <w:sz w:val="17"/>
              </w:rPr>
              <w:t>1</w:t>
            </w:r>
          </w:p>
        </w:tc>
      </w:tr>
      <w:tr w:rsidR="00CF0A87" w14:paraId="467D9A2C" w14:textId="77777777">
        <w:tc>
          <w:tcPr>
            <w:tcW w:w="4535" w:type="dxa"/>
          </w:tcPr>
          <w:p w14:paraId="4C637AAF" w14:textId="77777777" w:rsidR="00CF0A87" w:rsidRDefault="007904DE">
            <w:pPr>
              <w:spacing w:after="0"/>
            </w:pPr>
            <w:r>
              <w:rPr>
                <w:sz w:val="17"/>
              </w:rPr>
              <w:t>Peter G. Hansen (S)</w:t>
            </w:r>
          </w:p>
        </w:tc>
        <w:tc>
          <w:tcPr>
            <w:tcW w:w="1701" w:type="dxa"/>
          </w:tcPr>
          <w:p w14:paraId="1F667873" w14:textId="77777777" w:rsidR="00CF0A87" w:rsidRDefault="007904DE">
            <w:pPr>
              <w:spacing w:after="0"/>
            </w:pPr>
            <w:r>
              <w:rPr>
                <w:sz w:val="17"/>
              </w:rPr>
              <w:t>38.467 kr.</w:t>
            </w:r>
          </w:p>
        </w:tc>
        <w:tc>
          <w:tcPr>
            <w:tcW w:w="1134" w:type="dxa"/>
          </w:tcPr>
          <w:p w14:paraId="39278455" w14:textId="77777777" w:rsidR="00CF0A87" w:rsidRDefault="007904DE">
            <w:pPr>
              <w:spacing w:after="0"/>
            </w:pPr>
            <w:r>
              <w:rPr>
                <w:sz w:val="17"/>
              </w:rPr>
              <w:t>434</w:t>
            </w:r>
          </w:p>
        </w:tc>
        <w:tc>
          <w:tcPr>
            <w:tcW w:w="1134" w:type="dxa"/>
          </w:tcPr>
          <w:p w14:paraId="3C0C7F54" w14:textId="77777777" w:rsidR="00CF0A87" w:rsidRDefault="007904DE">
            <w:pPr>
              <w:spacing w:after="0"/>
            </w:pPr>
            <w:r>
              <w:rPr>
                <w:sz w:val="17"/>
              </w:rPr>
              <w:t>1</w:t>
            </w:r>
          </w:p>
        </w:tc>
      </w:tr>
      <w:tr w:rsidR="00CF0A87" w14:paraId="5707FCBC" w14:textId="77777777">
        <w:tc>
          <w:tcPr>
            <w:tcW w:w="4535" w:type="dxa"/>
          </w:tcPr>
          <w:p w14:paraId="5B906FF6" w14:textId="77777777" w:rsidR="00CF0A87" w:rsidRDefault="007904DE">
            <w:pPr>
              <w:spacing w:after="0"/>
            </w:pPr>
            <w:r>
              <w:rPr>
                <w:sz w:val="17"/>
              </w:rPr>
              <w:t>Morten Lem (S)</w:t>
            </w:r>
          </w:p>
        </w:tc>
        <w:tc>
          <w:tcPr>
            <w:tcW w:w="1701" w:type="dxa"/>
          </w:tcPr>
          <w:p w14:paraId="4F24125F" w14:textId="77777777" w:rsidR="00CF0A87" w:rsidRDefault="007904DE">
            <w:pPr>
              <w:spacing w:after="0"/>
            </w:pPr>
            <w:r>
              <w:rPr>
                <w:sz w:val="17"/>
              </w:rPr>
              <w:t>30.904 kr.</w:t>
            </w:r>
          </w:p>
        </w:tc>
        <w:tc>
          <w:tcPr>
            <w:tcW w:w="1134" w:type="dxa"/>
          </w:tcPr>
          <w:p w14:paraId="35E1B6D5" w14:textId="77777777" w:rsidR="00CF0A87" w:rsidRDefault="007904DE">
            <w:pPr>
              <w:spacing w:after="0"/>
            </w:pPr>
            <w:r>
              <w:rPr>
                <w:sz w:val="17"/>
              </w:rPr>
              <w:t>520</w:t>
            </w:r>
          </w:p>
        </w:tc>
        <w:tc>
          <w:tcPr>
            <w:tcW w:w="1134" w:type="dxa"/>
          </w:tcPr>
          <w:p w14:paraId="2F2FC792" w14:textId="77777777" w:rsidR="00CF0A87" w:rsidRDefault="007904DE">
            <w:pPr>
              <w:spacing w:after="0"/>
            </w:pPr>
            <w:r>
              <w:rPr>
                <w:sz w:val="17"/>
              </w:rPr>
              <w:t>1</w:t>
            </w:r>
          </w:p>
        </w:tc>
      </w:tr>
      <w:tr w:rsidR="00CF0A87" w14:paraId="734CBFB8" w14:textId="77777777">
        <w:tc>
          <w:tcPr>
            <w:tcW w:w="4535" w:type="dxa"/>
          </w:tcPr>
          <w:p w14:paraId="6877AA30" w14:textId="77777777" w:rsidR="00CF0A87" w:rsidRDefault="007904DE">
            <w:pPr>
              <w:spacing w:after="0"/>
            </w:pPr>
            <w:r>
              <w:rPr>
                <w:sz w:val="17"/>
              </w:rPr>
              <w:t>Flemming Larsen (EL)</w:t>
            </w:r>
          </w:p>
        </w:tc>
        <w:tc>
          <w:tcPr>
            <w:tcW w:w="1701" w:type="dxa"/>
          </w:tcPr>
          <w:p w14:paraId="51C8D0DF" w14:textId="77777777" w:rsidR="00CF0A87" w:rsidRDefault="007904DE">
            <w:pPr>
              <w:spacing w:after="0"/>
            </w:pPr>
            <w:r>
              <w:rPr>
                <w:sz w:val="17"/>
              </w:rPr>
              <w:t>17.502 kr.</w:t>
            </w:r>
          </w:p>
        </w:tc>
        <w:tc>
          <w:tcPr>
            <w:tcW w:w="1134" w:type="dxa"/>
          </w:tcPr>
          <w:p w14:paraId="2001E842" w14:textId="77777777" w:rsidR="00CF0A87" w:rsidRDefault="007904DE">
            <w:pPr>
              <w:spacing w:after="0"/>
            </w:pPr>
            <w:r>
              <w:rPr>
                <w:sz w:val="17"/>
              </w:rPr>
              <w:t>648</w:t>
            </w:r>
          </w:p>
        </w:tc>
        <w:tc>
          <w:tcPr>
            <w:tcW w:w="1134" w:type="dxa"/>
          </w:tcPr>
          <w:p w14:paraId="0437FF60" w14:textId="77777777" w:rsidR="00CF0A87" w:rsidRDefault="007904DE">
            <w:pPr>
              <w:spacing w:after="0"/>
            </w:pPr>
            <w:r>
              <w:rPr>
                <w:sz w:val="17"/>
              </w:rPr>
              <w:t>2</w:t>
            </w:r>
          </w:p>
        </w:tc>
      </w:tr>
      <w:tr w:rsidR="00CF0A87" w14:paraId="55EE2C93" w14:textId="77777777">
        <w:tc>
          <w:tcPr>
            <w:tcW w:w="4535" w:type="dxa"/>
          </w:tcPr>
          <w:p w14:paraId="6263D85F" w14:textId="77777777" w:rsidR="00CF0A87" w:rsidRDefault="007904DE">
            <w:pPr>
              <w:spacing w:after="0"/>
            </w:pPr>
            <w:r>
              <w:rPr>
                <w:sz w:val="17"/>
              </w:rPr>
              <w:lastRenderedPageBreak/>
              <w:t>Lars Hørsman (L (Lokalliste))</w:t>
            </w:r>
          </w:p>
        </w:tc>
        <w:tc>
          <w:tcPr>
            <w:tcW w:w="1701" w:type="dxa"/>
          </w:tcPr>
          <w:p w14:paraId="2B70AF52" w14:textId="77777777" w:rsidR="00CF0A87" w:rsidRDefault="007904DE">
            <w:pPr>
              <w:spacing w:after="0"/>
            </w:pPr>
            <w:r>
              <w:rPr>
                <w:sz w:val="17"/>
              </w:rPr>
              <w:t>16.000 kr.</w:t>
            </w:r>
          </w:p>
        </w:tc>
        <w:tc>
          <w:tcPr>
            <w:tcW w:w="1134" w:type="dxa"/>
          </w:tcPr>
          <w:p w14:paraId="1D02AB77" w14:textId="77777777" w:rsidR="00CF0A87" w:rsidRDefault="007904DE">
            <w:pPr>
              <w:spacing w:after="0"/>
            </w:pPr>
            <w:r>
              <w:rPr>
                <w:sz w:val="17"/>
              </w:rPr>
              <w:t>658</w:t>
            </w:r>
          </w:p>
        </w:tc>
        <w:tc>
          <w:tcPr>
            <w:tcW w:w="1134" w:type="dxa"/>
          </w:tcPr>
          <w:p w14:paraId="0A78C36F" w14:textId="77777777" w:rsidR="00CF0A87" w:rsidRDefault="007904DE">
            <w:pPr>
              <w:spacing w:after="0"/>
            </w:pPr>
            <w:r>
              <w:rPr>
                <w:sz w:val="17"/>
              </w:rPr>
              <w:t>1</w:t>
            </w:r>
          </w:p>
        </w:tc>
      </w:tr>
      <w:tr w:rsidR="00CF0A87" w14:paraId="7AE53211" w14:textId="77777777">
        <w:tc>
          <w:tcPr>
            <w:tcW w:w="4535" w:type="dxa"/>
          </w:tcPr>
          <w:p w14:paraId="2D30E689" w14:textId="77777777" w:rsidR="00CF0A87" w:rsidRDefault="007904DE">
            <w:pPr>
              <w:spacing w:after="0"/>
            </w:pPr>
            <w:r>
              <w:rPr>
                <w:sz w:val="17"/>
              </w:rPr>
              <w:t>Henriette Frølund Lyngberg (V)</w:t>
            </w:r>
          </w:p>
        </w:tc>
        <w:tc>
          <w:tcPr>
            <w:tcW w:w="1701" w:type="dxa"/>
          </w:tcPr>
          <w:p w14:paraId="4808D529" w14:textId="77777777" w:rsidR="00CF0A87" w:rsidRDefault="007904DE">
            <w:pPr>
              <w:spacing w:after="0"/>
            </w:pPr>
            <w:r>
              <w:rPr>
                <w:sz w:val="17"/>
              </w:rPr>
              <w:t>16.000 kr.</w:t>
            </w:r>
          </w:p>
        </w:tc>
        <w:tc>
          <w:tcPr>
            <w:tcW w:w="1134" w:type="dxa"/>
          </w:tcPr>
          <w:p w14:paraId="15E65300" w14:textId="77777777" w:rsidR="00CF0A87" w:rsidRDefault="007904DE">
            <w:pPr>
              <w:spacing w:after="0"/>
            </w:pPr>
            <w:r>
              <w:rPr>
                <w:sz w:val="17"/>
              </w:rPr>
              <w:t>658</w:t>
            </w:r>
          </w:p>
        </w:tc>
        <w:tc>
          <w:tcPr>
            <w:tcW w:w="1134" w:type="dxa"/>
          </w:tcPr>
          <w:p w14:paraId="400AD6F4" w14:textId="77777777" w:rsidR="00CF0A87" w:rsidRDefault="007904DE">
            <w:pPr>
              <w:spacing w:after="0"/>
            </w:pPr>
            <w:r>
              <w:rPr>
                <w:sz w:val="17"/>
              </w:rPr>
              <w:t>1</w:t>
            </w:r>
          </w:p>
        </w:tc>
      </w:tr>
      <w:tr w:rsidR="00CF0A87" w14:paraId="6590D74E" w14:textId="77777777">
        <w:tc>
          <w:tcPr>
            <w:tcW w:w="4535" w:type="dxa"/>
          </w:tcPr>
          <w:p w14:paraId="45BEB7CD" w14:textId="77777777" w:rsidR="00CF0A87" w:rsidRDefault="007904DE">
            <w:pPr>
              <w:spacing w:after="0"/>
            </w:pPr>
            <w:r>
              <w:rPr>
                <w:sz w:val="17"/>
              </w:rPr>
              <w:t>Pia Britt Elberg (RV)</w:t>
            </w:r>
          </w:p>
        </w:tc>
        <w:tc>
          <w:tcPr>
            <w:tcW w:w="1701" w:type="dxa"/>
          </w:tcPr>
          <w:p w14:paraId="409E169A" w14:textId="77777777" w:rsidR="00CF0A87" w:rsidRDefault="007904DE">
            <w:pPr>
              <w:spacing w:after="0"/>
            </w:pPr>
            <w:r>
              <w:rPr>
                <w:sz w:val="17"/>
              </w:rPr>
              <w:t>16.000 kr.</w:t>
            </w:r>
          </w:p>
        </w:tc>
        <w:tc>
          <w:tcPr>
            <w:tcW w:w="1134" w:type="dxa"/>
          </w:tcPr>
          <w:p w14:paraId="0BD5F7B4" w14:textId="77777777" w:rsidR="00CF0A87" w:rsidRDefault="007904DE">
            <w:pPr>
              <w:spacing w:after="0"/>
            </w:pPr>
            <w:r>
              <w:rPr>
                <w:sz w:val="17"/>
              </w:rPr>
              <w:t>658</w:t>
            </w:r>
          </w:p>
        </w:tc>
        <w:tc>
          <w:tcPr>
            <w:tcW w:w="1134" w:type="dxa"/>
          </w:tcPr>
          <w:p w14:paraId="2A8C5B21" w14:textId="77777777" w:rsidR="00CF0A87" w:rsidRDefault="007904DE">
            <w:pPr>
              <w:spacing w:after="0"/>
            </w:pPr>
            <w:r>
              <w:rPr>
                <w:sz w:val="17"/>
              </w:rPr>
              <w:t>1</w:t>
            </w:r>
          </w:p>
        </w:tc>
      </w:tr>
      <w:tr w:rsidR="00CF0A87" w14:paraId="0C352ED2" w14:textId="77777777">
        <w:tc>
          <w:tcPr>
            <w:tcW w:w="4535" w:type="dxa"/>
          </w:tcPr>
          <w:p w14:paraId="00A0AEC5" w14:textId="77777777" w:rsidR="00CF0A87" w:rsidRDefault="007904DE">
            <w:pPr>
              <w:spacing w:after="0"/>
            </w:pPr>
            <w:r>
              <w:rPr>
                <w:sz w:val="17"/>
              </w:rPr>
              <w:t>Jeanette Sagan (K)</w:t>
            </w:r>
          </w:p>
        </w:tc>
        <w:tc>
          <w:tcPr>
            <w:tcW w:w="1701" w:type="dxa"/>
          </w:tcPr>
          <w:p w14:paraId="2F5D7078" w14:textId="77777777" w:rsidR="00CF0A87" w:rsidRDefault="007904DE">
            <w:pPr>
              <w:spacing w:after="0"/>
            </w:pPr>
            <w:r>
              <w:rPr>
                <w:sz w:val="17"/>
              </w:rPr>
              <w:t>900 kr.</w:t>
            </w:r>
          </w:p>
        </w:tc>
        <w:tc>
          <w:tcPr>
            <w:tcW w:w="1134" w:type="dxa"/>
          </w:tcPr>
          <w:p w14:paraId="2EB06837" w14:textId="77777777" w:rsidR="00CF0A87" w:rsidRDefault="007904DE">
            <w:pPr>
              <w:spacing w:after="0"/>
            </w:pPr>
            <w:r>
              <w:rPr>
                <w:sz w:val="17"/>
              </w:rPr>
              <w:t>787</w:t>
            </w:r>
          </w:p>
        </w:tc>
        <w:tc>
          <w:tcPr>
            <w:tcW w:w="1134" w:type="dxa"/>
          </w:tcPr>
          <w:p w14:paraId="409AC2EF" w14:textId="77777777" w:rsidR="00CF0A87" w:rsidRDefault="007904DE">
            <w:pPr>
              <w:spacing w:after="0"/>
            </w:pPr>
            <w:r>
              <w:rPr>
                <w:sz w:val="17"/>
              </w:rPr>
              <w:t>1</w:t>
            </w:r>
          </w:p>
        </w:tc>
      </w:tr>
    </w:tbl>
    <w:p w14:paraId="6F51DDF1" w14:textId="77777777" w:rsidR="00CF0A87" w:rsidRDefault="00CF0A87"/>
    <w:p w14:paraId="32BC5479" w14:textId="77777777" w:rsidR="00CF0A87" w:rsidRDefault="007904DE">
      <w:pPr>
        <w:pStyle w:val="Overskrift1"/>
      </w:pPr>
      <w:r>
        <w:t>Ringkøbing-Skjern Kommune</w:t>
      </w:r>
    </w:p>
    <w:p w14:paraId="7E016B69" w14:textId="77777777" w:rsidR="00CF0A87" w:rsidRDefault="007904DE">
      <w:r>
        <w:t>11 politikere. Samlet vederlag: 426.904 kr. Antal hverv: 15.</w:t>
      </w:r>
    </w:p>
    <w:tbl>
      <w:tblPr>
        <w:tblW w:w="0" w:type="auto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4535"/>
        <w:gridCol w:w="1701"/>
        <w:gridCol w:w="1134"/>
        <w:gridCol w:w="1134"/>
      </w:tblGrid>
      <w:tr w:rsidR="00CF0A87" w14:paraId="61329EB7" w14:textId="77777777">
        <w:trPr>
          <w:tblHeader/>
        </w:trPr>
        <w:tc>
          <w:tcPr>
            <w:tcW w:w="4535" w:type="dxa"/>
            <w:shd w:val="clear" w:color="auto" w:fill="EDEDED"/>
          </w:tcPr>
          <w:p w14:paraId="1782A9F6" w14:textId="77777777" w:rsidR="00CF0A87" w:rsidRDefault="007904DE">
            <w:r>
              <w:rPr>
                <w:b/>
                <w:sz w:val="17"/>
              </w:rPr>
              <w:t>Navn (parti)</w:t>
            </w:r>
          </w:p>
        </w:tc>
        <w:tc>
          <w:tcPr>
            <w:tcW w:w="1701" w:type="dxa"/>
            <w:shd w:val="clear" w:color="auto" w:fill="EDEDED"/>
          </w:tcPr>
          <w:p w14:paraId="0ABEFDF0" w14:textId="77777777" w:rsidR="00CF0A87" w:rsidRDefault="007904DE">
            <w:r>
              <w:rPr>
                <w:b/>
                <w:sz w:val="17"/>
              </w:rPr>
              <w:t>Vederlag total</w:t>
            </w:r>
          </w:p>
        </w:tc>
        <w:tc>
          <w:tcPr>
            <w:tcW w:w="1134" w:type="dxa"/>
            <w:shd w:val="clear" w:color="auto" w:fill="EDEDED"/>
          </w:tcPr>
          <w:p w14:paraId="5C20A32C" w14:textId="77777777" w:rsidR="00CF0A87" w:rsidRDefault="007904DE">
            <w:r>
              <w:rPr>
                <w:b/>
                <w:sz w:val="17"/>
              </w:rPr>
              <w:t>Rangliste</w:t>
            </w:r>
          </w:p>
        </w:tc>
        <w:tc>
          <w:tcPr>
            <w:tcW w:w="1134" w:type="dxa"/>
            <w:shd w:val="clear" w:color="auto" w:fill="EDEDED"/>
          </w:tcPr>
          <w:p w14:paraId="6B20B7A8" w14:textId="77777777" w:rsidR="00CF0A87" w:rsidRDefault="007904DE">
            <w:r>
              <w:rPr>
                <w:b/>
                <w:sz w:val="17"/>
              </w:rPr>
              <w:t>Antal hverv</w:t>
            </w:r>
          </w:p>
        </w:tc>
      </w:tr>
      <w:tr w:rsidR="00CF0A87" w14:paraId="13676738" w14:textId="77777777">
        <w:tc>
          <w:tcPr>
            <w:tcW w:w="4535" w:type="dxa"/>
          </w:tcPr>
          <w:p w14:paraId="6DFFC7E4" w14:textId="77777777" w:rsidR="00CF0A87" w:rsidRDefault="007904DE">
            <w:pPr>
              <w:spacing w:after="0"/>
            </w:pPr>
            <w:r>
              <w:rPr>
                <w:sz w:val="17"/>
              </w:rPr>
              <w:t>Hans Østergaard (V) (BM)</w:t>
            </w:r>
          </w:p>
        </w:tc>
        <w:tc>
          <w:tcPr>
            <w:tcW w:w="1701" w:type="dxa"/>
          </w:tcPr>
          <w:p w14:paraId="08A467DF" w14:textId="77777777" w:rsidR="00CF0A87" w:rsidRDefault="007904DE">
            <w:pPr>
              <w:spacing w:after="0"/>
            </w:pPr>
            <w:r>
              <w:rPr>
                <w:sz w:val="17"/>
              </w:rPr>
              <w:t>84.011 kr.</w:t>
            </w:r>
          </w:p>
        </w:tc>
        <w:tc>
          <w:tcPr>
            <w:tcW w:w="1134" w:type="dxa"/>
          </w:tcPr>
          <w:p w14:paraId="26319B2C" w14:textId="77777777" w:rsidR="00CF0A87" w:rsidRDefault="007904DE">
            <w:pPr>
              <w:spacing w:after="0"/>
            </w:pPr>
            <w:r>
              <w:rPr>
                <w:sz w:val="17"/>
              </w:rPr>
              <w:t>229</w:t>
            </w:r>
          </w:p>
        </w:tc>
        <w:tc>
          <w:tcPr>
            <w:tcW w:w="1134" w:type="dxa"/>
          </w:tcPr>
          <w:p w14:paraId="581AB38F" w14:textId="77777777" w:rsidR="00CF0A87" w:rsidRDefault="007904DE">
            <w:pPr>
              <w:spacing w:after="0"/>
            </w:pPr>
            <w:r>
              <w:rPr>
                <w:sz w:val="17"/>
              </w:rPr>
              <w:t>3</w:t>
            </w:r>
          </w:p>
        </w:tc>
      </w:tr>
      <w:tr w:rsidR="00CF0A87" w14:paraId="3D1C1D99" w14:textId="77777777">
        <w:tc>
          <w:tcPr>
            <w:tcW w:w="4535" w:type="dxa"/>
          </w:tcPr>
          <w:p w14:paraId="00EF82E6" w14:textId="77777777" w:rsidR="00CF0A87" w:rsidRDefault="007904DE">
            <w:pPr>
              <w:spacing w:after="0"/>
            </w:pPr>
            <w:r>
              <w:rPr>
                <w:sz w:val="17"/>
              </w:rPr>
              <w:t>Jens Jacob Østergaard Kristensen (V)</w:t>
            </w:r>
          </w:p>
        </w:tc>
        <w:tc>
          <w:tcPr>
            <w:tcW w:w="1701" w:type="dxa"/>
          </w:tcPr>
          <w:p w14:paraId="7F7D63D4" w14:textId="77777777" w:rsidR="00CF0A87" w:rsidRDefault="007904DE">
            <w:pPr>
              <w:spacing w:after="0"/>
            </w:pPr>
            <w:r>
              <w:rPr>
                <w:sz w:val="17"/>
              </w:rPr>
              <w:t>81.371 kr.</w:t>
            </w:r>
          </w:p>
        </w:tc>
        <w:tc>
          <w:tcPr>
            <w:tcW w:w="1134" w:type="dxa"/>
          </w:tcPr>
          <w:p w14:paraId="086BB7A7" w14:textId="77777777" w:rsidR="00CF0A87" w:rsidRDefault="007904DE">
            <w:pPr>
              <w:spacing w:after="0"/>
            </w:pPr>
            <w:r>
              <w:rPr>
                <w:sz w:val="17"/>
              </w:rPr>
              <w:t>237</w:t>
            </w:r>
          </w:p>
        </w:tc>
        <w:tc>
          <w:tcPr>
            <w:tcW w:w="1134" w:type="dxa"/>
          </w:tcPr>
          <w:p w14:paraId="27713572" w14:textId="77777777" w:rsidR="00CF0A87" w:rsidRDefault="007904DE">
            <w:pPr>
              <w:spacing w:after="0"/>
            </w:pPr>
            <w:r>
              <w:rPr>
                <w:sz w:val="17"/>
              </w:rPr>
              <w:t>1</w:t>
            </w:r>
          </w:p>
        </w:tc>
      </w:tr>
      <w:tr w:rsidR="00CF0A87" w14:paraId="059B497B" w14:textId="77777777">
        <w:tc>
          <w:tcPr>
            <w:tcW w:w="4535" w:type="dxa"/>
          </w:tcPr>
          <w:p w14:paraId="7AA83F7C" w14:textId="77777777" w:rsidR="00CF0A87" w:rsidRDefault="007904DE">
            <w:pPr>
              <w:spacing w:after="0"/>
            </w:pPr>
            <w:r>
              <w:rPr>
                <w:sz w:val="17"/>
              </w:rPr>
              <w:t>Irvin Emmervadt Christensen (K)</w:t>
            </w:r>
          </w:p>
        </w:tc>
        <w:tc>
          <w:tcPr>
            <w:tcW w:w="1701" w:type="dxa"/>
          </w:tcPr>
          <w:p w14:paraId="23986E23" w14:textId="77777777" w:rsidR="00CF0A87" w:rsidRDefault="007904DE">
            <w:pPr>
              <w:spacing w:after="0"/>
            </w:pPr>
            <w:r>
              <w:rPr>
                <w:sz w:val="17"/>
              </w:rPr>
              <w:t>54.247 kr.</w:t>
            </w:r>
          </w:p>
        </w:tc>
        <w:tc>
          <w:tcPr>
            <w:tcW w:w="1134" w:type="dxa"/>
          </w:tcPr>
          <w:p w14:paraId="29C5F262" w14:textId="77777777" w:rsidR="00CF0A87" w:rsidRDefault="007904DE">
            <w:pPr>
              <w:spacing w:after="0"/>
            </w:pPr>
            <w:r>
              <w:rPr>
                <w:sz w:val="17"/>
              </w:rPr>
              <w:t>331</w:t>
            </w:r>
          </w:p>
        </w:tc>
        <w:tc>
          <w:tcPr>
            <w:tcW w:w="1134" w:type="dxa"/>
          </w:tcPr>
          <w:p w14:paraId="29F05FE3" w14:textId="77777777" w:rsidR="00CF0A87" w:rsidRDefault="007904DE">
            <w:pPr>
              <w:spacing w:after="0"/>
            </w:pPr>
            <w:r>
              <w:rPr>
                <w:sz w:val="17"/>
              </w:rPr>
              <w:t>1</w:t>
            </w:r>
          </w:p>
        </w:tc>
      </w:tr>
      <w:tr w:rsidR="00CF0A87" w14:paraId="2BA735F8" w14:textId="77777777">
        <w:tc>
          <w:tcPr>
            <w:tcW w:w="4535" w:type="dxa"/>
          </w:tcPr>
          <w:p w14:paraId="315EA822" w14:textId="77777777" w:rsidR="00CF0A87" w:rsidRDefault="007904DE">
            <w:pPr>
              <w:spacing w:after="0"/>
            </w:pPr>
            <w:r>
              <w:rPr>
                <w:sz w:val="17"/>
              </w:rPr>
              <w:t>Henrik Hammelsvang (V)</w:t>
            </w:r>
          </w:p>
        </w:tc>
        <w:tc>
          <w:tcPr>
            <w:tcW w:w="1701" w:type="dxa"/>
          </w:tcPr>
          <w:p w14:paraId="1764FFE3" w14:textId="77777777" w:rsidR="00CF0A87" w:rsidRDefault="007904DE">
            <w:pPr>
              <w:spacing w:after="0"/>
            </w:pPr>
            <w:r>
              <w:rPr>
                <w:sz w:val="17"/>
              </w:rPr>
              <w:t>47.123 kr.</w:t>
            </w:r>
          </w:p>
        </w:tc>
        <w:tc>
          <w:tcPr>
            <w:tcW w:w="1134" w:type="dxa"/>
          </w:tcPr>
          <w:p w14:paraId="18B971A6" w14:textId="77777777" w:rsidR="00CF0A87" w:rsidRDefault="007904DE">
            <w:pPr>
              <w:spacing w:after="0"/>
            </w:pPr>
            <w:r>
              <w:rPr>
                <w:sz w:val="17"/>
              </w:rPr>
              <w:t>375</w:t>
            </w:r>
          </w:p>
        </w:tc>
        <w:tc>
          <w:tcPr>
            <w:tcW w:w="1134" w:type="dxa"/>
          </w:tcPr>
          <w:p w14:paraId="1D499A0A" w14:textId="77777777" w:rsidR="00CF0A87" w:rsidRDefault="007904DE">
            <w:pPr>
              <w:spacing w:after="0"/>
            </w:pPr>
            <w:r>
              <w:rPr>
                <w:sz w:val="17"/>
              </w:rPr>
              <w:t>2</w:t>
            </w:r>
          </w:p>
        </w:tc>
      </w:tr>
      <w:tr w:rsidR="00CF0A87" w14:paraId="7D42ADDF" w14:textId="77777777">
        <w:tc>
          <w:tcPr>
            <w:tcW w:w="4535" w:type="dxa"/>
          </w:tcPr>
          <w:p w14:paraId="48CE37BF" w14:textId="77777777" w:rsidR="00CF0A87" w:rsidRDefault="007904DE">
            <w:pPr>
              <w:spacing w:after="0"/>
            </w:pPr>
            <w:r>
              <w:rPr>
                <w:sz w:val="17"/>
              </w:rPr>
              <w:t>Søren Elbæk (S)</w:t>
            </w:r>
          </w:p>
        </w:tc>
        <w:tc>
          <w:tcPr>
            <w:tcW w:w="1701" w:type="dxa"/>
          </w:tcPr>
          <w:p w14:paraId="2A3D6D42" w14:textId="77777777" w:rsidR="00CF0A87" w:rsidRDefault="007904DE">
            <w:pPr>
              <w:spacing w:after="0"/>
            </w:pPr>
            <w:r>
              <w:rPr>
                <w:sz w:val="17"/>
              </w:rPr>
              <w:t>45.544 kr.</w:t>
            </w:r>
          </w:p>
        </w:tc>
        <w:tc>
          <w:tcPr>
            <w:tcW w:w="1134" w:type="dxa"/>
          </w:tcPr>
          <w:p w14:paraId="119552C6" w14:textId="77777777" w:rsidR="00CF0A87" w:rsidRDefault="007904DE">
            <w:pPr>
              <w:spacing w:after="0"/>
            </w:pPr>
            <w:r>
              <w:rPr>
                <w:sz w:val="17"/>
              </w:rPr>
              <w:t>382</w:t>
            </w:r>
          </w:p>
        </w:tc>
        <w:tc>
          <w:tcPr>
            <w:tcW w:w="1134" w:type="dxa"/>
          </w:tcPr>
          <w:p w14:paraId="28952895" w14:textId="77777777" w:rsidR="00CF0A87" w:rsidRDefault="007904DE">
            <w:pPr>
              <w:spacing w:after="0"/>
            </w:pPr>
            <w:r>
              <w:rPr>
                <w:sz w:val="17"/>
              </w:rPr>
              <w:t>2</w:t>
            </w:r>
          </w:p>
        </w:tc>
      </w:tr>
      <w:tr w:rsidR="00CF0A87" w14:paraId="77370E6E" w14:textId="77777777">
        <w:tc>
          <w:tcPr>
            <w:tcW w:w="4535" w:type="dxa"/>
          </w:tcPr>
          <w:p w14:paraId="02154ABD" w14:textId="77777777" w:rsidR="00CF0A87" w:rsidRDefault="007904DE">
            <w:pPr>
              <w:spacing w:after="0"/>
            </w:pPr>
            <w:r>
              <w:rPr>
                <w:sz w:val="17"/>
              </w:rPr>
              <w:t>Jens Erik Thomey Damgaard (K (Lokalliste))</w:t>
            </w:r>
          </w:p>
        </w:tc>
        <w:tc>
          <w:tcPr>
            <w:tcW w:w="1701" w:type="dxa"/>
          </w:tcPr>
          <w:p w14:paraId="05E0D88E" w14:textId="77777777" w:rsidR="00CF0A87" w:rsidRDefault="007904DE">
            <w:pPr>
              <w:spacing w:after="0"/>
            </w:pPr>
            <w:r>
              <w:rPr>
                <w:sz w:val="17"/>
              </w:rPr>
              <w:t>27.123 kr.</w:t>
            </w:r>
          </w:p>
        </w:tc>
        <w:tc>
          <w:tcPr>
            <w:tcW w:w="1134" w:type="dxa"/>
          </w:tcPr>
          <w:p w14:paraId="1DE0734B" w14:textId="77777777" w:rsidR="00CF0A87" w:rsidRDefault="007904DE">
            <w:pPr>
              <w:spacing w:after="0"/>
            </w:pPr>
            <w:r>
              <w:rPr>
                <w:sz w:val="17"/>
              </w:rPr>
              <w:t>547</w:t>
            </w:r>
          </w:p>
        </w:tc>
        <w:tc>
          <w:tcPr>
            <w:tcW w:w="1134" w:type="dxa"/>
          </w:tcPr>
          <w:p w14:paraId="46B3B517" w14:textId="77777777" w:rsidR="00CF0A87" w:rsidRDefault="007904DE">
            <w:pPr>
              <w:spacing w:after="0"/>
            </w:pPr>
            <w:r>
              <w:rPr>
                <w:sz w:val="17"/>
              </w:rPr>
              <w:t>1</w:t>
            </w:r>
          </w:p>
        </w:tc>
      </w:tr>
      <w:tr w:rsidR="00CF0A87" w14:paraId="7A46DF91" w14:textId="77777777">
        <w:tc>
          <w:tcPr>
            <w:tcW w:w="4535" w:type="dxa"/>
          </w:tcPr>
          <w:p w14:paraId="163176AB" w14:textId="77777777" w:rsidR="00CF0A87" w:rsidRDefault="007904DE">
            <w:pPr>
              <w:spacing w:after="0"/>
            </w:pPr>
            <w:r>
              <w:rPr>
                <w:sz w:val="17"/>
              </w:rPr>
              <w:t>Hans Bech Pedersen (K (Lokalliste))</w:t>
            </w:r>
          </w:p>
        </w:tc>
        <w:tc>
          <w:tcPr>
            <w:tcW w:w="1701" w:type="dxa"/>
          </w:tcPr>
          <w:p w14:paraId="02A23665" w14:textId="77777777" w:rsidR="00CF0A87" w:rsidRDefault="007904DE">
            <w:pPr>
              <w:spacing w:after="0"/>
            </w:pPr>
            <w:r>
              <w:rPr>
                <w:sz w:val="17"/>
              </w:rPr>
              <w:t>27.123 kr.</w:t>
            </w:r>
          </w:p>
        </w:tc>
        <w:tc>
          <w:tcPr>
            <w:tcW w:w="1134" w:type="dxa"/>
          </w:tcPr>
          <w:p w14:paraId="240D83FB" w14:textId="77777777" w:rsidR="00CF0A87" w:rsidRDefault="007904DE">
            <w:pPr>
              <w:spacing w:after="0"/>
            </w:pPr>
            <w:r>
              <w:rPr>
                <w:sz w:val="17"/>
              </w:rPr>
              <w:t>547</w:t>
            </w:r>
          </w:p>
        </w:tc>
        <w:tc>
          <w:tcPr>
            <w:tcW w:w="1134" w:type="dxa"/>
          </w:tcPr>
          <w:p w14:paraId="358CEC02" w14:textId="77777777" w:rsidR="00CF0A87" w:rsidRDefault="007904DE">
            <w:pPr>
              <w:spacing w:after="0"/>
            </w:pPr>
            <w:r>
              <w:rPr>
                <w:sz w:val="17"/>
              </w:rPr>
              <w:t>1</w:t>
            </w:r>
          </w:p>
        </w:tc>
      </w:tr>
      <w:tr w:rsidR="00CF0A87" w14:paraId="258A5D65" w14:textId="77777777">
        <w:tc>
          <w:tcPr>
            <w:tcW w:w="4535" w:type="dxa"/>
          </w:tcPr>
          <w:p w14:paraId="0BFBAB86" w14:textId="77777777" w:rsidR="00CF0A87" w:rsidRDefault="007904DE">
            <w:pPr>
              <w:spacing w:after="0"/>
            </w:pPr>
            <w:r>
              <w:rPr>
                <w:sz w:val="17"/>
              </w:rPr>
              <w:t>Jørgen Byskov Pedersen (DF)</w:t>
            </w:r>
          </w:p>
        </w:tc>
        <w:tc>
          <w:tcPr>
            <w:tcW w:w="1701" w:type="dxa"/>
          </w:tcPr>
          <w:p w14:paraId="50EFF23E" w14:textId="77777777" w:rsidR="00CF0A87" w:rsidRDefault="007904DE">
            <w:pPr>
              <w:spacing w:after="0"/>
            </w:pPr>
            <w:r>
              <w:rPr>
                <w:sz w:val="17"/>
              </w:rPr>
              <w:t>27.123 kr.</w:t>
            </w:r>
          </w:p>
        </w:tc>
        <w:tc>
          <w:tcPr>
            <w:tcW w:w="1134" w:type="dxa"/>
          </w:tcPr>
          <w:p w14:paraId="202D2811" w14:textId="77777777" w:rsidR="00CF0A87" w:rsidRDefault="007904DE">
            <w:pPr>
              <w:spacing w:after="0"/>
            </w:pPr>
            <w:r>
              <w:rPr>
                <w:sz w:val="17"/>
              </w:rPr>
              <w:t>547</w:t>
            </w:r>
          </w:p>
        </w:tc>
        <w:tc>
          <w:tcPr>
            <w:tcW w:w="1134" w:type="dxa"/>
          </w:tcPr>
          <w:p w14:paraId="7F66CB18" w14:textId="77777777" w:rsidR="00CF0A87" w:rsidRDefault="007904DE">
            <w:pPr>
              <w:spacing w:after="0"/>
            </w:pPr>
            <w:r>
              <w:rPr>
                <w:sz w:val="17"/>
              </w:rPr>
              <w:t>1</w:t>
            </w:r>
          </w:p>
        </w:tc>
      </w:tr>
      <w:tr w:rsidR="00CF0A87" w14:paraId="0A91BEAA" w14:textId="77777777">
        <w:tc>
          <w:tcPr>
            <w:tcW w:w="4535" w:type="dxa"/>
          </w:tcPr>
          <w:p w14:paraId="482DA0F7" w14:textId="77777777" w:rsidR="00CF0A87" w:rsidRDefault="007904DE">
            <w:pPr>
              <w:spacing w:after="0"/>
            </w:pPr>
            <w:r>
              <w:rPr>
                <w:sz w:val="17"/>
              </w:rPr>
              <w:t>Ole Nyholm Knudsen (V)</w:t>
            </w:r>
          </w:p>
        </w:tc>
        <w:tc>
          <w:tcPr>
            <w:tcW w:w="1701" w:type="dxa"/>
          </w:tcPr>
          <w:p w14:paraId="19850331" w14:textId="77777777" w:rsidR="00CF0A87" w:rsidRDefault="007904DE">
            <w:pPr>
              <w:spacing w:after="0"/>
            </w:pPr>
            <w:r>
              <w:rPr>
                <w:sz w:val="17"/>
              </w:rPr>
              <w:t>20.000 kr.</w:t>
            </w:r>
          </w:p>
        </w:tc>
        <w:tc>
          <w:tcPr>
            <w:tcW w:w="1134" w:type="dxa"/>
          </w:tcPr>
          <w:p w14:paraId="1ED83204" w14:textId="77777777" w:rsidR="00CF0A87" w:rsidRDefault="007904DE">
            <w:pPr>
              <w:spacing w:after="0"/>
            </w:pPr>
            <w:r>
              <w:rPr>
                <w:sz w:val="17"/>
              </w:rPr>
              <w:t>625</w:t>
            </w:r>
          </w:p>
        </w:tc>
        <w:tc>
          <w:tcPr>
            <w:tcW w:w="1134" w:type="dxa"/>
          </w:tcPr>
          <w:p w14:paraId="6703744E" w14:textId="77777777" w:rsidR="00CF0A87" w:rsidRDefault="007904DE">
            <w:pPr>
              <w:spacing w:after="0"/>
            </w:pPr>
            <w:r>
              <w:rPr>
                <w:sz w:val="17"/>
              </w:rPr>
              <w:t>1</w:t>
            </w:r>
          </w:p>
        </w:tc>
      </w:tr>
      <w:tr w:rsidR="00CF0A87" w14:paraId="299AC015" w14:textId="77777777">
        <w:tc>
          <w:tcPr>
            <w:tcW w:w="4535" w:type="dxa"/>
          </w:tcPr>
          <w:p w14:paraId="144C2992" w14:textId="77777777" w:rsidR="00CF0A87" w:rsidRDefault="007904DE">
            <w:pPr>
              <w:spacing w:after="0"/>
            </w:pPr>
            <w:r>
              <w:rPr>
                <w:sz w:val="17"/>
              </w:rPr>
              <w:t>Erik Viborg (V)</w:t>
            </w:r>
          </w:p>
        </w:tc>
        <w:tc>
          <w:tcPr>
            <w:tcW w:w="1701" w:type="dxa"/>
          </w:tcPr>
          <w:p w14:paraId="48E38727" w14:textId="77777777" w:rsidR="00CF0A87" w:rsidRDefault="007904DE">
            <w:pPr>
              <w:spacing w:after="0"/>
            </w:pPr>
            <w:r>
              <w:rPr>
                <w:sz w:val="17"/>
              </w:rPr>
              <w:t>10.000 kr.</w:t>
            </w:r>
          </w:p>
        </w:tc>
        <w:tc>
          <w:tcPr>
            <w:tcW w:w="1134" w:type="dxa"/>
          </w:tcPr>
          <w:p w14:paraId="5BC4B716" w14:textId="77777777" w:rsidR="00CF0A87" w:rsidRDefault="007904DE">
            <w:pPr>
              <w:spacing w:after="0"/>
            </w:pPr>
            <w:r>
              <w:rPr>
                <w:sz w:val="17"/>
              </w:rPr>
              <w:t>700</w:t>
            </w:r>
          </w:p>
        </w:tc>
        <w:tc>
          <w:tcPr>
            <w:tcW w:w="1134" w:type="dxa"/>
          </w:tcPr>
          <w:p w14:paraId="24B0B19E" w14:textId="77777777" w:rsidR="00CF0A87" w:rsidRDefault="007904DE">
            <w:pPr>
              <w:spacing w:after="0"/>
            </w:pPr>
            <w:r>
              <w:rPr>
                <w:sz w:val="17"/>
              </w:rPr>
              <w:t>1</w:t>
            </w:r>
          </w:p>
        </w:tc>
      </w:tr>
      <w:tr w:rsidR="00CF0A87" w14:paraId="4093CF97" w14:textId="77777777">
        <w:tc>
          <w:tcPr>
            <w:tcW w:w="4535" w:type="dxa"/>
          </w:tcPr>
          <w:p w14:paraId="30C7BC9F" w14:textId="77777777" w:rsidR="00CF0A87" w:rsidRDefault="007904DE">
            <w:pPr>
              <w:spacing w:after="0"/>
            </w:pPr>
            <w:r>
              <w:rPr>
                <w:sz w:val="17"/>
              </w:rPr>
              <w:t>Dan Kjærbye Jørgensen (NB)</w:t>
            </w:r>
          </w:p>
        </w:tc>
        <w:tc>
          <w:tcPr>
            <w:tcW w:w="1701" w:type="dxa"/>
          </w:tcPr>
          <w:p w14:paraId="799BF52D" w14:textId="77777777" w:rsidR="00CF0A87" w:rsidRDefault="007904DE">
            <w:pPr>
              <w:spacing w:after="0"/>
            </w:pPr>
            <w:r>
              <w:rPr>
                <w:sz w:val="17"/>
              </w:rPr>
              <w:t>3.239 kr.</w:t>
            </w:r>
          </w:p>
        </w:tc>
        <w:tc>
          <w:tcPr>
            <w:tcW w:w="1134" w:type="dxa"/>
          </w:tcPr>
          <w:p w14:paraId="6F19C23F" w14:textId="77777777" w:rsidR="00CF0A87" w:rsidRDefault="007904DE">
            <w:pPr>
              <w:spacing w:after="0"/>
            </w:pPr>
            <w:r>
              <w:rPr>
                <w:sz w:val="17"/>
              </w:rPr>
              <w:t>769</w:t>
            </w:r>
          </w:p>
        </w:tc>
        <w:tc>
          <w:tcPr>
            <w:tcW w:w="1134" w:type="dxa"/>
          </w:tcPr>
          <w:p w14:paraId="4A3DD150" w14:textId="77777777" w:rsidR="00CF0A87" w:rsidRDefault="007904DE">
            <w:pPr>
              <w:spacing w:after="0"/>
            </w:pPr>
            <w:r>
              <w:rPr>
                <w:sz w:val="17"/>
              </w:rPr>
              <w:t>1</w:t>
            </w:r>
          </w:p>
        </w:tc>
      </w:tr>
    </w:tbl>
    <w:p w14:paraId="018FB26B" w14:textId="77777777" w:rsidR="00CF0A87" w:rsidRDefault="00CF0A87"/>
    <w:p w14:paraId="00BC6F31" w14:textId="77777777" w:rsidR="00CF0A87" w:rsidRDefault="007904DE">
      <w:pPr>
        <w:pStyle w:val="Overskrift1"/>
      </w:pPr>
      <w:r>
        <w:t>Ringsted Kommune</w:t>
      </w:r>
    </w:p>
    <w:p w14:paraId="580266BE" w14:textId="77777777" w:rsidR="00CF0A87" w:rsidRDefault="007904DE">
      <w:r>
        <w:t>2 politikere. Samlet vederlag: 113.513 kr. Antal hverv: 3.</w:t>
      </w:r>
    </w:p>
    <w:tbl>
      <w:tblPr>
        <w:tblW w:w="0" w:type="auto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4535"/>
        <w:gridCol w:w="1701"/>
        <w:gridCol w:w="1134"/>
        <w:gridCol w:w="1134"/>
      </w:tblGrid>
      <w:tr w:rsidR="00CF0A87" w14:paraId="5A08700C" w14:textId="77777777">
        <w:trPr>
          <w:tblHeader/>
        </w:trPr>
        <w:tc>
          <w:tcPr>
            <w:tcW w:w="4535" w:type="dxa"/>
            <w:shd w:val="clear" w:color="auto" w:fill="EDEDED"/>
          </w:tcPr>
          <w:p w14:paraId="6F2C7859" w14:textId="77777777" w:rsidR="00CF0A87" w:rsidRDefault="007904DE">
            <w:r>
              <w:rPr>
                <w:b/>
                <w:sz w:val="17"/>
              </w:rPr>
              <w:t>Navn (parti)</w:t>
            </w:r>
          </w:p>
        </w:tc>
        <w:tc>
          <w:tcPr>
            <w:tcW w:w="1701" w:type="dxa"/>
            <w:shd w:val="clear" w:color="auto" w:fill="EDEDED"/>
          </w:tcPr>
          <w:p w14:paraId="1811E073" w14:textId="77777777" w:rsidR="00CF0A87" w:rsidRDefault="007904DE">
            <w:r>
              <w:rPr>
                <w:b/>
                <w:sz w:val="17"/>
              </w:rPr>
              <w:t>Vederlag total</w:t>
            </w:r>
          </w:p>
        </w:tc>
        <w:tc>
          <w:tcPr>
            <w:tcW w:w="1134" w:type="dxa"/>
            <w:shd w:val="clear" w:color="auto" w:fill="EDEDED"/>
          </w:tcPr>
          <w:p w14:paraId="00DC67D5" w14:textId="77777777" w:rsidR="00CF0A87" w:rsidRDefault="007904DE">
            <w:r>
              <w:rPr>
                <w:b/>
                <w:sz w:val="17"/>
              </w:rPr>
              <w:t>Rangliste</w:t>
            </w:r>
          </w:p>
        </w:tc>
        <w:tc>
          <w:tcPr>
            <w:tcW w:w="1134" w:type="dxa"/>
            <w:shd w:val="clear" w:color="auto" w:fill="EDEDED"/>
          </w:tcPr>
          <w:p w14:paraId="228817DE" w14:textId="77777777" w:rsidR="00CF0A87" w:rsidRDefault="007904DE">
            <w:r>
              <w:rPr>
                <w:b/>
                <w:sz w:val="17"/>
              </w:rPr>
              <w:t>Antal hverv</w:t>
            </w:r>
          </w:p>
        </w:tc>
      </w:tr>
      <w:tr w:rsidR="00CF0A87" w14:paraId="55D8468E" w14:textId="77777777">
        <w:tc>
          <w:tcPr>
            <w:tcW w:w="4535" w:type="dxa"/>
          </w:tcPr>
          <w:p w14:paraId="10BF5DE2" w14:textId="77777777" w:rsidR="00CF0A87" w:rsidRDefault="007904DE">
            <w:pPr>
              <w:spacing w:after="0"/>
            </w:pPr>
            <w:r>
              <w:rPr>
                <w:sz w:val="17"/>
              </w:rPr>
              <w:t>Andreas Engelsborg Karlsen (K)</w:t>
            </w:r>
          </w:p>
        </w:tc>
        <w:tc>
          <w:tcPr>
            <w:tcW w:w="1701" w:type="dxa"/>
          </w:tcPr>
          <w:p w14:paraId="188156E9" w14:textId="77777777" w:rsidR="00CF0A87" w:rsidRDefault="007904DE">
            <w:pPr>
              <w:spacing w:after="0"/>
            </w:pPr>
            <w:r>
              <w:rPr>
                <w:sz w:val="17"/>
              </w:rPr>
              <w:t>57.028 kr.</w:t>
            </w:r>
          </w:p>
        </w:tc>
        <w:tc>
          <w:tcPr>
            <w:tcW w:w="1134" w:type="dxa"/>
          </w:tcPr>
          <w:p w14:paraId="34EFD7C7" w14:textId="77777777" w:rsidR="00CF0A87" w:rsidRDefault="007904DE">
            <w:pPr>
              <w:spacing w:after="0"/>
            </w:pPr>
            <w:r>
              <w:rPr>
                <w:sz w:val="17"/>
              </w:rPr>
              <w:t>314</w:t>
            </w:r>
          </w:p>
        </w:tc>
        <w:tc>
          <w:tcPr>
            <w:tcW w:w="1134" w:type="dxa"/>
          </w:tcPr>
          <w:p w14:paraId="7035AA6F" w14:textId="77777777" w:rsidR="00CF0A87" w:rsidRDefault="007904DE">
            <w:pPr>
              <w:spacing w:after="0"/>
            </w:pPr>
            <w:r>
              <w:rPr>
                <w:sz w:val="17"/>
              </w:rPr>
              <w:t>2</w:t>
            </w:r>
          </w:p>
        </w:tc>
      </w:tr>
      <w:tr w:rsidR="00CF0A87" w14:paraId="421E76C7" w14:textId="77777777">
        <w:tc>
          <w:tcPr>
            <w:tcW w:w="4535" w:type="dxa"/>
          </w:tcPr>
          <w:p w14:paraId="65179485" w14:textId="77777777" w:rsidR="00CF0A87" w:rsidRDefault="007904DE">
            <w:pPr>
              <w:spacing w:after="0"/>
            </w:pPr>
            <w:r>
              <w:rPr>
                <w:sz w:val="17"/>
              </w:rPr>
              <w:t>Lotte Birkestrøm (DF)</w:t>
            </w:r>
          </w:p>
        </w:tc>
        <w:tc>
          <w:tcPr>
            <w:tcW w:w="1701" w:type="dxa"/>
          </w:tcPr>
          <w:p w14:paraId="54A99179" w14:textId="77777777" w:rsidR="00CF0A87" w:rsidRDefault="007904DE">
            <w:pPr>
              <w:spacing w:after="0"/>
            </w:pPr>
            <w:r>
              <w:rPr>
                <w:sz w:val="17"/>
              </w:rPr>
              <w:t>56.485 kr.</w:t>
            </w:r>
          </w:p>
        </w:tc>
        <w:tc>
          <w:tcPr>
            <w:tcW w:w="1134" w:type="dxa"/>
          </w:tcPr>
          <w:p w14:paraId="083EC306" w14:textId="77777777" w:rsidR="00CF0A87" w:rsidRDefault="007904DE">
            <w:pPr>
              <w:spacing w:after="0"/>
            </w:pPr>
            <w:r>
              <w:rPr>
                <w:sz w:val="17"/>
              </w:rPr>
              <w:t>316</w:t>
            </w:r>
          </w:p>
        </w:tc>
        <w:tc>
          <w:tcPr>
            <w:tcW w:w="1134" w:type="dxa"/>
          </w:tcPr>
          <w:p w14:paraId="6ACC7E84" w14:textId="77777777" w:rsidR="00CF0A87" w:rsidRDefault="007904DE">
            <w:pPr>
              <w:spacing w:after="0"/>
            </w:pPr>
            <w:r>
              <w:rPr>
                <w:sz w:val="17"/>
              </w:rPr>
              <w:t>1</w:t>
            </w:r>
          </w:p>
        </w:tc>
      </w:tr>
    </w:tbl>
    <w:p w14:paraId="25BF8EA1" w14:textId="77777777" w:rsidR="00CF0A87" w:rsidRDefault="00CF0A87"/>
    <w:p w14:paraId="40CF8444" w14:textId="77777777" w:rsidR="00CF0A87" w:rsidRDefault="007904DE">
      <w:pPr>
        <w:pStyle w:val="Overskrift1"/>
      </w:pPr>
      <w:r>
        <w:t>Rødovre Kommune</w:t>
      </w:r>
    </w:p>
    <w:p w14:paraId="7411ED02" w14:textId="77777777" w:rsidR="00CF0A87" w:rsidRDefault="007904DE">
      <w:r>
        <w:t>5 politikere. Samlet vederlag: 501.306 kr. Antal hverv: 8.</w:t>
      </w:r>
    </w:p>
    <w:tbl>
      <w:tblPr>
        <w:tblW w:w="0" w:type="auto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4535"/>
        <w:gridCol w:w="1701"/>
        <w:gridCol w:w="1134"/>
        <w:gridCol w:w="1134"/>
      </w:tblGrid>
      <w:tr w:rsidR="00CF0A87" w14:paraId="1739F1A0" w14:textId="77777777">
        <w:trPr>
          <w:tblHeader/>
        </w:trPr>
        <w:tc>
          <w:tcPr>
            <w:tcW w:w="4535" w:type="dxa"/>
            <w:shd w:val="clear" w:color="auto" w:fill="EDEDED"/>
          </w:tcPr>
          <w:p w14:paraId="6EBE4A6D" w14:textId="77777777" w:rsidR="00CF0A87" w:rsidRDefault="007904DE">
            <w:r>
              <w:rPr>
                <w:b/>
                <w:sz w:val="17"/>
              </w:rPr>
              <w:t>Navn (parti)</w:t>
            </w:r>
          </w:p>
        </w:tc>
        <w:tc>
          <w:tcPr>
            <w:tcW w:w="1701" w:type="dxa"/>
            <w:shd w:val="clear" w:color="auto" w:fill="EDEDED"/>
          </w:tcPr>
          <w:p w14:paraId="153A3C99" w14:textId="77777777" w:rsidR="00CF0A87" w:rsidRDefault="007904DE">
            <w:r>
              <w:rPr>
                <w:b/>
                <w:sz w:val="17"/>
              </w:rPr>
              <w:t>Vederlag total</w:t>
            </w:r>
          </w:p>
        </w:tc>
        <w:tc>
          <w:tcPr>
            <w:tcW w:w="1134" w:type="dxa"/>
            <w:shd w:val="clear" w:color="auto" w:fill="EDEDED"/>
          </w:tcPr>
          <w:p w14:paraId="76337CF1" w14:textId="77777777" w:rsidR="00CF0A87" w:rsidRDefault="007904DE">
            <w:r>
              <w:rPr>
                <w:b/>
                <w:sz w:val="17"/>
              </w:rPr>
              <w:t>Rangliste</w:t>
            </w:r>
          </w:p>
        </w:tc>
        <w:tc>
          <w:tcPr>
            <w:tcW w:w="1134" w:type="dxa"/>
            <w:shd w:val="clear" w:color="auto" w:fill="EDEDED"/>
          </w:tcPr>
          <w:p w14:paraId="304D0EB5" w14:textId="77777777" w:rsidR="00CF0A87" w:rsidRDefault="007904DE">
            <w:r>
              <w:rPr>
                <w:b/>
                <w:sz w:val="17"/>
              </w:rPr>
              <w:t>Antal hverv</w:t>
            </w:r>
          </w:p>
        </w:tc>
      </w:tr>
      <w:tr w:rsidR="00CF0A87" w14:paraId="13177A3A" w14:textId="77777777">
        <w:tc>
          <w:tcPr>
            <w:tcW w:w="4535" w:type="dxa"/>
          </w:tcPr>
          <w:p w14:paraId="24F73F9F" w14:textId="77777777" w:rsidR="00CF0A87" w:rsidRDefault="007904DE">
            <w:pPr>
              <w:spacing w:after="0"/>
            </w:pPr>
            <w:r>
              <w:rPr>
                <w:sz w:val="17"/>
              </w:rPr>
              <w:t>Britt Jensen (S) (BM)</w:t>
            </w:r>
          </w:p>
        </w:tc>
        <w:tc>
          <w:tcPr>
            <w:tcW w:w="1701" w:type="dxa"/>
          </w:tcPr>
          <w:p w14:paraId="3C508EF4" w14:textId="77777777" w:rsidR="00CF0A87" w:rsidRDefault="007904DE">
            <w:pPr>
              <w:spacing w:after="0"/>
            </w:pPr>
            <w:r>
              <w:rPr>
                <w:sz w:val="17"/>
              </w:rPr>
              <w:t>377.245 kr.</w:t>
            </w:r>
          </w:p>
        </w:tc>
        <w:tc>
          <w:tcPr>
            <w:tcW w:w="1134" w:type="dxa"/>
          </w:tcPr>
          <w:p w14:paraId="7988F876" w14:textId="77777777" w:rsidR="00CF0A87" w:rsidRDefault="007904DE">
            <w:pPr>
              <w:spacing w:after="0"/>
            </w:pPr>
            <w:r>
              <w:rPr>
                <w:sz w:val="17"/>
              </w:rPr>
              <w:t>17</w:t>
            </w:r>
          </w:p>
        </w:tc>
        <w:tc>
          <w:tcPr>
            <w:tcW w:w="1134" w:type="dxa"/>
          </w:tcPr>
          <w:p w14:paraId="16B0AE32" w14:textId="77777777" w:rsidR="00CF0A87" w:rsidRDefault="007904DE">
            <w:pPr>
              <w:spacing w:after="0"/>
            </w:pPr>
            <w:r>
              <w:rPr>
                <w:sz w:val="17"/>
              </w:rPr>
              <w:t>4</w:t>
            </w:r>
          </w:p>
        </w:tc>
      </w:tr>
      <w:tr w:rsidR="00CF0A87" w14:paraId="72AC28A1" w14:textId="77777777">
        <w:tc>
          <w:tcPr>
            <w:tcW w:w="4535" w:type="dxa"/>
          </w:tcPr>
          <w:p w14:paraId="06B8B02E" w14:textId="77777777" w:rsidR="00CF0A87" w:rsidRDefault="007904DE">
            <w:pPr>
              <w:spacing w:after="0"/>
            </w:pPr>
            <w:r>
              <w:rPr>
                <w:sz w:val="17"/>
              </w:rPr>
              <w:t>Peter Damgaard Mikkelsen (EL)</w:t>
            </w:r>
          </w:p>
        </w:tc>
        <w:tc>
          <w:tcPr>
            <w:tcW w:w="1701" w:type="dxa"/>
          </w:tcPr>
          <w:p w14:paraId="764B9585" w14:textId="77777777" w:rsidR="00CF0A87" w:rsidRDefault="007904DE">
            <w:pPr>
              <w:spacing w:after="0"/>
            </w:pPr>
            <w:r>
              <w:rPr>
                <w:sz w:val="17"/>
              </w:rPr>
              <w:t>64.138 kr.</w:t>
            </w:r>
          </w:p>
        </w:tc>
        <w:tc>
          <w:tcPr>
            <w:tcW w:w="1134" w:type="dxa"/>
          </w:tcPr>
          <w:p w14:paraId="4CB41417" w14:textId="77777777" w:rsidR="00CF0A87" w:rsidRDefault="007904DE">
            <w:pPr>
              <w:spacing w:after="0"/>
            </w:pPr>
            <w:r>
              <w:rPr>
                <w:sz w:val="17"/>
              </w:rPr>
              <w:t>287</w:t>
            </w:r>
          </w:p>
        </w:tc>
        <w:tc>
          <w:tcPr>
            <w:tcW w:w="1134" w:type="dxa"/>
          </w:tcPr>
          <w:p w14:paraId="33738B1A" w14:textId="77777777" w:rsidR="00CF0A87" w:rsidRDefault="007904DE">
            <w:pPr>
              <w:spacing w:after="0"/>
            </w:pPr>
            <w:r>
              <w:rPr>
                <w:sz w:val="17"/>
              </w:rPr>
              <w:t>1</w:t>
            </w:r>
          </w:p>
        </w:tc>
      </w:tr>
      <w:tr w:rsidR="00CF0A87" w14:paraId="2B0802D4" w14:textId="77777777">
        <w:tc>
          <w:tcPr>
            <w:tcW w:w="4535" w:type="dxa"/>
          </w:tcPr>
          <w:p w14:paraId="519F8D91" w14:textId="77777777" w:rsidR="00CF0A87" w:rsidRDefault="007904DE">
            <w:pPr>
              <w:spacing w:after="0"/>
            </w:pPr>
            <w:r>
              <w:rPr>
                <w:sz w:val="17"/>
              </w:rPr>
              <w:t>Jan Kongebro (S)</w:t>
            </w:r>
          </w:p>
        </w:tc>
        <w:tc>
          <w:tcPr>
            <w:tcW w:w="1701" w:type="dxa"/>
          </w:tcPr>
          <w:p w14:paraId="7106CEDC" w14:textId="77777777" w:rsidR="00CF0A87" w:rsidRDefault="007904DE">
            <w:pPr>
              <w:spacing w:after="0"/>
            </w:pPr>
            <w:r>
              <w:rPr>
                <w:sz w:val="17"/>
              </w:rPr>
              <w:t>26.335 kr.</w:t>
            </w:r>
          </w:p>
        </w:tc>
        <w:tc>
          <w:tcPr>
            <w:tcW w:w="1134" w:type="dxa"/>
          </w:tcPr>
          <w:p w14:paraId="2D3AD04C" w14:textId="77777777" w:rsidR="00CF0A87" w:rsidRDefault="007904DE">
            <w:pPr>
              <w:spacing w:after="0"/>
            </w:pPr>
            <w:r>
              <w:rPr>
                <w:sz w:val="17"/>
              </w:rPr>
              <w:t>552</w:t>
            </w:r>
          </w:p>
        </w:tc>
        <w:tc>
          <w:tcPr>
            <w:tcW w:w="1134" w:type="dxa"/>
          </w:tcPr>
          <w:p w14:paraId="4455CF8C" w14:textId="77777777" w:rsidR="00CF0A87" w:rsidRDefault="007904DE">
            <w:pPr>
              <w:spacing w:after="0"/>
            </w:pPr>
            <w:r>
              <w:rPr>
                <w:sz w:val="17"/>
              </w:rPr>
              <w:t>1</w:t>
            </w:r>
          </w:p>
        </w:tc>
      </w:tr>
      <w:tr w:rsidR="00CF0A87" w14:paraId="66258CCC" w14:textId="77777777">
        <w:tc>
          <w:tcPr>
            <w:tcW w:w="4535" w:type="dxa"/>
          </w:tcPr>
          <w:p w14:paraId="6D61581A" w14:textId="77777777" w:rsidR="00CF0A87" w:rsidRDefault="007904DE">
            <w:pPr>
              <w:spacing w:after="0"/>
            </w:pPr>
            <w:r>
              <w:rPr>
                <w:sz w:val="17"/>
              </w:rPr>
              <w:t>Flemming Lunde Østergaard Hansen (S)</w:t>
            </w:r>
          </w:p>
        </w:tc>
        <w:tc>
          <w:tcPr>
            <w:tcW w:w="1701" w:type="dxa"/>
          </w:tcPr>
          <w:p w14:paraId="4A7DDC86" w14:textId="77777777" w:rsidR="00CF0A87" w:rsidRDefault="007904DE">
            <w:pPr>
              <w:spacing w:after="0"/>
            </w:pPr>
            <w:r>
              <w:rPr>
                <w:sz w:val="17"/>
              </w:rPr>
              <w:t>24.357 kr.</w:t>
            </w:r>
          </w:p>
        </w:tc>
        <w:tc>
          <w:tcPr>
            <w:tcW w:w="1134" w:type="dxa"/>
          </w:tcPr>
          <w:p w14:paraId="5981DCEA" w14:textId="77777777" w:rsidR="00CF0A87" w:rsidRDefault="007904DE">
            <w:pPr>
              <w:spacing w:after="0"/>
            </w:pPr>
            <w:r>
              <w:rPr>
                <w:sz w:val="17"/>
              </w:rPr>
              <w:t>584</w:t>
            </w:r>
          </w:p>
        </w:tc>
        <w:tc>
          <w:tcPr>
            <w:tcW w:w="1134" w:type="dxa"/>
          </w:tcPr>
          <w:p w14:paraId="6604EDD9" w14:textId="77777777" w:rsidR="00CF0A87" w:rsidRDefault="007904DE">
            <w:pPr>
              <w:spacing w:after="0"/>
            </w:pPr>
            <w:r>
              <w:rPr>
                <w:sz w:val="17"/>
              </w:rPr>
              <w:t>1</w:t>
            </w:r>
          </w:p>
        </w:tc>
      </w:tr>
      <w:tr w:rsidR="00CF0A87" w14:paraId="357BC2EE" w14:textId="77777777">
        <w:tc>
          <w:tcPr>
            <w:tcW w:w="4535" w:type="dxa"/>
          </w:tcPr>
          <w:p w14:paraId="49976EB0" w14:textId="77777777" w:rsidR="00CF0A87" w:rsidRDefault="007904DE">
            <w:pPr>
              <w:spacing w:after="0"/>
            </w:pPr>
            <w:r>
              <w:rPr>
                <w:sz w:val="17"/>
              </w:rPr>
              <w:t>Pia Hess Larsen (S)</w:t>
            </w:r>
          </w:p>
        </w:tc>
        <w:tc>
          <w:tcPr>
            <w:tcW w:w="1701" w:type="dxa"/>
          </w:tcPr>
          <w:p w14:paraId="517E2416" w14:textId="77777777" w:rsidR="00CF0A87" w:rsidRDefault="007904DE">
            <w:pPr>
              <w:spacing w:after="0"/>
            </w:pPr>
            <w:r>
              <w:rPr>
                <w:sz w:val="17"/>
              </w:rPr>
              <w:t>9.231 kr.</w:t>
            </w:r>
          </w:p>
        </w:tc>
        <w:tc>
          <w:tcPr>
            <w:tcW w:w="1134" w:type="dxa"/>
          </w:tcPr>
          <w:p w14:paraId="6F3B4B23" w14:textId="77777777" w:rsidR="00CF0A87" w:rsidRDefault="007904DE">
            <w:pPr>
              <w:spacing w:after="0"/>
            </w:pPr>
            <w:r>
              <w:rPr>
                <w:sz w:val="17"/>
              </w:rPr>
              <w:t>716</w:t>
            </w:r>
          </w:p>
        </w:tc>
        <w:tc>
          <w:tcPr>
            <w:tcW w:w="1134" w:type="dxa"/>
          </w:tcPr>
          <w:p w14:paraId="50BE742D" w14:textId="77777777" w:rsidR="00CF0A87" w:rsidRDefault="007904DE">
            <w:pPr>
              <w:spacing w:after="0"/>
            </w:pPr>
            <w:r>
              <w:rPr>
                <w:sz w:val="17"/>
              </w:rPr>
              <w:t>1</w:t>
            </w:r>
          </w:p>
        </w:tc>
      </w:tr>
    </w:tbl>
    <w:p w14:paraId="67F20378" w14:textId="77777777" w:rsidR="00CF0A87" w:rsidRDefault="00CF0A87"/>
    <w:p w14:paraId="4A7BF8B8" w14:textId="77777777" w:rsidR="00CF0A87" w:rsidRDefault="007904DE">
      <w:pPr>
        <w:pStyle w:val="Overskrift1"/>
      </w:pPr>
      <w:r>
        <w:t>Roskilde Kommune</w:t>
      </w:r>
    </w:p>
    <w:p w14:paraId="11019ACA" w14:textId="77777777" w:rsidR="00CF0A87" w:rsidRDefault="007904DE">
      <w:r>
        <w:t>4 politikere. Samlet vederlag: 229.197 kr. Antal hverv: 5.</w:t>
      </w:r>
    </w:p>
    <w:tbl>
      <w:tblPr>
        <w:tblW w:w="0" w:type="auto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4535"/>
        <w:gridCol w:w="1701"/>
        <w:gridCol w:w="1134"/>
        <w:gridCol w:w="1134"/>
      </w:tblGrid>
      <w:tr w:rsidR="00CF0A87" w14:paraId="44FD686B" w14:textId="77777777">
        <w:trPr>
          <w:tblHeader/>
        </w:trPr>
        <w:tc>
          <w:tcPr>
            <w:tcW w:w="4535" w:type="dxa"/>
            <w:shd w:val="clear" w:color="auto" w:fill="EDEDED"/>
          </w:tcPr>
          <w:p w14:paraId="059BF919" w14:textId="77777777" w:rsidR="00CF0A87" w:rsidRDefault="007904DE">
            <w:r>
              <w:rPr>
                <w:b/>
                <w:sz w:val="17"/>
              </w:rPr>
              <w:t>Navn (parti)</w:t>
            </w:r>
          </w:p>
        </w:tc>
        <w:tc>
          <w:tcPr>
            <w:tcW w:w="1701" w:type="dxa"/>
            <w:shd w:val="clear" w:color="auto" w:fill="EDEDED"/>
          </w:tcPr>
          <w:p w14:paraId="4BAFF305" w14:textId="77777777" w:rsidR="00CF0A87" w:rsidRDefault="007904DE">
            <w:r>
              <w:rPr>
                <w:b/>
                <w:sz w:val="17"/>
              </w:rPr>
              <w:t>Vederlag total</w:t>
            </w:r>
          </w:p>
        </w:tc>
        <w:tc>
          <w:tcPr>
            <w:tcW w:w="1134" w:type="dxa"/>
            <w:shd w:val="clear" w:color="auto" w:fill="EDEDED"/>
          </w:tcPr>
          <w:p w14:paraId="380AF6D6" w14:textId="77777777" w:rsidR="00CF0A87" w:rsidRDefault="007904DE">
            <w:r>
              <w:rPr>
                <w:b/>
                <w:sz w:val="17"/>
              </w:rPr>
              <w:t>Rangliste</w:t>
            </w:r>
          </w:p>
        </w:tc>
        <w:tc>
          <w:tcPr>
            <w:tcW w:w="1134" w:type="dxa"/>
            <w:shd w:val="clear" w:color="auto" w:fill="EDEDED"/>
          </w:tcPr>
          <w:p w14:paraId="17AC386D" w14:textId="77777777" w:rsidR="00CF0A87" w:rsidRDefault="007904DE">
            <w:r>
              <w:rPr>
                <w:b/>
                <w:sz w:val="17"/>
              </w:rPr>
              <w:t>Antal hverv</w:t>
            </w:r>
          </w:p>
        </w:tc>
      </w:tr>
      <w:tr w:rsidR="00CF0A87" w14:paraId="5448646D" w14:textId="77777777">
        <w:tc>
          <w:tcPr>
            <w:tcW w:w="4535" w:type="dxa"/>
          </w:tcPr>
          <w:p w14:paraId="489B9AE6" w14:textId="77777777" w:rsidR="00CF0A87" w:rsidRDefault="007904DE">
            <w:pPr>
              <w:spacing w:after="0"/>
            </w:pPr>
            <w:r>
              <w:rPr>
                <w:sz w:val="17"/>
              </w:rPr>
              <w:lastRenderedPageBreak/>
              <w:t>Tomas Breddam (S) (BM)</w:t>
            </w:r>
          </w:p>
        </w:tc>
        <w:tc>
          <w:tcPr>
            <w:tcW w:w="1701" w:type="dxa"/>
          </w:tcPr>
          <w:p w14:paraId="14925514" w14:textId="77777777" w:rsidR="00CF0A87" w:rsidRDefault="007904DE">
            <w:pPr>
              <w:spacing w:after="0"/>
            </w:pPr>
            <w:r>
              <w:rPr>
                <w:sz w:val="17"/>
              </w:rPr>
              <w:t>150.467 kr.</w:t>
            </w:r>
          </w:p>
        </w:tc>
        <w:tc>
          <w:tcPr>
            <w:tcW w:w="1134" w:type="dxa"/>
          </w:tcPr>
          <w:p w14:paraId="4CD6ACD8" w14:textId="77777777" w:rsidR="00CF0A87" w:rsidRDefault="007904DE">
            <w:pPr>
              <w:spacing w:after="0"/>
            </w:pPr>
            <w:r>
              <w:rPr>
                <w:sz w:val="17"/>
              </w:rPr>
              <w:t>111</w:t>
            </w:r>
          </w:p>
        </w:tc>
        <w:tc>
          <w:tcPr>
            <w:tcW w:w="1134" w:type="dxa"/>
          </w:tcPr>
          <w:p w14:paraId="62B1A65F" w14:textId="77777777" w:rsidR="00CF0A87" w:rsidRDefault="007904DE">
            <w:pPr>
              <w:spacing w:after="0"/>
            </w:pPr>
            <w:r>
              <w:rPr>
                <w:sz w:val="17"/>
              </w:rPr>
              <w:t>2</w:t>
            </w:r>
          </w:p>
        </w:tc>
      </w:tr>
      <w:tr w:rsidR="00CF0A87" w14:paraId="42320B2A" w14:textId="77777777">
        <w:tc>
          <w:tcPr>
            <w:tcW w:w="4535" w:type="dxa"/>
          </w:tcPr>
          <w:p w14:paraId="7841823C" w14:textId="77777777" w:rsidR="00CF0A87" w:rsidRDefault="007904DE">
            <w:pPr>
              <w:spacing w:after="0"/>
            </w:pPr>
            <w:r>
              <w:rPr>
                <w:sz w:val="17"/>
              </w:rPr>
              <w:t>Jacob Søegaard (V)</w:t>
            </w:r>
          </w:p>
        </w:tc>
        <w:tc>
          <w:tcPr>
            <w:tcW w:w="1701" w:type="dxa"/>
          </w:tcPr>
          <w:p w14:paraId="042E336F" w14:textId="77777777" w:rsidR="00CF0A87" w:rsidRDefault="007904DE">
            <w:pPr>
              <w:spacing w:after="0"/>
            </w:pPr>
            <w:r>
              <w:rPr>
                <w:sz w:val="17"/>
              </w:rPr>
              <w:t>36.365 kr.</w:t>
            </w:r>
          </w:p>
        </w:tc>
        <w:tc>
          <w:tcPr>
            <w:tcW w:w="1134" w:type="dxa"/>
          </w:tcPr>
          <w:p w14:paraId="7B77D1B5" w14:textId="77777777" w:rsidR="00CF0A87" w:rsidRDefault="007904DE">
            <w:pPr>
              <w:spacing w:after="0"/>
            </w:pPr>
            <w:r>
              <w:rPr>
                <w:sz w:val="17"/>
              </w:rPr>
              <w:t>470</w:t>
            </w:r>
          </w:p>
        </w:tc>
        <w:tc>
          <w:tcPr>
            <w:tcW w:w="1134" w:type="dxa"/>
          </w:tcPr>
          <w:p w14:paraId="3EB50949" w14:textId="77777777" w:rsidR="00CF0A87" w:rsidRDefault="007904DE">
            <w:pPr>
              <w:spacing w:after="0"/>
            </w:pPr>
            <w:r>
              <w:rPr>
                <w:sz w:val="17"/>
              </w:rPr>
              <w:t>1</w:t>
            </w:r>
          </w:p>
        </w:tc>
      </w:tr>
      <w:tr w:rsidR="00CF0A87" w14:paraId="5F251A7D" w14:textId="77777777">
        <w:tc>
          <w:tcPr>
            <w:tcW w:w="4535" w:type="dxa"/>
          </w:tcPr>
          <w:p w14:paraId="14E31557" w14:textId="77777777" w:rsidR="00CF0A87" w:rsidRDefault="007904DE">
            <w:pPr>
              <w:spacing w:after="0"/>
            </w:pPr>
            <w:r>
              <w:rPr>
                <w:sz w:val="17"/>
              </w:rPr>
              <w:t>Jeanne Bergmansen (F (Lokalliste))</w:t>
            </w:r>
          </w:p>
        </w:tc>
        <w:tc>
          <w:tcPr>
            <w:tcW w:w="1701" w:type="dxa"/>
          </w:tcPr>
          <w:p w14:paraId="66B65E3B" w14:textId="77777777" w:rsidR="00CF0A87" w:rsidRDefault="007904DE">
            <w:pPr>
              <w:spacing w:after="0"/>
            </w:pPr>
            <w:r>
              <w:rPr>
                <w:sz w:val="17"/>
              </w:rPr>
              <w:t>36.365 kr.</w:t>
            </w:r>
          </w:p>
        </w:tc>
        <w:tc>
          <w:tcPr>
            <w:tcW w:w="1134" w:type="dxa"/>
          </w:tcPr>
          <w:p w14:paraId="7D49DD0A" w14:textId="77777777" w:rsidR="00CF0A87" w:rsidRDefault="007904DE">
            <w:pPr>
              <w:spacing w:after="0"/>
            </w:pPr>
            <w:r>
              <w:rPr>
                <w:sz w:val="17"/>
              </w:rPr>
              <w:t>470</w:t>
            </w:r>
          </w:p>
        </w:tc>
        <w:tc>
          <w:tcPr>
            <w:tcW w:w="1134" w:type="dxa"/>
          </w:tcPr>
          <w:p w14:paraId="15B1C025" w14:textId="77777777" w:rsidR="00CF0A87" w:rsidRDefault="007904DE">
            <w:pPr>
              <w:spacing w:after="0"/>
            </w:pPr>
            <w:r>
              <w:rPr>
                <w:sz w:val="17"/>
              </w:rPr>
              <w:t>1</w:t>
            </w:r>
          </w:p>
        </w:tc>
      </w:tr>
      <w:tr w:rsidR="00CF0A87" w14:paraId="1F8AB636" w14:textId="77777777">
        <w:tc>
          <w:tcPr>
            <w:tcW w:w="4535" w:type="dxa"/>
          </w:tcPr>
          <w:p w14:paraId="2D761F74" w14:textId="77777777" w:rsidR="00CF0A87" w:rsidRDefault="007904DE">
            <w:pPr>
              <w:spacing w:after="0"/>
            </w:pPr>
            <w:r>
              <w:rPr>
                <w:sz w:val="17"/>
              </w:rPr>
              <w:t>Pierre Kary (K)</w:t>
            </w:r>
          </w:p>
        </w:tc>
        <w:tc>
          <w:tcPr>
            <w:tcW w:w="1701" w:type="dxa"/>
          </w:tcPr>
          <w:p w14:paraId="27A16A27" w14:textId="77777777" w:rsidR="00CF0A87" w:rsidRDefault="007904DE">
            <w:pPr>
              <w:spacing w:after="0"/>
            </w:pPr>
            <w:r>
              <w:rPr>
                <w:sz w:val="17"/>
              </w:rPr>
              <w:t>6.000 kr.</w:t>
            </w:r>
          </w:p>
        </w:tc>
        <w:tc>
          <w:tcPr>
            <w:tcW w:w="1134" w:type="dxa"/>
          </w:tcPr>
          <w:p w14:paraId="767218CE" w14:textId="77777777" w:rsidR="00CF0A87" w:rsidRDefault="007904DE">
            <w:pPr>
              <w:spacing w:after="0"/>
            </w:pPr>
            <w:r>
              <w:rPr>
                <w:sz w:val="17"/>
              </w:rPr>
              <w:t>741</w:t>
            </w:r>
          </w:p>
        </w:tc>
        <w:tc>
          <w:tcPr>
            <w:tcW w:w="1134" w:type="dxa"/>
          </w:tcPr>
          <w:p w14:paraId="122E9159" w14:textId="77777777" w:rsidR="00CF0A87" w:rsidRDefault="007904DE">
            <w:pPr>
              <w:spacing w:after="0"/>
            </w:pPr>
            <w:r>
              <w:rPr>
                <w:sz w:val="17"/>
              </w:rPr>
              <w:t>1</w:t>
            </w:r>
          </w:p>
        </w:tc>
      </w:tr>
    </w:tbl>
    <w:p w14:paraId="277CF5E8" w14:textId="77777777" w:rsidR="00CF0A87" w:rsidRDefault="00CF0A87"/>
    <w:p w14:paraId="7FF29946" w14:textId="77777777" w:rsidR="00CF0A87" w:rsidRDefault="007904DE">
      <w:pPr>
        <w:pStyle w:val="Overskrift1"/>
      </w:pPr>
      <w:r>
        <w:t>Rudersdal Kommune</w:t>
      </w:r>
    </w:p>
    <w:p w14:paraId="18EF0406" w14:textId="77777777" w:rsidR="00CF0A87" w:rsidRDefault="007904DE">
      <w:r>
        <w:t>2 politikere. Samlet vederlag: 43.220 kr. Antal hverv: 2.</w:t>
      </w:r>
    </w:p>
    <w:tbl>
      <w:tblPr>
        <w:tblW w:w="0" w:type="auto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4535"/>
        <w:gridCol w:w="1701"/>
        <w:gridCol w:w="1134"/>
        <w:gridCol w:w="1134"/>
      </w:tblGrid>
      <w:tr w:rsidR="00CF0A87" w14:paraId="2A991619" w14:textId="77777777">
        <w:trPr>
          <w:tblHeader/>
        </w:trPr>
        <w:tc>
          <w:tcPr>
            <w:tcW w:w="4535" w:type="dxa"/>
            <w:shd w:val="clear" w:color="auto" w:fill="EDEDED"/>
          </w:tcPr>
          <w:p w14:paraId="247A1BBE" w14:textId="77777777" w:rsidR="00CF0A87" w:rsidRDefault="007904DE">
            <w:r>
              <w:rPr>
                <w:b/>
                <w:sz w:val="17"/>
              </w:rPr>
              <w:t>Navn (parti)</w:t>
            </w:r>
          </w:p>
        </w:tc>
        <w:tc>
          <w:tcPr>
            <w:tcW w:w="1701" w:type="dxa"/>
            <w:shd w:val="clear" w:color="auto" w:fill="EDEDED"/>
          </w:tcPr>
          <w:p w14:paraId="7B871F63" w14:textId="77777777" w:rsidR="00CF0A87" w:rsidRDefault="007904DE">
            <w:r>
              <w:rPr>
                <w:b/>
                <w:sz w:val="17"/>
              </w:rPr>
              <w:t>Vederlag total</w:t>
            </w:r>
          </w:p>
        </w:tc>
        <w:tc>
          <w:tcPr>
            <w:tcW w:w="1134" w:type="dxa"/>
            <w:shd w:val="clear" w:color="auto" w:fill="EDEDED"/>
          </w:tcPr>
          <w:p w14:paraId="09CC113A" w14:textId="77777777" w:rsidR="00CF0A87" w:rsidRDefault="007904DE">
            <w:r>
              <w:rPr>
                <w:b/>
                <w:sz w:val="17"/>
              </w:rPr>
              <w:t>Rangliste</w:t>
            </w:r>
          </w:p>
        </w:tc>
        <w:tc>
          <w:tcPr>
            <w:tcW w:w="1134" w:type="dxa"/>
            <w:shd w:val="clear" w:color="auto" w:fill="EDEDED"/>
          </w:tcPr>
          <w:p w14:paraId="74BDA613" w14:textId="77777777" w:rsidR="00CF0A87" w:rsidRDefault="007904DE">
            <w:r>
              <w:rPr>
                <w:b/>
                <w:sz w:val="17"/>
              </w:rPr>
              <w:t>Antal hverv</w:t>
            </w:r>
          </w:p>
        </w:tc>
      </w:tr>
      <w:tr w:rsidR="00CF0A87" w14:paraId="0289A93E" w14:textId="77777777">
        <w:tc>
          <w:tcPr>
            <w:tcW w:w="4535" w:type="dxa"/>
          </w:tcPr>
          <w:p w14:paraId="4DF185D6" w14:textId="77777777" w:rsidR="00CF0A87" w:rsidRDefault="007904DE">
            <w:pPr>
              <w:spacing w:after="0"/>
            </w:pPr>
            <w:r>
              <w:rPr>
                <w:sz w:val="17"/>
              </w:rPr>
              <w:t>Ann Sofie Orth (K) (BM)</w:t>
            </w:r>
          </w:p>
        </w:tc>
        <w:tc>
          <w:tcPr>
            <w:tcW w:w="1701" w:type="dxa"/>
          </w:tcPr>
          <w:p w14:paraId="45A84AE4" w14:textId="77777777" w:rsidR="00CF0A87" w:rsidRDefault="007904DE">
            <w:pPr>
              <w:spacing w:after="0"/>
            </w:pPr>
            <w:r>
              <w:rPr>
                <w:sz w:val="17"/>
              </w:rPr>
              <w:t>38.467 kr.</w:t>
            </w:r>
          </w:p>
        </w:tc>
        <w:tc>
          <w:tcPr>
            <w:tcW w:w="1134" w:type="dxa"/>
          </w:tcPr>
          <w:p w14:paraId="644DF919" w14:textId="77777777" w:rsidR="00CF0A87" w:rsidRDefault="007904DE">
            <w:pPr>
              <w:spacing w:after="0"/>
            </w:pPr>
            <w:r>
              <w:rPr>
                <w:sz w:val="17"/>
              </w:rPr>
              <w:t>434</w:t>
            </w:r>
          </w:p>
        </w:tc>
        <w:tc>
          <w:tcPr>
            <w:tcW w:w="1134" w:type="dxa"/>
          </w:tcPr>
          <w:p w14:paraId="1E5A1FFB" w14:textId="77777777" w:rsidR="00CF0A87" w:rsidRDefault="007904DE">
            <w:pPr>
              <w:spacing w:after="0"/>
            </w:pPr>
            <w:r>
              <w:rPr>
                <w:sz w:val="17"/>
              </w:rPr>
              <w:t>1</w:t>
            </w:r>
          </w:p>
        </w:tc>
      </w:tr>
      <w:tr w:rsidR="00CF0A87" w14:paraId="3686E5D2" w14:textId="77777777">
        <w:tc>
          <w:tcPr>
            <w:tcW w:w="4535" w:type="dxa"/>
          </w:tcPr>
          <w:p w14:paraId="762E66D1" w14:textId="77777777" w:rsidR="00CF0A87" w:rsidRDefault="007904DE">
            <w:pPr>
              <w:spacing w:after="0"/>
            </w:pPr>
            <w:r>
              <w:rPr>
                <w:sz w:val="17"/>
              </w:rPr>
              <w:t>Dorte Kollerup Nørbo (F (Lokalliste))</w:t>
            </w:r>
          </w:p>
        </w:tc>
        <w:tc>
          <w:tcPr>
            <w:tcW w:w="1701" w:type="dxa"/>
          </w:tcPr>
          <w:p w14:paraId="6D2B6213" w14:textId="77777777" w:rsidR="00CF0A87" w:rsidRDefault="007904DE">
            <w:pPr>
              <w:spacing w:after="0"/>
            </w:pPr>
            <w:r>
              <w:rPr>
                <w:sz w:val="17"/>
              </w:rPr>
              <w:t>4.753 kr.</w:t>
            </w:r>
          </w:p>
        </w:tc>
        <w:tc>
          <w:tcPr>
            <w:tcW w:w="1134" w:type="dxa"/>
          </w:tcPr>
          <w:p w14:paraId="345E774D" w14:textId="77777777" w:rsidR="00CF0A87" w:rsidRDefault="007904DE">
            <w:pPr>
              <w:spacing w:after="0"/>
            </w:pPr>
            <w:r>
              <w:rPr>
                <w:sz w:val="17"/>
              </w:rPr>
              <w:t>760</w:t>
            </w:r>
          </w:p>
        </w:tc>
        <w:tc>
          <w:tcPr>
            <w:tcW w:w="1134" w:type="dxa"/>
          </w:tcPr>
          <w:p w14:paraId="27139D51" w14:textId="77777777" w:rsidR="00CF0A87" w:rsidRDefault="007904DE">
            <w:pPr>
              <w:spacing w:after="0"/>
            </w:pPr>
            <w:r>
              <w:rPr>
                <w:sz w:val="17"/>
              </w:rPr>
              <w:t>1</w:t>
            </w:r>
          </w:p>
        </w:tc>
      </w:tr>
    </w:tbl>
    <w:p w14:paraId="702B885F" w14:textId="77777777" w:rsidR="00CF0A87" w:rsidRDefault="00CF0A87"/>
    <w:p w14:paraId="511B919B" w14:textId="77777777" w:rsidR="00CF0A87" w:rsidRDefault="007904DE">
      <w:pPr>
        <w:pStyle w:val="Overskrift1"/>
      </w:pPr>
      <w:r>
        <w:t>Samsø Kommune</w:t>
      </w:r>
    </w:p>
    <w:p w14:paraId="29ADD322" w14:textId="77777777" w:rsidR="00CF0A87" w:rsidRDefault="007904DE">
      <w:r>
        <w:t>1 politikere. Samlet vederlag: 128.727 kr. Antal hverv: 2.</w:t>
      </w:r>
    </w:p>
    <w:tbl>
      <w:tblPr>
        <w:tblW w:w="0" w:type="auto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4535"/>
        <w:gridCol w:w="1701"/>
        <w:gridCol w:w="1134"/>
        <w:gridCol w:w="1134"/>
      </w:tblGrid>
      <w:tr w:rsidR="00CF0A87" w14:paraId="5AC266CE" w14:textId="77777777">
        <w:trPr>
          <w:tblHeader/>
        </w:trPr>
        <w:tc>
          <w:tcPr>
            <w:tcW w:w="4535" w:type="dxa"/>
            <w:shd w:val="clear" w:color="auto" w:fill="EDEDED"/>
          </w:tcPr>
          <w:p w14:paraId="0C898171" w14:textId="77777777" w:rsidR="00CF0A87" w:rsidRDefault="007904DE">
            <w:r>
              <w:rPr>
                <w:b/>
                <w:sz w:val="17"/>
              </w:rPr>
              <w:t>Navn (parti)</w:t>
            </w:r>
          </w:p>
        </w:tc>
        <w:tc>
          <w:tcPr>
            <w:tcW w:w="1701" w:type="dxa"/>
            <w:shd w:val="clear" w:color="auto" w:fill="EDEDED"/>
          </w:tcPr>
          <w:p w14:paraId="12378779" w14:textId="77777777" w:rsidR="00CF0A87" w:rsidRDefault="007904DE">
            <w:r>
              <w:rPr>
                <w:b/>
                <w:sz w:val="17"/>
              </w:rPr>
              <w:t>Vederlag total</w:t>
            </w:r>
          </w:p>
        </w:tc>
        <w:tc>
          <w:tcPr>
            <w:tcW w:w="1134" w:type="dxa"/>
            <w:shd w:val="clear" w:color="auto" w:fill="EDEDED"/>
          </w:tcPr>
          <w:p w14:paraId="7754E201" w14:textId="77777777" w:rsidR="00CF0A87" w:rsidRDefault="007904DE">
            <w:r>
              <w:rPr>
                <w:b/>
                <w:sz w:val="17"/>
              </w:rPr>
              <w:t>Rangliste</w:t>
            </w:r>
          </w:p>
        </w:tc>
        <w:tc>
          <w:tcPr>
            <w:tcW w:w="1134" w:type="dxa"/>
            <w:shd w:val="clear" w:color="auto" w:fill="EDEDED"/>
          </w:tcPr>
          <w:p w14:paraId="0E6F3149" w14:textId="77777777" w:rsidR="00CF0A87" w:rsidRDefault="007904DE">
            <w:r>
              <w:rPr>
                <w:b/>
                <w:sz w:val="17"/>
              </w:rPr>
              <w:t>Antal hverv</w:t>
            </w:r>
          </w:p>
        </w:tc>
      </w:tr>
      <w:tr w:rsidR="00CF0A87" w14:paraId="329EB3B2" w14:textId="77777777">
        <w:tc>
          <w:tcPr>
            <w:tcW w:w="4535" w:type="dxa"/>
          </w:tcPr>
          <w:p w14:paraId="6EEEC9E5" w14:textId="77777777" w:rsidR="00CF0A87" w:rsidRDefault="007904DE">
            <w:pPr>
              <w:spacing w:after="0"/>
            </w:pPr>
            <w:r>
              <w:rPr>
                <w:sz w:val="17"/>
              </w:rPr>
              <w:t>Marcel Meijer (S) (BM)</w:t>
            </w:r>
          </w:p>
        </w:tc>
        <w:tc>
          <w:tcPr>
            <w:tcW w:w="1701" w:type="dxa"/>
          </w:tcPr>
          <w:p w14:paraId="59C446F5" w14:textId="77777777" w:rsidR="00CF0A87" w:rsidRDefault="007904DE">
            <w:pPr>
              <w:spacing w:after="0"/>
            </w:pPr>
            <w:r>
              <w:rPr>
                <w:sz w:val="17"/>
              </w:rPr>
              <w:t>128.727 kr.</w:t>
            </w:r>
          </w:p>
        </w:tc>
        <w:tc>
          <w:tcPr>
            <w:tcW w:w="1134" w:type="dxa"/>
          </w:tcPr>
          <w:p w14:paraId="59E30D14" w14:textId="77777777" w:rsidR="00CF0A87" w:rsidRDefault="007904DE">
            <w:pPr>
              <w:spacing w:after="0"/>
            </w:pPr>
            <w:r>
              <w:rPr>
                <w:sz w:val="17"/>
              </w:rPr>
              <w:t>134</w:t>
            </w:r>
          </w:p>
        </w:tc>
        <w:tc>
          <w:tcPr>
            <w:tcW w:w="1134" w:type="dxa"/>
          </w:tcPr>
          <w:p w14:paraId="76799D91" w14:textId="77777777" w:rsidR="00CF0A87" w:rsidRDefault="007904DE">
            <w:pPr>
              <w:spacing w:after="0"/>
            </w:pPr>
            <w:r>
              <w:rPr>
                <w:sz w:val="17"/>
              </w:rPr>
              <w:t>2</w:t>
            </w:r>
          </w:p>
        </w:tc>
      </w:tr>
    </w:tbl>
    <w:p w14:paraId="0D607C6C" w14:textId="77777777" w:rsidR="00CF0A87" w:rsidRDefault="00CF0A87"/>
    <w:p w14:paraId="4991FD05" w14:textId="77777777" w:rsidR="00CF0A87" w:rsidRDefault="007904DE">
      <w:pPr>
        <w:pStyle w:val="Overskrift1"/>
      </w:pPr>
      <w:r>
        <w:t>Silkeborg Kommune</w:t>
      </w:r>
    </w:p>
    <w:p w14:paraId="00A49518" w14:textId="77777777" w:rsidR="00CF0A87" w:rsidRDefault="007904DE">
      <w:r>
        <w:t>5 politikere. Samlet vederlag: 510.093 kr. Antal hverv: 9.</w:t>
      </w:r>
    </w:p>
    <w:tbl>
      <w:tblPr>
        <w:tblW w:w="0" w:type="auto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4535"/>
        <w:gridCol w:w="1701"/>
        <w:gridCol w:w="1134"/>
        <w:gridCol w:w="1134"/>
      </w:tblGrid>
      <w:tr w:rsidR="00CF0A87" w14:paraId="3625DECB" w14:textId="77777777">
        <w:trPr>
          <w:tblHeader/>
        </w:trPr>
        <w:tc>
          <w:tcPr>
            <w:tcW w:w="4535" w:type="dxa"/>
            <w:shd w:val="clear" w:color="auto" w:fill="EDEDED"/>
          </w:tcPr>
          <w:p w14:paraId="44F858E4" w14:textId="77777777" w:rsidR="00CF0A87" w:rsidRDefault="007904DE">
            <w:r>
              <w:rPr>
                <w:b/>
                <w:sz w:val="17"/>
              </w:rPr>
              <w:t>Navn (parti)</w:t>
            </w:r>
          </w:p>
        </w:tc>
        <w:tc>
          <w:tcPr>
            <w:tcW w:w="1701" w:type="dxa"/>
            <w:shd w:val="clear" w:color="auto" w:fill="EDEDED"/>
          </w:tcPr>
          <w:p w14:paraId="0676EBE3" w14:textId="77777777" w:rsidR="00CF0A87" w:rsidRDefault="007904DE">
            <w:r>
              <w:rPr>
                <w:b/>
                <w:sz w:val="17"/>
              </w:rPr>
              <w:t>Vederlag total</w:t>
            </w:r>
          </w:p>
        </w:tc>
        <w:tc>
          <w:tcPr>
            <w:tcW w:w="1134" w:type="dxa"/>
            <w:shd w:val="clear" w:color="auto" w:fill="EDEDED"/>
          </w:tcPr>
          <w:p w14:paraId="1B44263B" w14:textId="77777777" w:rsidR="00CF0A87" w:rsidRDefault="007904DE">
            <w:r>
              <w:rPr>
                <w:b/>
                <w:sz w:val="17"/>
              </w:rPr>
              <w:t>Rangliste</w:t>
            </w:r>
          </w:p>
        </w:tc>
        <w:tc>
          <w:tcPr>
            <w:tcW w:w="1134" w:type="dxa"/>
            <w:shd w:val="clear" w:color="auto" w:fill="EDEDED"/>
          </w:tcPr>
          <w:p w14:paraId="207B52D8" w14:textId="77777777" w:rsidR="00CF0A87" w:rsidRDefault="007904DE">
            <w:r>
              <w:rPr>
                <w:b/>
                <w:sz w:val="17"/>
              </w:rPr>
              <w:t>Antal hverv</w:t>
            </w:r>
          </w:p>
        </w:tc>
      </w:tr>
      <w:tr w:rsidR="00CF0A87" w14:paraId="7B9DFA3A" w14:textId="77777777">
        <w:tc>
          <w:tcPr>
            <w:tcW w:w="4535" w:type="dxa"/>
          </w:tcPr>
          <w:p w14:paraId="65E0DFAB" w14:textId="77777777" w:rsidR="00CF0A87" w:rsidRDefault="007904DE">
            <w:pPr>
              <w:spacing w:after="0"/>
            </w:pPr>
            <w:r>
              <w:rPr>
                <w:sz w:val="17"/>
              </w:rPr>
              <w:t>Steen Vindum (V)</w:t>
            </w:r>
          </w:p>
        </w:tc>
        <w:tc>
          <w:tcPr>
            <w:tcW w:w="1701" w:type="dxa"/>
          </w:tcPr>
          <w:p w14:paraId="7EF19FB9" w14:textId="77777777" w:rsidR="00CF0A87" w:rsidRDefault="007904DE">
            <w:pPr>
              <w:spacing w:after="0"/>
            </w:pPr>
            <w:r>
              <w:rPr>
                <w:sz w:val="17"/>
              </w:rPr>
              <w:t>200.000 kr.</w:t>
            </w:r>
          </w:p>
        </w:tc>
        <w:tc>
          <w:tcPr>
            <w:tcW w:w="1134" w:type="dxa"/>
          </w:tcPr>
          <w:p w14:paraId="16897F09" w14:textId="77777777" w:rsidR="00CF0A87" w:rsidRDefault="007904DE">
            <w:pPr>
              <w:spacing w:after="0"/>
            </w:pPr>
            <w:r>
              <w:rPr>
                <w:sz w:val="17"/>
              </w:rPr>
              <w:t>71</w:t>
            </w:r>
          </w:p>
        </w:tc>
        <w:tc>
          <w:tcPr>
            <w:tcW w:w="1134" w:type="dxa"/>
          </w:tcPr>
          <w:p w14:paraId="33DB3571" w14:textId="77777777" w:rsidR="00CF0A87" w:rsidRDefault="007904DE">
            <w:pPr>
              <w:spacing w:after="0"/>
            </w:pPr>
            <w:r>
              <w:rPr>
                <w:sz w:val="17"/>
              </w:rPr>
              <w:t>2</w:t>
            </w:r>
          </w:p>
        </w:tc>
      </w:tr>
      <w:tr w:rsidR="00CF0A87" w14:paraId="50FCA7BB" w14:textId="77777777">
        <w:tc>
          <w:tcPr>
            <w:tcW w:w="4535" w:type="dxa"/>
          </w:tcPr>
          <w:p w14:paraId="76957C87" w14:textId="77777777" w:rsidR="00CF0A87" w:rsidRDefault="007904DE">
            <w:pPr>
              <w:spacing w:after="0"/>
            </w:pPr>
            <w:r>
              <w:rPr>
                <w:sz w:val="17"/>
              </w:rPr>
              <w:t>Helle Gade (S) (BM)</w:t>
            </w:r>
          </w:p>
        </w:tc>
        <w:tc>
          <w:tcPr>
            <w:tcW w:w="1701" w:type="dxa"/>
          </w:tcPr>
          <w:p w14:paraId="5FD731D0" w14:textId="77777777" w:rsidR="00CF0A87" w:rsidRDefault="007904DE">
            <w:pPr>
              <w:spacing w:after="0"/>
            </w:pPr>
            <w:r>
              <w:rPr>
                <w:sz w:val="17"/>
              </w:rPr>
              <w:t>138.279 kr.</w:t>
            </w:r>
          </w:p>
        </w:tc>
        <w:tc>
          <w:tcPr>
            <w:tcW w:w="1134" w:type="dxa"/>
          </w:tcPr>
          <w:p w14:paraId="5D9EF29F" w14:textId="77777777" w:rsidR="00CF0A87" w:rsidRDefault="007904DE">
            <w:pPr>
              <w:spacing w:after="0"/>
            </w:pPr>
            <w:r>
              <w:rPr>
                <w:sz w:val="17"/>
              </w:rPr>
              <w:t>126</w:t>
            </w:r>
          </w:p>
        </w:tc>
        <w:tc>
          <w:tcPr>
            <w:tcW w:w="1134" w:type="dxa"/>
          </w:tcPr>
          <w:p w14:paraId="35CE937B" w14:textId="77777777" w:rsidR="00CF0A87" w:rsidRDefault="007904DE">
            <w:pPr>
              <w:spacing w:after="0"/>
            </w:pPr>
            <w:r>
              <w:rPr>
                <w:sz w:val="17"/>
              </w:rPr>
              <w:t>3</w:t>
            </w:r>
          </w:p>
        </w:tc>
      </w:tr>
      <w:tr w:rsidR="00CF0A87" w14:paraId="51B9ADDD" w14:textId="77777777">
        <w:tc>
          <w:tcPr>
            <w:tcW w:w="4535" w:type="dxa"/>
          </w:tcPr>
          <w:p w14:paraId="07BB86CE" w14:textId="77777777" w:rsidR="00CF0A87" w:rsidRDefault="007904DE">
            <w:pPr>
              <w:spacing w:after="0"/>
            </w:pPr>
            <w:r>
              <w:rPr>
                <w:sz w:val="17"/>
              </w:rPr>
              <w:t>Johan Brødsgaard (RV)</w:t>
            </w:r>
          </w:p>
        </w:tc>
        <w:tc>
          <w:tcPr>
            <w:tcW w:w="1701" w:type="dxa"/>
          </w:tcPr>
          <w:p w14:paraId="402F4675" w14:textId="77777777" w:rsidR="00CF0A87" w:rsidRDefault="007904DE">
            <w:pPr>
              <w:spacing w:after="0"/>
            </w:pPr>
            <w:r>
              <w:rPr>
                <w:sz w:val="17"/>
              </w:rPr>
              <w:t>121.814 kr.</w:t>
            </w:r>
          </w:p>
        </w:tc>
        <w:tc>
          <w:tcPr>
            <w:tcW w:w="1134" w:type="dxa"/>
          </w:tcPr>
          <w:p w14:paraId="70AEC421" w14:textId="77777777" w:rsidR="00CF0A87" w:rsidRDefault="007904DE">
            <w:pPr>
              <w:spacing w:after="0"/>
            </w:pPr>
            <w:r>
              <w:rPr>
                <w:sz w:val="17"/>
              </w:rPr>
              <w:t>143</w:t>
            </w:r>
          </w:p>
        </w:tc>
        <w:tc>
          <w:tcPr>
            <w:tcW w:w="1134" w:type="dxa"/>
          </w:tcPr>
          <w:p w14:paraId="7BA706B8" w14:textId="77777777" w:rsidR="00CF0A87" w:rsidRDefault="007904DE">
            <w:pPr>
              <w:spacing w:after="0"/>
            </w:pPr>
            <w:r>
              <w:rPr>
                <w:sz w:val="17"/>
              </w:rPr>
              <w:t>2</w:t>
            </w:r>
          </w:p>
        </w:tc>
      </w:tr>
      <w:tr w:rsidR="00CF0A87" w14:paraId="529E6C6F" w14:textId="77777777">
        <w:tc>
          <w:tcPr>
            <w:tcW w:w="4535" w:type="dxa"/>
          </w:tcPr>
          <w:p w14:paraId="5B4FDC36" w14:textId="77777777" w:rsidR="00CF0A87" w:rsidRDefault="007904DE">
            <w:pPr>
              <w:spacing w:after="0"/>
            </w:pPr>
            <w:r>
              <w:rPr>
                <w:sz w:val="17"/>
              </w:rPr>
              <w:t>Martin Jakobsen (K)</w:t>
            </w:r>
          </w:p>
        </w:tc>
        <w:tc>
          <w:tcPr>
            <w:tcW w:w="1701" w:type="dxa"/>
          </w:tcPr>
          <w:p w14:paraId="21BFF729" w14:textId="77777777" w:rsidR="00CF0A87" w:rsidRDefault="007904DE">
            <w:pPr>
              <w:spacing w:after="0"/>
            </w:pPr>
            <w:r>
              <w:rPr>
                <w:sz w:val="17"/>
              </w:rPr>
              <w:t>30.000 kr.</w:t>
            </w:r>
          </w:p>
        </w:tc>
        <w:tc>
          <w:tcPr>
            <w:tcW w:w="1134" w:type="dxa"/>
          </w:tcPr>
          <w:p w14:paraId="5C7996D1" w14:textId="77777777" w:rsidR="00CF0A87" w:rsidRDefault="007904DE">
            <w:pPr>
              <w:spacing w:after="0"/>
            </w:pPr>
            <w:r>
              <w:rPr>
                <w:sz w:val="17"/>
              </w:rPr>
              <w:t>524</w:t>
            </w:r>
          </w:p>
        </w:tc>
        <w:tc>
          <w:tcPr>
            <w:tcW w:w="1134" w:type="dxa"/>
          </w:tcPr>
          <w:p w14:paraId="3F9BAF3C" w14:textId="77777777" w:rsidR="00CF0A87" w:rsidRDefault="007904DE">
            <w:pPr>
              <w:spacing w:after="0"/>
            </w:pPr>
            <w:r>
              <w:rPr>
                <w:sz w:val="17"/>
              </w:rPr>
              <w:t>1</w:t>
            </w:r>
          </w:p>
        </w:tc>
      </w:tr>
      <w:tr w:rsidR="00CF0A87" w14:paraId="57B4A7A9" w14:textId="77777777">
        <w:tc>
          <w:tcPr>
            <w:tcW w:w="4535" w:type="dxa"/>
          </w:tcPr>
          <w:p w14:paraId="22B2BDC9" w14:textId="77777777" w:rsidR="00CF0A87" w:rsidRDefault="007904DE">
            <w:pPr>
              <w:spacing w:after="0"/>
            </w:pPr>
            <w:r>
              <w:rPr>
                <w:sz w:val="17"/>
              </w:rPr>
              <w:t>Søren Kristensen (S)</w:t>
            </w:r>
          </w:p>
        </w:tc>
        <w:tc>
          <w:tcPr>
            <w:tcW w:w="1701" w:type="dxa"/>
          </w:tcPr>
          <w:p w14:paraId="3E278B3B" w14:textId="77777777" w:rsidR="00CF0A87" w:rsidRDefault="007904DE">
            <w:pPr>
              <w:spacing w:after="0"/>
            </w:pPr>
            <w:r>
              <w:rPr>
                <w:sz w:val="17"/>
              </w:rPr>
              <w:t>20.000 kr.</w:t>
            </w:r>
          </w:p>
        </w:tc>
        <w:tc>
          <w:tcPr>
            <w:tcW w:w="1134" w:type="dxa"/>
          </w:tcPr>
          <w:p w14:paraId="0E152DA7" w14:textId="77777777" w:rsidR="00CF0A87" w:rsidRDefault="007904DE">
            <w:pPr>
              <w:spacing w:after="0"/>
            </w:pPr>
            <w:r>
              <w:rPr>
                <w:sz w:val="17"/>
              </w:rPr>
              <w:t>625</w:t>
            </w:r>
          </w:p>
        </w:tc>
        <w:tc>
          <w:tcPr>
            <w:tcW w:w="1134" w:type="dxa"/>
          </w:tcPr>
          <w:p w14:paraId="5D8523A0" w14:textId="77777777" w:rsidR="00CF0A87" w:rsidRDefault="007904DE">
            <w:pPr>
              <w:spacing w:after="0"/>
            </w:pPr>
            <w:r>
              <w:rPr>
                <w:sz w:val="17"/>
              </w:rPr>
              <w:t>1</w:t>
            </w:r>
          </w:p>
        </w:tc>
      </w:tr>
    </w:tbl>
    <w:p w14:paraId="4890E5DF" w14:textId="77777777" w:rsidR="00CF0A87" w:rsidRDefault="00CF0A87"/>
    <w:p w14:paraId="79CF6FEE" w14:textId="77777777" w:rsidR="00CF0A87" w:rsidRDefault="007904DE">
      <w:pPr>
        <w:pStyle w:val="Overskrift1"/>
      </w:pPr>
      <w:r>
        <w:t>Skanderborg Kommune</w:t>
      </w:r>
    </w:p>
    <w:p w14:paraId="2605E816" w14:textId="77777777" w:rsidR="00CF0A87" w:rsidRDefault="007904DE">
      <w:r>
        <w:t>7 politikere. Samlet vederlag: 462.528 kr. Antal hverv: 9.</w:t>
      </w:r>
    </w:p>
    <w:tbl>
      <w:tblPr>
        <w:tblW w:w="0" w:type="auto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4535"/>
        <w:gridCol w:w="1701"/>
        <w:gridCol w:w="1134"/>
        <w:gridCol w:w="1134"/>
      </w:tblGrid>
      <w:tr w:rsidR="00CF0A87" w14:paraId="1E5235B4" w14:textId="77777777">
        <w:trPr>
          <w:tblHeader/>
        </w:trPr>
        <w:tc>
          <w:tcPr>
            <w:tcW w:w="4535" w:type="dxa"/>
            <w:shd w:val="clear" w:color="auto" w:fill="EDEDED"/>
          </w:tcPr>
          <w:p w14:paraId="4BA559C0" w14:textId="77777777" w:rsidR="00CF0A87" w:rsidRDefault="007904DE">
            <w:r>
              <w:rPr>
                <w:b/>
                <w:sz w:val="17"/>
              </w:rPr>
              <w:t>Navn (parti)</w:t>
            </w:r>
          </w:p>
        </w:tc>
        <w:tc>
          <w:tcPr>
            <w:tcW w:w="1701" w:type="dxa"/>
            <w:shd w:val="clear" w:color="auto" w:fill="EDEDED"/>
          </w:tcPr>
          <w:p w14:paraId="2170F8B6" w14:textId="77777777" w:rsidR="00CF0A87" w:rsidRDefault="007904DE">
            <w:r>
              <w:rPr>
                <w:b/>
                <w:sz w:val="17"/>
              </w:rPr>
              <w:t>Vederlag total</w:t>
            </w:r>
          </w:p>
        </w:tc>
        <w:tc>
          <w:tcPr>
            <w:tcW w:w="1134" w:type="dxa"/>
            <w:shd w:val="clear" w:color="auto" w:fill="EDEDED"/>
          </w:tcPr>
          <w:p w14:paraId="06022F6B" w14:textId="77777777" w:rsidR="00CF0A87" w:rsidRDefault="007904DE">
            <w:r>
              <w:rPr>
                <w:b/>
                <w:sz w:val="17"/>
              </w:rPr>
              <w:t>Rangliste</w:t>
            </w:r>
          </w:p>
        </w:tc>
        <w:tc>
          <w:tcPr>
            <w:tcW w:w="1134" w:type="dxa"/>
            <w:shd w:val="clear" w:color="auto" w:fill="EDEDED"/>
          </w:tcPr>
          <w:p w14:paraId="1CE1D26C" w14:textId="77777777" w:rsidR="00CF0A87" w:rsidRDefault="007904DE">
            <w:r>
              <w:rPr>
                <w:b/>
                <w:sz w:val="17"/>
              </w:rPr>
              <w:t>Antal hverv</w:t>
            </w:r>
          </w:p>
        </w:tc>
      </w:tr>
      <w:tr w:rsidR="00CF0A87" w14:paraId="51E85E45" w14:textId="77777777">
        <w:tc>
          <w:tcPr>
            <w:tcW w:w="4535" w:type="dxa"/>
          </w:tcPr>
          <w:p w14:paraId="52E30445" w14:textId="77777777" w:rsidR="00CF0A87" w:rsidRDefault="007904DE">
            <w:pPr>
              <w:spacing w:after="0"/>
            </w:pPr>
            <w:r>
              <w:rPr>
                <w:sz w:val="17"/>
              </w:rPr>
              <w:t>Martin Frausing Poulsen (DF)</w:t>
            </w:r>
          </w:p>
        </w:tc>
        <w:tc>
          <w:tcPr>
            <w:tcW w:w="1701" w:type="dxa"/>
          </w:tcPr>
          <w:p w14:paraId="6A27A8A6" w14:textId="77777777" w:rsidR="00CF0A87" w:rsidRDefault="007904DE">
            <w:pPr>
              <w:spacing w:after="0"/>
            </w:pPr>
            <w:r>
              <w:rPr>
                <w:sz w:val="17"/>
              </w:rPr>
              <w:t>121.865 kr.</w:t>
            </w:r>
          </w:p>
        </w:tc>
        <w:tc>
          <w:tcPr>
            <w:tcW w:w="1134" w:type="dxa"/>
          </w:tcPr>
          <w:p w14:paraId="0E7DE37D" w14:textId="77777777" w:rsidR="00CF0A87" w:rsidRDefault="007904DE">
            <w:pPr>
              <w:spacing w:after="0"/>
            </w:pPr>
            <w:r>
              <w:rPr>
                <w:sz w:val="17"/>
              </w:rPr>
              <w:t>142</w:t>
            </w:r>
          </w:p>
        </w:tc>
        <w:tc>
          <w:tcPr>
            <w:tcW w:w="1134" w:type="dxa"/>
          </w:tcPr>
          <w:p w14:paraId="0E8CFD91" w14:textId="77777777" w:rsidR="00CF0A87" w:rsidRDefault="007904DE">
            <w:pPr>
              <w:spacing w:after="0"/>
            </w:pPr>
            <w:r>
              <w:rPr>
                <w:sz w:val="17"/>
              </w:rPr>
              <w:t>1</w:t>
            </w:r>
          </w:p>
        </w:tc>
      </w:tr>
      <w:tr w:rsidR="00CF0A87" w14:paraId="52EA1C39" w14:textId="77777777">
        <w:tc>
          <w:tcPr>
            <w:tcW w:w="4535" w:type="dxa"/>
          </w:tcPr>
          <w:p w14:paraId="5A75588D" w14:textId="77777777" w:rsidR="00CF0A87" w:rsidRDefault="007904DE">
            <w:pPr>
              <w:spacing w:after="0"/>
            </w:pPr>
            <w:r>
              <w:rPr>
                <w:sz w:val="17"/>
              </w:rPr>
              <w:t>Frands Fischer (S) (BM)</w:t>
            </w:r>
          </w:p>
        </w:tc>
        <w:tc>
          <w:tcPr>
            <w:tcW w:w="1701" w:type="dxa"/>
          </w:tcPr>
          <w:p w14:paraId="62D3111B" w14:textId="77777777" w:rsidR="00CF0A87" w:rsidRDefault="007904DE">
            <w:pPr>
              <w:spacing w:after="0"/>
            </w:pPr>
            <w:r>
              <w:rPr>
                <w:sz w:val="17"/>
              </w:rPr>
              <w:t>118.788 kr.</w:t>
            </w:r>
          </w:p>
        </w:tc>
        <w:tc>
          <w:tcPr>
            <w:tcW w:w="1134" w:type="dxa"/>
          </w:tcPr>
          <w:p w14:paraId="56442AA0" w14:textId="77777777" w:rsidR="00CF0A87" w:rsidRDefault="007904DE">
            <w:pPr>
              <w:spacing w:after="0"/>
            </w:pPr>
            <w:r>
              <w:rPr>
                <w:sz w:val="17"/>
              </w:rPr>
              <w:t>151</w:t>
            </w:r>
          </w:p>
        </w:tc>
        <w:tc>
          <w:tcPr>
            <w:tcW w:w="1134" w:type="dxa"/>
          </w:tcPr>
          <w:p w14:paraId="10241298" w14:textId="77777777" w:rsidR="00CF0A87" w:rsidRDefault="007904DE">
            <w:pPr>
              <w:spacing w:after="0"/>
            </w:pPr>
            <w:r>
              <w:rPr>
                <w:sz w:val="17"/>
              </w:rPr>
              <w:t>2</w:t>
            </w:r>
          </w:p>
        </w:tc>
      </w:tr>
      <w:tr w:rsidR="00CF0A87" w14:paraId="1A28602E" w14:textId="77777777">
        <w:tc>
          <w:tcPr>
            <w:tcW w:w="4535" w:type="dxa"/>
          </w:tcPr>
          <w:p w14:paraId="7A4989B9" w14:textId="77777777" w:rsidR="00CF0A87" w:rsidRDefault="007904DE">
            <w:pPr>
              <w:spacing w:after="0"/>
            </w:pPr>
            <w:r>
              <w:rPr>
                <w:sz w:val="17"/>
              </w:rPr>
              <w:t>Jesper Arbo Frederiksen (S)</w:t>
            </w:r>
          </w:p>
        </w:tc>
        <w:tc>
          <w:tcPr>
            <w:tcW w:w="1701" w:type="dxa"/>
          </w:tcPr>
          <w:p w14:paraId="7235884C" w14:textId="77777777" w:rsidR="00CF0A87" w:rsidRDefault="007904DE">
            <w:pPr>
              <w:spacing w:after="0"/>
            </w:pPr>
            <w:r>
              <w:rPr>
                <w:sz w:val="17"/>
              </w:rPr>
              <w:t>56.774 kr.</w:t>
            </w:r>
          </w:p>
        </w:tc>
        <w:tc>
          <w:tcPr>
            <w:tcW w:w="1134" w:type="dxa"/>
          </w:tcPr>
          <w:p w14:paraId="0ABAC2D3" w14:textId="77777777" w:rsidR="00CF0A87" w:rsidRDefault="007904DE">
            <w:pPr>
              <w:spacing w:after="0"/>
            </w:pPr>
            <w:r>
              <w:rPr>
                <w:sz w:val="17"/>
              </w:rPr>
              <w:t>315</w:t>
            </w:r>
          </w:p>
        </w:tc>
        <w:tc>
          <w:tcPr>
            <w:tcW w:w="1134" w:type="dxa"/>
          </w:tcPr>
          <w:p w14:paraId="39D0CBD4" w14:textId="77777777" w:rsidR="00CF0A87" w:rsidRDefault="007904DE">
            <w:pPr>
              <w:spacing w:after="0"/>
            </w:pPr>
            <w:r>
              <w:rPr>
                <w:sz w:val="17"/>
              </w:rPr>
              <w:t>2</w:t>
            </w:r>
          </w:p>
        </w:tc>
      </w:tr>
      <w:tr w:rsidR="00CF0A87" w14:paraId="63E3C6D9" w14:textId="77777777">
        <w:tc>
          <w:tcPr>
            <w:tcW w:w="4535" w:type="dxa"/>
          </w:tcPr>
          <w:p w14:paraId="19FE8839" w14:textId="77777777" w:rsidR="00CF0A87" w:rsidRDefault="007904DE">
            <w:pPr>
              <w:spacing w:after="0"/>
            </w:pPr>
            <w:r>
              <w:rPr>
                <w:sz w:val="17"/>
              </w:rPr>
              <w:t>Tommas Leth (S)</w:t>
            </w:r>
          </w:p>
        </w:tc>
        <w:tc>
          <w:tcPr>
            <w:tcW w:w="1701" w:type="dxa"/>
          </w:tcPr>
          <w:p w14:paraId="54BCBF6F" w14:textId="77777777" w:rsidR="00CF0A87" w:rsidRDefault="007904DE">
            <w:pPr>
              <w:spacing w:after="0"/>
            </w:pPr>
            <w:r>
              <w:rPr>
                <w:sz w:val="17"/>
              </w:rPr>
              <w:t>45.699 kr.</w:t>
            </w:r>
          </w:p>
        </w:tc>
        <w:tc>
          <w:tcPr>
            <w:tcW w:w="1134" w:type="dxa"/>
          </w:tcPr>
          <w:p w14:paraId="6808DF29" w14:textId="77777777" w:rsidR="00CF0A87" w:rsidRDefault="007904DE">
            <w:pPr>
              <w:spacing w:after="0"/>
            </w:pPr>
            <w:r>
              <w:rPr>
                <w:sz w:val="17"/>
              </w:rPr>
              <w:t>380</w:t>
            </w:r>
          </w:p>
        </w:tc>
        <w:tc>
          <w:tcPr>
            <w:tcW w:w="1134" w:type="dxa"/>
          </w:tcPr>
          <w:p w14:paraId="37661FEE" w14:textId="77777777" w:rsidR="00CF0A87" w:rsidRDefault="007904DE">
            <w:pPr>
              <w:spacing w:after="0"/>
            </w:pPr>
            <w:r>
              <w:rPr>
                <w:sz w:val="17"/>
              </w:rPr>
              <w:t>1</w:t>
            </w:r>
          </w:p>
        </w:tc>
      </w:tr>
      <w:tr w:rsidR="00CF0A87" w14:paraId="6E8871D9" w14:textId="77777777">
        <w:tc>
          <w:tcPr>
            <w:tcW w:w="4535" w:type="dxa"/>
          </w:tcPr>
          <w:p w14:paraId="3450676C" w14:textId="77777777" w:rsidR="00CF0A87" w:rsidRDefault="007904DE">
            <w:pPr>
              <w:spacing w:after="0"/>
            </w:pPr>
            <w:r>
              <w:rPr>
                <w:sz w:val="17"/>
              </w:rPr>
              <w:t>Birte M. Andersen (V)</w:t>
            </w:r>
          </w:p>
        </w:tc>
        <w:tc>
          <w:tcPr>
            <w:tcW w:w="1701" w:type="dxa"/>
          </w:tcPr>
          <w:p w14:paraId="0B9C65FE" w14:textId="77777777" w:rsidR="00CF0A87" w:rsidRDefault="007904DE">
            <w:pPr>
              <w:spacing w:after="0"/>
            </w:pPr>
            <w:r>
              <w:rPr>
                <w:sz w:val="17"/>
              </w:rPr>
              <w:t>43.000 kr.</w:t>
            </w:r>
          </w:p>
        </w:tc>
        <w:tc>
          <w:tcPr>
            <w:tcW w:w="1134" w:type="dxa"/>
          </w:tcPr>
          <w:p w14:paraId="0A0166E4" w14:textId="77777777" w:rsidR="00CF0A87" w:rsidRDefault="007904DE">
            <w:pPr>
              <w:spacing w:after="0"/>
            </w:pPr>
            <w:r>
              <w:rPr>
                <w:sz w:val="17"/>
              </w:rPr>
              <w:t>394</w:t>
            </w:r>
          </w:p>
        </w:tc>
        <w:tc>
          <w:tcPr>
            <w:tcW w:w="1134" w:type="dxa"/>
          </w:tcPr>
          <w:p w14:paraId="72D4F358" w14:textId="77777777" w:rsidR="00CF0A87" w:rsidRDefault="007904DE">
            <w:pPr>
              <w:spacing w:after="0"/>
            </w:pPr>
            <w:r>
              <w:rPr>
                <w:sz w:val="17"/>
              </w:rPr>
              <w:t>1</w:t>
            </w:r>
          </w:p>
        </w:tc>
      </w:tr>
      <w:tr w:rsidR="00CF0A87" w14:paraId="040E5AAA" w14:textId="77777777">
        <w:tc>
          <w:tcPr>
            <w:tcW w:w="4535" w:type="dxa"/>
          </w:tcPr>
          <w:p w14:paraId="03848DD8" w14:textId="77777777" w:rsidR="00CF0A87" w:rsidRDefault="007904DE">
            <w:pPr>
              <w:spacing w:after="0"/>
            </w:pPr>
            <w:r>
              <w:rPr>
                <w:sz w:val="17"/>
              </w:rPr>
              <w:t>Ole Drøgemüller (S)</w:t>
            </w:r>
          </w:p>
        </w:tc>
        <w:tc>
          <w:tcPr>
            <w:tcW w:w="1701" w:type="dxa"/>
          </w:tcPr>
          <w:p w14:paraId="0F423C43" w14:textId="77777777" w:rsidR="00CF0A87" w:rsidRDefault="007904DE">
            <w:pPr>
              <w:spacing w:after="0"/>
            </w:pPr>
            <w:r>
              <w:rPr>
                <w:sz w:val="17"/>
              </w:rPr>
              <w:t>42.562 kr.</w:t>
            </w:r>
          </w:p>
        </w:tc>
        <w:tc>
          <w:tcPr>
            <w:tcW w:w="1134" w:type="dxa"/>
          </w:tcPr>
          <w:p w14:paraId="7B0E90EE" w14:textId="77777777" w:rsidR="00CF0A87" w:rsidRDefault="007904DE">
            <w:pPr>
              <w:spacing w:after="0"/>
            </w:pPr>
            <w:r>
              <w:rPr>
                <w:sz w:val="17"/>
              </w:rPr>
              <w:t>397</w:t>
            </w:r>
          </w:p>
        </w:tc>
        <w:tc>
          <w:tcPr>
            <w:tcW w:w="1134" w:type="dxa"/>
          </w:tcPr>
          <w:p w14:paraId="78DAFC4F" w14:textId="77777777" w:rsidR="00CF0A87" w:rsidRDefault="007904DE">
            <w:pPr>
              <w:spacing w:after="0"/>
            </w:pPr>
            <w:r>
              <w:rPr>
                <w:sz w:val="17"/>
              </w:rPr>
              <w:t>1</w:t>
            </w:r>
          </w:p>
        </w:tc>
      </w:tr>
      <w:tr w:rsidR="00CF0A87" w14:paraId="7A014084" w14:textId="77777777">
        <w:tc>
          <w:tcPr>
            <w:tcW w:w="4535" w:type="dxa"/>
          </w:tcPr>
          <w:p w14:paraId="35B8D7E4" w14:textId="77777777" w:rsidR="00CF0A87" w:rsidRDefault="007904DE">
            <w:pPr>
              <w:spacing w:after="0"/>
            </w:pPr>
            <w:r>
              <w:rPr>
                <w:sz w:val="17"/>
              </w:rPr>
              <w:t>Claus Leick (F (Lokalliste))</w:t>
            </w:r>
          </w:p>
        </w:tc>
        <w:tc>
          <w:tcPr>
            <w:tcW w:w="1701" w:type="dxa"/>
          </w:tcPr>
          <w:p w14:paraId="0F3F1F25" w14:textId="77777777" w:rsidR="00CF0A87" w:rsidRDefault="007904DE">
            <w:pPr>
              <w:spacing w:after="0"/>
            </w:pPr>
            <w:r>
              <w:rPr>
                <w:sz w:val="17"/>
              </w:rPr>
              <w:t>33.840 kr.</w:t>
            </w:r>
          </w:p>
        </w:tc>
        <w:tc>
          <w:tcPr>
            <w:tcW w:w="1134" w:type="dxa"/>
          </w:tcPr>
          <w:p w14:paraId="039A95B4" w14:textId="77777777" w:rsidR="00CF0A87" w:rsidRDefault="007904DE">
            <w:pPr>
              <w:spacing w:after="0"/>
            </w:pPr>
            <w:r>
              <w:rPr>
                <w:sz w:val="17"/>
              </w:rPr>
              <w:t>489</w:t>
            </w:r>
          </w:p>
        </w:tc>
        <w:tc>
          <w:tcPr>
            <w:tcW w:w="1134" w:type="dxa"/>
          </w:tcPr>
          <w:p w14:paraId="5C6DC3E6" w14:textId="77777777" w:rsidR="00CF0A87" w:rsidRDefault="007904DE">
            <w:pPr>
              <w:spacing w:after="0"/>
            </w:pPr>
            <w:r>
              <w:rPr>
                <w:sz w:val="17"/>
              </w:rPr>
              <w:t>1</w:t>
            </w:r>
          </w:p>
        </w:tc>
      </w:tr>
    </w:tbl>
    <w:p w14:paraId="1D1512B9" w14:textId="77777777" w:rsidR="00CF0A87" w:rsidRDefault="00CF0A87"/>
    <w:p w14:paraId="4C7C05F8" w14:textId="77777777" w:rsidR="00CF0A87" w:rsidRDefault="007904DE">
      <w:pPr>
        <w:pStyle w:val="Overskrift1"/>
      </w:pPr>
      <w:r>
        <w:lastRenderedPageBreak/>
        <w:t>Skive Kommune</w:t>
      </w:r>
    </w:p>
    <w:p w14:paraId="4CFDCEDD" w14:textId="77777777" w:rsidR="00CF0A87" w:rsidRDefault="007904DE">
      <w:r>
        <w:t>9 politikere. Samlet vederlag: 310.465 kr. Antal hverv: 13.</w:t>
      </w:r>
    </w:p>
    <w:tbl>
      <w:tblPr>
        <w:tblW w:w="0" w:type="auto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4535"/>
        <w:gridCol w:w="1701"/>
        <w:gridCol w:w="1134"/>
        <w:gridCol w:w="1134"/>
      </w:tblGrid>
      <w:tr w:rsidR="00CF0A87" w14:paraId="0DD06ED9" w14:textId="77777777">
        <w:trPr>
          <w:tblHeader/>
        </w:trPr>
        <w:tc>
          <w:tcPr>
            <w:tcW w:w="4535" w:type="dxa"/>
            <w:shd w:val="clear" w:color="auto" w:fill="EDEDED"/>
          </w:tcPr>
          <w:p w14:paraId="3FF5D0F9" w14:textId="77777777" w:rsidR="00CF0A87" w:rsidRDefault="007904DE">
            <w:r>
              <w:rPr>
                <w:b/>
                <w:sz w:val="17"/>
              </w:rPr>
              <w:t>Navn (parti)</w:t>
            </w:r>
          </w:p>
        </w:tc>
        <w:tc>
          <w:tcPr>
            <w:tcW w:w="1701" w:type="dxa"/>
            <w:shd w:val="clear" w:color="auto" w:fill="EDEDED"/>
          </w:tcPr>
          <w:p w14:paraId="545EAE62" w14:textId="77777777" w:rsidR="00CF0A87" w:rsidRDefault="007904DE">
            <w:r>
              <w:rPr>
                <w:b/>
                <w:sz w:val="17"/>
              </w:rPr>
              <w:t>Vederlag total</w:t>
            </w:r>
          </w:p>
        </w:tc>
        <w:tc>
          <w:tcPr>
            <w:tcW w:w="1134" w:type="dxa"/>
            <w:shd w:val="clear" w:color="auto" w:fill="EDEDED"/>
          </w:tcPr>
          <w:p w14:paraId="4F54BBD8" w14:textId="77777777" w:rsidR="00CF0A87" w:rsidRDefault="007904DE">
            <w:r>
              <w:rPr>
                <w:b/>
                <w:sz w:val="17"/>
              </w:rPr>
              <w:t>Rangliste</w:t>
            </w:r>
          </w:p>
        </w:tc>
        <w:tc>
          <w:tcPr>
            <w:tcW w:w="1134" w:type="dxa"/>
            <w:shd w:val="clear" w:color="auto" w:fill="EDEDED"/>
          </w:tcPr>
          <w:p w14:paraId="00B729EF" w14:textId="77777777" w:rsidR="00CF0A87" w:rsidRDefault="007904DE">
            <w:r>
              <w:rPr>
                <w:b/>
                <w:sz w:val="17"/>
              </w:rPr>
              <w:t>Antal hverv</w:t>
            </w:r>
          </w:p>
        </w:tc>
      </w:tr>
      <w:tr w:rsidR="00CF0A87" w14:paraId="7BCADB6C" w14:textId="77777777">
        <w:tc>
          <w:tcPr>
            <w:tcW w:w="4535" w:type="dxa"/>
          </w:tcPr>
          <w:p w14:paraId="10393714" w14:textId="77777777" w:rsidR="00CF0A87" w:rsidRDefault="007904DE">
            <w:pPr>
              <w:spacing w:after="0"/>
            </w:pPr>
            <w:r>
              <w:rPr>
                <w:sz w:val="17"/>
              </w:rPr>
              <w:t>Peder Chr. Kirkegaard (V) (BM)</w:t>
            </w:r>
          </w:p>
        </w:tc>
        <w:tc>
          <w:tcPr>
            <w:tcW w:w="1701" w:type="dxa"/>
          </w:tcPr>
          <w:p w14:paraId="7E02BABD" w14:textId="77777777" w:rsidR="00CF0A87" w:rsidRDefault="007904DE">
            <w:pPr>
              <w:spacing w:after="0"/>
            </w:pPr>
            <w:r>
              <w:rPr>
                <w:sz w:val="17"/>
              </w:rPr>
              <w:t>113.708 kr.</w:t>
            </w:r>
          </w:p>
        </w:tc>
        <w:tc>
          <w:tcPr>
            <w:tcW w:w="1134" w:type="dxa"/>
          </w:tcPr>
          <w:p w14:paraId="49C2DD42" w14:textId="77777777" w:rsidR="00CF0A87" w:rsidRDefault="007904DE">
            <w:pPr>
              <w:spacing w:after="0"/>
            </w:pPr>
            <w:r>
              <w:rPr>
                <w:sz w:val="17"/>
              </w:rPr>
              <w:t>161</w:t>
            </w:r>
          </w:p>
        </w:tc>
        <w:tc>
          <w:tcPr>
            <w:tcW w:w="1134" w:type="dxa"/>
          </w:tcPr>
          <w:p w14:paraId="53AF011F" w14:textId="77777777" w:rsidR="00CF0A87" w:rsidRDefault="007904DE">
            <w:pPr>
              <w:spacing w:after="0"/>
            </w:pPr>
            <w:r>
              <w:rPr>
                <w:sz w:val="17"/>
              </w:rPr>
              <w:t>2</w:t>
            </w:r>
          </w:p>
        </w:tc>
      </w:tr>
      <w:tr w:rsidR="00CF0A87" w14:paraId="1D2CC71F" w14:textId="77777777">
        <w:tc>
          <w:tcPr>
            <w:tcW w:w="4535" w:type="dxa"/>
          </w:tcPr>
          <w:p w14:paraId="3050C448" w14:textId="77777777" w:rsidR="00CF0A87" w:rsidRDefault="007904DE">
            <w:pPr>
              <w:spacing w:after="0"/>
            </w:pPr>
            <w:r>
              <w:rPr>
                <w:sz w:val="17"/>
              </w:rPr>
              <w:t>Evan Holst (V)</w:t>
            </w:r>
          </w:p>
        </w:tc>
        <w:tc>
          <w:tcPr>
            <w:tcW w:w="1701" w:type="dxa"/>
          </w:tcPr>
          <w:p w14:paraId="2586D659" w14:textId="77777777" w:rsidR="00CF0A87" w:rsidRDefault="007904DE">
            <w:pPr>
              <w:spacing w:after="0"/>
            </w:pPr>
            <w:r>
              <w:rPr>
                <w:sz w:val="17"/>
              </w:rPr>
              <w:t>111.499 kr.</w:t>
            </w:r>
          </w:p>
        </w:tc>
        <w:tc>
          <w:tcPr>
            <w:tcW w:w="1134" w:type="dxa"/>
          </w:tcPr>
          <w:p w14:paraId="40D9E627" w14:textId="77777777" w:rsidR="00CF0A87" w:rsidRDefault="007904DE">
            <w:pPr>
              <w:spacing w:after="0"/>
            </w:pPr>
            <w:r>
              <w:rPr>
                <w:sz w:val="17"/>
              </w:rPr>
              <w:t>165</w:t>
            </w:r>
          </w:p>
        </w:tc>
        <w:tc>
          <w:tcPr>
            <w:tcW w:w="1134" w:type="dxa"/>
          </w:tcPr>
          <w:p w14:paraId="025F4D80" w14:textId="77777777" w:rsidR="00CF0A87" w:rsidRDefault="007904DE">
            <w:pPr>
              <w:spacing w:after="0"/>
            </w:pPr>
            <w:r>
              <w:rPr>
                <w:sz w:val="17"/>
              </w:rPr>
              <w:t>2</w:t>
            </w:r>
          </w:p>
        </w:tc>
      </w:tr>
      <w:tr w:rsidR="00CF0A87" w14:paraId="234CF23C" w14:textId="77777777">
        <w:tc>
          <w:tcPr>
            <w:tcW w:w="4535" w:type="dxa"/>
          </w:tcPr>
          <w:p w14:paraId="59DFBCC4" w14:textId="77777777" w:rsidR="00CF0A87" w:rsidRDefault="007904DE">
            <w:pPr>
              <w:spacing w:after="0"/>
            </w:pPr>
            <w:r>
              <w:rPr>
                <w:sz w:val="17"/>
              </w:rPr>
              <w:t>Tom B. Pedersen (DF)</w:t>
            </w:r>
          </w:p>
        </w:tc>
        <w:tc>
          <w:tcPr>
            <w:tcW w:w="1701" w:type="dxa"/>
          </w:tcPr>
          <w:p w14:paraId="77598723" w14:textId="77777777" w:rsidR="00CF0A87" w:rsidRDefault="007904DE">
            <w:pPr>
              <w:spacing w:after="0"/>
            </w:pPr>
            <w:r>
              <w:rPr>
                <w:sz w:val="17"/>
              </w:rPr>
              <w:t>45.360 kr.</w:t>
            </w:r>
          </w:p>
        </w:tc>
        <w:tc>
          <w:tcPr>
            <w:tcW w:w="1134" w:type="dxa"/>
          </w:tcPr>
          <w:p w14:paraId="40A2450C" w14:textId="77777777" w:rsidR="00CF0A87" w:rsidRDefault="007904DE">
            <w:pPr>
              <w:spacing w:after="0"/>
            </w:pPr>
            <w:r>
              <w:rPr>
                <w:sz w:val="17"/>
              </w:rPr>
              <w:t>384</w:t>
            </w:r>
          </w:p>
        </w:tc>
        <w:tc>
          <w:tcPr>
            <w:tcW w:w="1134" w:type="dxa"/>
          </w:tcPr>
          <w:p w14:paraId="2C3FB69A" w14:textId="77777777" w:rsidR="00CF0A87" w:rsidRDefault="007904DE">
            <w:pPr>
              <w:spacing w:after="0"/>
            </w:pPr>
            <w:r>
              <w:rPr>
                <w:sz w:val="17"/>
              </w:rPr>
              <w:t>1</w:t>
            </w:r>
          </w:p>
        </w:tc>
      </w:tr>
      <w:tr w:rsidR="00CF0A87" w14:paraId="3BBE5B24" w14:textId="77777777">
        <w:tc>
          <w:tcPr>
            <w:tcW w:w="4535" w:type="dxa"/>
          </w:tcPr>
          <w:p w14:paraId="59F5BBCA" w14:textId="77777777" w:rsidR="00CF0A87" w:rsidRDefault="007904DE">
            <w:pPr>
              <w:spacing w:after="0"/>
            </w:pPr>
            <w:r>
              <w:rPr>
                <w:sz w:val="17"/>
              </w:rPr>
              <w:t>Mogens Birkelund (K)</w:t>
            </w:r>
          </w:p>
        </w:tc>
        <w:tc>
          <w:tcPr>
            <w:tcW w:w="1701" w:type="dxa"/>
          </w:tcPr>
          <w:p w14:paraId="433225F9" w14:textId="77777777" w:rsidR="00CF0A87" w:rsidRDefault="007904DE">
            <w:pPr>
              <w:spacing w:after="0"/>
            </w:pPr>
            <w:r>
              <w:rPr>
                <w:sz w:val="17"/>
              </w:rPr>
              <w:t>19.030 kr.</w:t>
            </w:r>
          </w:p>
        </w:tc>
        <w:tc>
          <w:tcPr>
            <w:tcW w:w="1134" w:type="dxa"/>
          </w:tcPr>
          <w:p w14:paraId="75E7A961" w14:textId="77777777" w:rsidR="00CF0A87" w:rsidRDefault="007904DE">
            <w:pPr>
              <w:spacing w:after="0"/>
            </w:pPr>
            <w:r>
              <w:rPr>
                <w:sz w:val="17"/>
              </w:rPr>
              <w:t>640</w:t>
            </w:r>
          </w:p>
        </w:tc>
        <w:tc>
          <w:tcPr>
            <w:tcW w:w="1134" w:type="dxa"/>
          </w:tcPr>
          <w:p w14:paraId="5359EBF8" w14:textId="77777777" w:rsidR="00CF0A87" w:rsidRDefault="007904DE">
            <w:pPr>
              <w:spacing w:after="0"/>
            </w:pPr>
            <w:r>
              <w:rPr>
                <w:sz w:val="17"/>
              </w:rPr>
              <w:t>2</w:t>
            </w:r>
          </w:p>
        </w:tc>
      </w:tr>
      <w:tr w:rsidR="00CF0A87" w14:paraId="012BE200" w14:textId="77777777">
        <w:tc>
          <w:tcPr>
            <w:tcW w:w="4535" w:type="dxa"/>
          </w:tcPr>
          <w:p w14:paraId="10BB49F3" w14:textId="77777777" w:rsidR="00CF0A87" w:rsidRDefault="007904DE">
            <w:pPr>
              <w:spacing w:after="0"/>
            </w:pPr>
            <w:r>
              <w:rPr>
                <w:sz w:val="17"/>
              </w:rPr>
              <w:t>Alfred Brunsgaard (V)</w:t>
            </w:r>
          </w:p>
        </w:tc>
        <w:tc>
          <w:tcPr>
            <w:tcW w:w="1701" w:type="dxa"/>
          </w:tcPr>
          <w:p w14:paraId="7C10A8E5" w14:textId="77777777" w:rsidR="00CF0A87" w:rsidRDefault="007904DE">
            <w:pPr>
              <w:spacing w:after="0"/>
            </w:pPr>
            <w:r>
              <w:rPr>
                <w:sz w:val="17"/>
              </w:rPr>
              <w:t>10.873 kr.</w:t>
            </w:r>
          </w:p>
        </w:tc>
        <w:tc>
          <w:tcPr>
            <w:tcW w:w="1134" w:type="dxa"/>
          </w:tcPr>
          <w:p w14:paraId="262C4D2F" w14:textId="77777777" w:rsidR="00CF0A87" w:rsidRDefault="007904DE">
            <w:pPr>
              <w:spacing w:after="0"/>
            </w:pPr>
            <w:r>
              <w:rPr>
                <w:sz w:val="17"/>
              </w:rPr>
              <w:t>694</w:t>
            </w:r>
          </w:p>
        </w:tc>
        <w:tc>
          <w:tcPr>
            <w:tcW w:w="1134" w:type="dxa"/>
          </w:tcPr>
          <w:p w14:paraId="0C99BE72" w14:textId="77777777" w:rsidR="00CF0A87" w:rsidRDefault="007904DE">
            <w:pPr>
              <w:spacing w:after="0"/>
            </w:pPr>
            <w:r>
              <w:rPr>
                <w:sz w:val="17"/>
              </w:rPr>
              <w:t>2</w:t>
            </w:r>
          </w:p>
        </w:tc>
      </w:tr>
      <w:tr w:rsidR="00CF0A87" w14:paraId="5EE88160" w14:textId="77777777">
        <w:tc>
          <w:tcPr>
            <w:tcW w:w="4535" w:type="dxa"/>
          </w:tcPr>
          <w:p w14:paraId="0B89D187" w14:textId="77777777" w:rsidR="00CF0A87" w:rsidRDefault="007904DE">
            <w:pPr>
              <w:spacing w:after="0"/>
            </w:pPr>
            <w:r>
              <w:rPr>
                <w:sz w:val="17"/>
              </w:rPr>
              <w:t>Christian Vad Holm (V)</w:t>
            </w:r>
          </w:p>
        </w:tc>
        <w:tc>
          <w:tcPr>
            <w:tcW w:w="1701" w:type="dxa"/>
          </w:tcPr>
          <w:p w14:paraId="4137CC03" w14:textId="77777777" w:rsidR="00CF0A87" w:rsidRDefault="007904DE">
            <w:pPr>
              <w:spacing w:after="0"/>
            </w:pPr>
            <w:r>
              <w:rPr>
                <w:sz w:val="17"/>
              </w:rPr>
              <w:t>3.550 kr.</w:t>
            </w:r>
          </w:p>
        </w:tc>
        <w:tc>
          <w:tcPr>
            <w:tcW w:w="1134" w:type="dxa"/>
          </w:tcPr>
          <w:p w14:paraId="149A5543" w14:textId="77777777" w:rsidR="00CF0A87" w:rsidRDefault="007904DE">
            <w:pPr>
              <w:spacing w:after="0"/>
            </w:pPr>
            <w:r>
              <w:rPr>
                <w:sz w:val="17"/>
              </w:rPr>
              <w:t>767</w:t>
            </w:r>
          </w:p>
        </w:tc>
        <w:tc>
          <w:tcPr>
            <w:tcW w:w="1134" w:type="dxa"/>
          </w:tcPr>
          <w:p w14:paraId="7FC5B61D" w14:textId="77777777" w:rsidR="00CF0A87" w:rsidRDefault="007904DE">
            <w:pPr>
              <w:spacing w:after="0"/>
            </w:pPr>
            <w:r>
              <w:rPr>
                <w:sz w:val="17"/>
              </w:rPr>
              <w:t>1</w:t>
            </w:r>
          </w:p>
        </w:tc>
      </w:tr>
      <w:tr w:rsidR="00CF0A87" w14:paraId="529781EE" w14:textId="77777777">
        <w:tc>
          <w:tcPr>
            <w:tcW w:w="4535" w:type="dxa"/>
          </w:tcPr>
          <w:p w14:paraId="18B8300C" w14:textId="77777777" w:rsidR="00CF0A87" w:rsidRDefault="007904DE">
            <w:pPr>
              <w:spacing w:after="0"/>
            </w:pPr>
            <w:r>
              <w:rPr>
                <w:sz w:val="17"/>
              </w:rPr>
              <w:t>Ina Nyvang (V)</w:t>
            </w:r>
          </w:p>
        </w:tc>
        <w:tc>
          <w:tcPr>
            <w:tcW w:w="1701" w:type="dxa"/>
          </w:tcPr>
          <w:p w14:paraId="6D17EC9C" w14:textId="77777777" w:rsidR="00CF0A87" w:rsidRDefault="007904DE">
            <w:pPr>
              <w:spacing w:after="0"/>
            </w:pPr>
            <w:r>
              <w:rPr>
                <w:sz w:val="17"/>
              </w:rPr>
              <w:t>3.200 kr.</w:t>
            </w:r>
          </w:p>
        </w:tc>
        <w:tc>
          <w:tcPr>
            <w:tcW w:w="1134" w:type="dxa"/>
          </w:tcPr>
          <w:p w14:paraId="49DD1BFA" w14:textId="77777777" w:rsidR="00CF0A87" w:rsidRDefault="007904DE">
            <w:pPr>
              <w:spacing w:after="0"/>
            </w:pPr>
            <w:r>
              <w:rPr>
                <w:sz w:val="17"/>
              </w:rPr>
              <w:t>770</w:t>
            </w:r>
          </w:p>
        </w:tc>
        <w:tc>
          <w:tcPr>
            <w:tcW w:w="1134" w:type="dxa"/>
          </w:tcPr>
          <w:p w14:paraId="428710AD" w14:textId="77777777" w:rsidR="00CF0A87" w:rsidRDefault="007904DE">
            <w:pPr>
              <w:spacing w:after="0"/>
            </w:pPr>
            <w:r>
              <w:rPr>
                <w:sz w:val="17"/>
              </w:rPr>
              <w:t>1</w:t>
            </w:r>
          </w:p>
        </w:tc>
      </w:tr>
      <w:tr w:rsidR="00CF0A87" w14:paraId="6B5550DB" w14:textId="77777777">
        <w:tc>
          <w:tcPr>
            <w:tcW w:w="4535" w:type="dxa"/>
          </w:tcPr>
          <w:p w14:paraId="1960736F" w14:textId="77777777" w:rsidR="00CF0A87" w:rsidRDefault="007904DE">
            <w:pPr>
              <w:spacing w:after="0"/>
            </w:pPr>
            <w:r>
              <w:rPr>
                <w:sz w:val="17"/>
              </w:rPr>
              <w:t>Bente Østergaard (S)</w:t>
            </w:r>
          </w:p>
        </w:tc>
        <w:tc>
          <w:tcPr>
            <w:tcW w:w="1701" w:type="dxa"/>
          </w:tcPr>
          <w:p w14:paraId="2439395A" w14:textId="77777777" w:rsidR="00CF0A87" w:rsidRDefault="007904DE">
            <w:pPr>
              <w:spacing w:after="0"/>
            </w:pPr>
            <w:r>
              <w:rPr>
                <w:sz w:val="17"/>
              </w:rPr>
              <w:t>1.745 kr.</w:t>
            </w:r>
          </w:p>
        </w:tc>
        <w:tc>
          <w:tcPr>
            <w:tcW w:w="1134" w:type="dxa"/>
          </w:tcPr>
          <w:p w14:paraId="4259E4DF" w14:textId="77777777" w:rsidR="00CF0A87" w:rsidRDefault="007904DE">
            <w:pPr>
              <w:spacing w:after="0"/>
            </w:pPr>
            <w:r>
              <w:rPr>
                <w:sz w:val="17"/>
              </w:rPr>
              <w:t>782</w:t>
            </w:r>
          </w:p>
        </w:tc>
        <w:tc>
          <w:tcPr>
            <w:tcW w:w="1134" w:type="dxa"/>
          </w:tcPr>
          <w:p w14:paraId="0DAE1B2D" w14:textId="77777777" w:rsidR="00CF0A87" w:rsidRDefault="007904DE">
            <w:pPr>
              <w:spacing w:after="0"/>
            </w:pPr>
            <w:r>
              <w:rPr>
                <w:sz w:val="17"/>
              </w:rPr>
              <w:t>1</w:t>
            </w:r>
          </w:p>
        </w:tc>
      </w:tr>
      <w:tr w:rsidR="00CF0A87" w14:paraId="7EC9DA52" w14:textId="77777777">
        <w:tc>
          <w:tcPr>
            <w:tcW w:w="4535" w:type="dxa"/>
          </w:tcPr>
          <w:p w14:paraId="430BD4A6" w14:textId="77777777" w:rsidR="00CF0A87" w:rsidRDefault="007904DE">
            <w:pPr>
              <w:spacing w:after="0"/>
            </w:pPr>
            <w:r>
              <w:rPr>
                <w:sz w:val="17"/>
              </w:rPr>
              <w:t>Jan D. Andersen (S)</w:t>
            </w:r>
          </w:p>
        </w:tc>
        <w:tc>
          <w:tcPr>
            <w:tcW w:w="1701" w:type="dxa"/>
          </w:tcPr>
          <w:p w14:paraId="37E9BE25" w14:textId="77777777" w:rsidR="00CF0A87" w:rsidRDefault="007904DE">
            <w:pPr>
              <w:spacing w:after="0"/>
            </w:pPr>
            <w:r>
              <w:rPr>
                <w:sz w:val="17"/>
              </w:rPr>
              <w:t>1.500 kr.</w:t>
            </w:r>
          </w:p>
        </w:tc>
        <w:tc>
          <w:tcPr>
            <w:tcW w:w="1134" w:type="dxa"/>
          </w:tcPr>
          <w:p w14:paraId="1D30631E" w14:textId="77777777" w:rsidR="00CF0A87" w:rsidRDefault="007904DE">
            <w:pPr>
              <w:spacing w:after="0"/>
            </w:pPr>
            <w:r>
              <w:rPr>
                <w:sz w:val="17"/>
              </w:rPr>
              <w:t>784</w:t>
            </w:r>
          </w:p>
        </w:tc>
        <w:tc>
          <w:tcPr>
            <w:tcW w:w="1134" w:type="dxa"/>
          </w:tcPr>
          <w:p w14:paraId="645728EC" w14:textId="77777777" w:rsidR="00CF0A87" w:rsidRDefault="007904DE">
            <w:pPr>
              <w:spacing w:after="0"/>
            </w:pPr>
            <w:r>
              <w:rPr>
                <w:sz w:val="17"/>
              </w:rPr>
              <w:t>1</w:t>
            </w:r>
          </w:p>
        </w:tc>
      </w:tr>
    </w:tbl>
    <w:p w14:paraId="20C96DE8" w14:textId="77777777" w:rsidR="00CF0A87" w:rsidRDefault="00CF0A87"/>
    <w:p w14:paraId="6A8A2955" w14:textId="77777777" w:rsidR="00CF0A87" w:rsidRDefault="007904DE">
      <w:pPr>
        <w:pStyle w:val="Overskrift1"/>
      </w:pPr>
      <w:r>
        <w:t>Slagelse Kommune</w:t>
      </w:r>
    </w:p>
    <w:p w14:paraId="516089BB" w14:textId="77777777" w:rsidR="00CF0A87" w:rsidRDefault="007904DE">
      <w:r>
        <w:t>9 politikere. Samlet vederlag: 618.665 kr. Antal hverv: 11.</w:t>
      </w:r>
    </w:p>
    <w:tbl>
      <w:tblPr>
        <w:tblW w:w="0" w:type="auto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4535"/>
        <w:gridCol w:w="1701"/>
        <w:gridCol w:w="1134"/>
        <w:gridCol w:w="1134"/>
      </w:tblGrid>
      <w:tr w:rsidR="00CF0A87" w14:paraId="404C7DDA" w14:textId="77777777">
        <w:trPr>
          <w:tblHeader/>
        </w:trPr>
        <w:tc>
          <w:tcPr>
            <w:tcW w:w="4535" w:type="dxa"/>
            <w:shd w:val="clear" w:color="auto" w:fill="EDEDED"/>
          </w:tcPr>
          <w:p w14:paraId="7F909B54" w14:textId="77777777" w:rsidR="00CF0A87" w:rsidRDefault="007904DE">
            <w:r>
              <w:rPr>
                <w:b/>
                <w:sz w:val="17"/>
              </w:rPr>
              <w:t>Navn (parti)</w:t>
            </w:r>
          </w:p>
        </w:tc>
        <w:tc>
          <w:tcPr>
            <w:tcW w:w="1701" w:type="dxa"/>
            <w:shd w:val="clear" w:color="auto" w:fill="EDEDED"/>
          </w:tcPr>
          <w:p w14:paraId="69A3E1E5" w14:textId="77777777" w:rsidR="00CF0A87" w:rsidRDefault="007904DE">
            <w:r>
              <w:rPr>
                <w:b/>
                <w:sz w:val="17"/>
              </w:rPr>
              <w:t>Vederlag total</w:t>
            </w:r>
          </w:p>
        </w:tc>
        <w:tc>
          <w:tcPr>
            <w:tcW w:w="1134" w:type="dxa"/>
            <w:shd w:val="clear" w:color="auto" w:fill="EDEDED"/>
          </w:tcPr>
          <w:p w14:paraId="4F1DFC1C" w14:textId="77777777" w:rsidR="00CF0A87" w:rsidRDefault="007904DE">
            <w:r>
              <w:rPr>
                <w:b/>
                <w:sz w:val="17"/>
              </w:rPr>
              <w:t>Rangliste</w:t>
            </w:r>
          </w:p>
        </w:tc>
        <w:tc>
          <w:tcPr>
            <w:tcW w:w="1134" w:type="dxa"/>
            <w:shd w:val="clear" w:color="auto" w:fill="EDEDED"/>
          </w:tcPr>
          <w:p w14:paraId="4C5DA9EB" w14:textId="77777777" w:rsidR="00CF0A87" w:rsidRDefault="007904DE">
            <w:r>
              <w:rPr>
                <w:b/>
                <w:sz w:val="17"/>
              </w:rPr>
              <w:t>Antal hverv</w:t>
            </w:r>
          </w:p>
        </w:tc>
      </w:tr>
      <w:tr w:rsidR="00CF0A87" w14:paraId="726D7531" w14:textId="77777777">
        <w:tc>
          <w:tcPr>
            <w:tcW w:w="4535" w:type="dxa"/>
          </w:tcPr>
          <w:p w14:paraId="5184FA19" w14:textId="77777777" w:rsidR="00CF0A87" w:rsidRDefault="007904DE">
            <w:pPr>
              <w:spacing w:after="0"/>
            </w:pPr>
            <w:r>
              <w:rPr>
                <w:sz w:val="17"/>
              </w:rPr>
              <w:t>John Dyrby Paulsen (S)</w:t>
            </w:r>
          </w:p>
        </w:tc>
        <w:tc>
          <w:tcPr>
            <w:tcW w:w="1701" w:type="dxa"/>
          </w:tcPr>
          <w:p w14:paraId="757B6C1E" w14:textId="77777777" w:rsidR="00CF0A87" w:rsidRDefault="007904DE">
            <w:pPr>
              <w:spacing w:after="0"/>
            </w:pPr>
            <w:r>
              <w:rPr>
                <w:sz w:val="17"/>
              </w:rPr>
              <w:t>185.541 kr.</w:t>
            </w:r>
          </w:p>
        </w:tc>
        <w:tc>
          <w:tcPr>
            <w:tcW w:w="1134" w:type="dxa"/>
          </w:tcPr>
          <w:p w14:paraId="1AEFAF57" w14:textId="77777777" w:rsidR="00CF0A87" w:rsidRDefault="007904DE">
            <w:pPr>
              <w:spacing w:after="0"/>
            </w:pPr>
            <w:r>
              <w:rPr>
                <w:sz w:val="17"/>
              </w:rPr>
              <w:t>83</w:t>
            </w:r>
          </w:p>
        </w:tc>
        <w:tc>
          <w:tcPr>
            <w:tcW w:w="1134" w:type="dxa"/>
          </w:tcPr>
          <w:p w14:paraId="78265A91" w14:textId="77777777" w:rsidR="00CF0A87" w:rsidRDefault="007904DE">
            <w:pPr>
              <w:spacing w:after="0"/>
            </w:pPr>
            <w:r>
              <w:rPr>
                <w:sz w:val="17"/>
              </w:rPr>
              <w:t>1</w:t>
            </w:r>
          </w:p>
        </w:tc>
      </w:tr>
      <w:tr w:rsidR="00CF0A87" w14:paraId="2DB868C1" w14:textId="77777777">
        <w:tc>
          <w:tcPr>
            <w:tcW w:w="4535" w:type="dxa"/>
          </w:tcPr>
          <w:p w14:paraId="6C35D734" w14:textId="77777777" w:rsidR="00CF0A87" w:rsidRDefault="007904DE">
            <w:pPr>
              <w:spacing w:after="0"/>
            </w:pPr>
            <w:r>
              <w:rPr>
                <w:sz w:val="17"/>
              </w:rPr>
              <w:t>Ole Drost (V)</w:t>
            </w:r>
          </w:p>
        </w:tc>
        <w:tc>
          <w:tcPr>
            <w:tcW w:w="1701" w:type="dxa"/>
          </w:tcPr>
          <w:p w14:paraId="688DD036" w14:textId="77777777" w:rsidR="00CF0A87" w:rsidRDefault="007904DE">
            <w:pPr>
              <w:spacing w:after="0"/>
            </w:pPr>
            <w:r>
              <w:rPr>
                <w:sz w:val="17"/>
              </w:rPr>
              <w:t>168.000 kr.</w:t>
            </w:r>
          </w:p>
        </w:tc>
        <w:tc>
          <w:tcPr>
            <w:tcW w:w="1134" w:type="dxa"/>
          </w:tcPr>
          <w:p w14:paraId="23799E3B" w14:textId="77777777" w:rsidR="00CF0A87" w:rsidRDefault="007904DE">
            <w:pPr>
              <w:spacing w:after="0"/>
            </w:pPr>
            <w:r>
              <w:rPr>
                <w:sz w:val="17"/>
              </w:rPr>
              <w:t>93</w:t>
            </w:r>
          </w:p>
        </w:tc>
        <w:tc>
          <w:tcPr>
            <w:tcW w:w="1134" w:type="dxa"/>
          </w:tcPr>
          <w:p w14:paraId="0BB80585" w14:textId="77777777" w:rsidR="00CF0A87" w:rsidRDefault="007904DE">
            <w:pPr>
              <w:spacing w:after="0"/>
            </w:pPr>
            <w:r>
              <w:rPr>
                <w:sz w:val="17"/>
              </w:rPr>
              <w:t>2</w:t>
            </w:r>
          </w:p>
        </w:tc>
      </w:tr>
      <w:tr w:rsidR="00CF0A87" w14:paraId="50DE4979" w14:textId="77777777">
        <w:tc>
          <w:tcPr>
            <w:tcW w:w="4535" w:type="dxa"/>
          </w:tcPr>
          <w:p w14:paraId="169778C0" w14:textId="77777777" w:rsidR="00CF0A87" w:rsidRDefault="007904DE">
            <w:pPr>
              <w:spacing w:after="0"/>
            </w:pPr>
            <w:r>
              <w:rPr>
                <w:sz w:val="17"/>
              </w:rPr>
              <w:t>Lis Tribler (S)</w:t>
            </w:r>
          </w:p>
        </w:tc>
        <w:tc>
          <w:tcPr>
            <w:tcW w:w="1701" w:type="dxa"/>
          </w:tcPr>
          <w:p w14:paraId="4C001FE9" w14:textId="77777777" w:rsidR="00CF0A87" w:rsidRDefault="007904DE">
            <w:pPr>
              <w:spacing w:after="0"/>
            </w:pPr>
            <w:r>
              <w:rPr>
                <w:sz w:val="17"/>
              </w:rPr>
              <w:t>84.000 kr.</w:t>
            </w:r>
          </w:p>
        </w:tc>
        <w:tc>
          <w:tcPr>
            <w:tcW w:w="1134" w:type="dxa"/>
          </w:tcPr>
          <w:p w14:paraId="3BD51665" w14:textId="77777777" w:rsidR="00CF0A87" w:rsidRDefault="007904DE">
            <w:pPr>
              <w:spacing w:after="0"/>
            </w:pPr>
            <w:r>
              <w:rPr>
                <w:sz w:val="17"/>
              </w:rPr>
              <w:t>230</w:t>
            </w:r>
          </w:p>
        </w:tc>
        <w:tc>
          <w:tcPr>
            <w:tcW w:w="1134" w:type="dxa"/>
          </w:tcPr>
          <w:p w14:paraId="78C8F7FB" w14:textId="77777777" w:rsidR="00CF0A87" w:rsidRDefault="007904DE">
            <w:pPr>
              <w:spacing w:after="0"/>
            </w:pPr>
            <w:r>
              <w:rPr>
                <w:sz w:val="17"/>
              </w:rPr>
              <w:t>2</w:t>
            </w:r>
          </w:p>
        </w:tc>
      </w:tr>
      <w:tr w:rsidR="00CF0A87" w14:paraId="4F754E0E" w14:textId="77777777">
        <w:tc>
          <w:tcPr>
            <w:tcW w:w="4535" w:type="dxa"/>
          </w:tcPr>
          <w:p w14:paraId="7AB5995F" w14:textId="77777777" w:rsidR="00CF0A87" w:rsidRDefault="007904DE">
            <w:pPr>
              <w:spacing w:after="0"/>
            </w:pPr>
            <w:r>
              <w:rPr>
                <w:sz w:val="17"/>
              </w:rPr>
              <w:t>Ali Yavuz (S)</w:t>
            </w:r>
          </w:p>
        </w:tc>
        <w:tc>
          <w:tcPr>
            <w:tcW w:w="1701" w:type="dxa"/>
          </w:tcPr>
          <w:p w14:paraId="23C9B95D" w14:textId="77777777" w:rsidR="00CF0A87" w:rsidRDefault="007904DE">
            <w:pPr>
              <w:spacing w:after="0"/>
            </w:pPr>
            <w:r>
              <w:rPr>
                <w:sz w:val="17"/>
              </w:rPr>
              <w:t>36.750 kr.</w:t>
            </w:r>
          </w:p>
        </w:tc>
        <w:tc>
          <w:tcPr>
            <w:tcW w:w="1134" w:type="dxa"/>
          </w:tcPr>
          <w:p w14:paraId="0CD8F556" w14:textId="77777777" w:rsidR="00CF0A87" w:rsidRDefault="007904DE">
            <w:pPr>
              <w:spacing w:after="0"/>
            </w:pPr>
            <w:r>
              <w:rPr>
                <w:sz w:val="17"/>
              </w:rPr>
              <w:t>464</w:t>
            </w:r>
          </w:p>
        </w:tc>
        <w:tc>
          <w:tcPr>
            <w:tcW w:w="1134" w:type="dxa"/>
          </w:tcPr>
          <w:p w14:paraId="7A48A1D4" w14:textId="77777777" w:rsidR="00CF0A87" w:rsidRDefault="007904DE">
            <w:pPr>
              <w:spacing w:after="0"/>
            </w:pPr>
            <w:r>
              <w:rPr>
                <w:sz w:val="17"/>
              </w:rPr>
              <w:t>1</w:t>
            </w:r>
          </w:p>
        </w:tc>
      </w:tr>
      <w:tr w:rsidR="00CF0A87" w14:paraId="7959856F" w14:textId="77777777">
        <w:tc>
          <w:tcPr>
            <w:tcW w:w="4535" w:type="dxa"/>
          </w:tcPr>
          <w:p w14:paraId="62405BA8" w14:textId="77777777" w:rsidR="00CF0A87" w:rsidRDefault="007904DE">
            <w:pPr>
              <w:spacing w:after="0"/>
            </w:pPr>
            <w:r>
              <w:rPr>
                <w:sz w:val="17"/>
              </w:rPr>
              <w:t>Jørgen Grüner (F (Lokalliste))</w:t>
            </w:r>
          </w:p>
        </w:tc>
        <w:tc>
          <w:tcPr>
            <w:tcW w:w="1701" w:type="dxa"/>
          </w:tcPr>
          <w:p w14:paraId="5A091D70" w14:textId="77777777" w:rsidR="00CF0A87" w:rsidRDefault="007904DE">
            <w:pPr>
              <w:spacing w:after="0"/>
            </w:pPr>
            <w:r>
              <w:rPr>
                <w:sz w:val="17"/>
              </w:rPr>
              <w:t>36.750 kr.</w:t>
            </w:r>
          </w:p>
        </w:tc>
        <w:tc>
          <w:tcPr>
            <w:tcW w:w="1134" w:type="dxa"/>
          </w:tcPr>
          <w:p w14:paraId="2ABB30A0" w14:textId="77777777" w:rsidR="00CF0A87" w:rsidRDefault="007904DE">
            <w:pPr>
              <w:spacing w:after="0"/>
            </w:pPr>
            <w:r>
              <w:rPr>
                <w:sz w:val="17"/>
              </w:rPr>
              <w:t>464</w:t>
            </w:r>
          </w:p>
        </w:tc>
        <w:tc>
          <w:tcPr>
            <w:tcW w:w="1134" w:type="dxa"/>
          </w:tcPr>
          <w:p w14:paraId="6A4522EB" w14:textId="77777777" w:rsidR="00CF0A87" w:rsidRDefault="007904DE">
            <w:pPr>
              <w:spacing w:after="0"/>
            </w:pPr>
            <w:r>
              <w:rPr>
                <w:sz w:val="17"/>
              </w:rPr>
              <w:t>1</w:t>
            </w:r>
          </w:p>
        </w:tc>
      </w:tr>
      <w:tr w:rsidR="00CF0A87" w14:paraId="5EACA116" w14:textId="77777777">
        <w:tc>
          <w:tcPr>
            <w:tcW w:w="4535" w:type="dxa"/>
          </w:tcPr>
          <w:p w14:paraId="7A60DB06" w14:textId="77777777" w:rsidR="00CF0A87" w:rsidRDefault="007904DE">
            <w:pPr>
              <w:spacing w:after="0"/>
            </w:pPr>
            <w:r>
              <w:rPr>
                <w:sz w:val="17"/>
              </w:rPr>
              <w:t>Knud Vincents (V) (BM)</w:t>
            </w:r>
          </w:p>
        </w:tc>
        <w:tc>
          <w:tcPr>
            <w:tcW w:w="1701" w:type="dxa"/>
          </w:tcPr>
          <w:p w14:paraId="70BF5E00" w14:textId="77777777" w:rsidR="00CF0A87" w:rsidRDefault="007904DE">
            <w:pPr>
              <w:spacing w:after="0"/>
            </w:pPr>
            <w:r>
              <w:rPr>
                <w:sz w:val="17"/>
              </w:rPr>
              <w:t>30.000 kr.</w:t>
            </w:r>
          </w:p>
        </w:tc>
        <w:tc>
          <w:tcPr>
            <w:tcW w:w="1134" w:type="dxa"/>
          </w:tcPr>
          <w:p w14:paraId="78862AB2" w14:textId="77777777" w:rsidR="00CF0A87" w:rsidRDefault="007904DE">
            <w:pPr>
              <w:spacing w:after="0"/>
            </w:pPr>
            <w:r>
              <w:rPr>
                <w:sz w:val="17"/>
              </w:rPr>
              <w:t>524</w:t>
            </w:r>
          </w:p>
        </w:tc>
        <w:tc>
          <w:tcPr>
            <w:tcW w:w="1134" w:type="dxa"/>
          </w:tcPr>
          <w:p w14:paraId="4E20E2E1" w14:textId="77777777" w:rsidR="00CF0A87" w:rsidRDefault="007904DE">
            <w:pPr>
              <w:spacing w:after="0"/>
            </w:pPr>
            <w:r>
              <w:rPr>
                <w:sz w:val="17"/>
              </w:rPr>
              <w:t>1</w:t>
            </w:r>
          </w:p>
        </w:tc>
      </w:tr>
      <w:tr w:rsidR="00CF0A87" w14:paraId="6BE2E61E" w14:textId="77777777">
        <w:tc>
          <w:tcPr>
            <w:tcW w:w="4535" w:type="dxa"/>
          </w:tcPr>
          <w:p w14:paraId="1FACB08C" w14:textId="77777777" w:rsidR="00CF0A87" w:rsidRDefault="007904DE">
            <w:pPr>
              <w:spacing w:after="0"/>
            </w:pPr>
            <w:r>
              <w:rPr>
                <w:sz w:val="17"/>
              </w:rPr>
              <w:t>Anders Koefoed (V)</w:t>
            </w:r>
          </w:p>
        </w:tc>
        <w:tc>
          <w:tcPr>
            <w:tcW w:w="1701" w:type="dxa"/>
          </w:tcPr>
          <w:p w14:paraId="3EFD9F62" w14:textId="77777777" w:rsidR="00CF0A87" w:rsidRDefault="007904DE">
            <w:pPr>
              <w:spacing w:after="0"/>
            </w:pPr>
            <w:r>
              <w:rPr>
                <w:sz w:val="17"/>
              </w:rPr>
              <w:t>29.062 kr.</w:t>
            </w:r>
          </w:p>
        </w:tc>
        <w:tc>
          <w:tcPr>
            <w:tcW w:w="1134" w:type="dxa"/>
          </w:tcPr>
          <w:p w14:paraId="22D8591B" w14:textId="77777777" w:rsidR="00CF0A87" w:rsidRDefault="007904DE">
            <w:pPr>
              <w:spacing w:after="0"/>
            </w:pPr>
            <w:r>
              <w:rPr>
                <w:sz w:val="17"/>
              </w:rPr>
              <w:t>534</w:t>
            </w:r>
          </w:p>
        </w:tc>
        <w:tc>
          <w:tcPr>
            <w:tcW w:w="1134" w:type="dxa"/>
          </w:tcPr>
          <w:p w14:paraId="60DF26DD" w14:textId="77777777" w:rsidR="00CF0A87" w:rsidRDefault="007904DE">
            <w:pPr>
              <w:spacing w:after="0"/>
            </w:pPr>
            <w:r>
              <w:rPr>
                <w:sz w:val="17"/>
              </w:rPr>
              <w:t>1</w:t>
            </w:r>
          </w:p>
        </w:tc>
      </w:tr>
      <w:tr w:rsidR="00CF0A87" w14:paraId="45B133C6" w14:textId="77777777">
        <w:tc>
          <w:tcPr>
            <w:tcW w:w="4535" w:type="dxa"/>
          </w:tcPr>
          <w:p w14:paraId="7AA2F412" w14:textId="77777777" w:rsidR="00CF0A87" w:rsidRDefault="007904DE">
            <w:pPr>
              <w:spacing w:after="0"/>
            </w:pPr>
            <w:r>
              <w:rPr>
                <w:sz w:val="17"/>
              </w:rPr>
              <w:t>Peter Bech (V)</w:t>
            </w:r>
          </w:p>
        </w:tc>
        <w:tc>
          <w:tcPr>
            <w:tcW w:w="1701" w:type="dxa"/>
          </w:tcPr>
          <w:p w14:paraId="587A5B63" w14:textId="77777777" w:rsidR="00CF0A87" w:rsidRDefault="007904DE">
            <w:pPr>
              <w:spacing w:after="0"/>
            </w:pPr>
            <w:r>
              <w:rPr>
                <w:sz w:val="17"/>
              </w:rPr>
              <w:t>29.062 kr.</w:t>
            </w:r>
          </w:p>
        </w:tc>
        <w:tc>
          <w:tcPr>
            <w:tcW w:w="1134" w:type="dxa"/>
          </w:tcPr>
          <w:p w14:paraId="6910C0C0" w14:textId="77777777" w:rsidR="00CF0A87" w:rsidRDefault="007904DE">
            <w:pPr>
              <w:spacing w:after="0"/>
            </w:pPr>
            <w:r>
              <w:rPr>
                <w:sz w:val="17"/>
              </w:rPr>
              <w:t>534</w:t>
            </w:r>
          </w:p>
        </w:tc>
        <w:tc>
          <w:tcPr>
            <w:tcW w:w="1134" w:type="dxa"/>
          </w:tcPr>
          <w:p w14:paraId="42BF7325" w14:textId="77777777" w:rsidR="00CF0A87" w:rsidRDefault="007904DE">
            <w:pPr>
              <w:spacing w:after="0"/>
            </w:pPr>
            <w:r>
              <w:rPr>
                <w:sz w:val="17"/>
              </w:rPr>
              <w:t>1</w:t>
            </w:r>
          </w:p>
        </w:tc>
      </w:tr>
      <w:tr w:rsidR="00CF0A87" w14:paraId="27C8F64F" w14:textId="77777777">
        <w:tc>
          <w:tcPr>
            <w:tcW w:w="4535" w:type="dxa"/>
          </w:tcPr>
          <w:p w14:paraId="3A1C0AE5" w14:textId="77777777" w:rsidR="00CF0A87" w:rsidRDefault="007904DE">
            <w:pPr>
              <w:spacing w:after="0"/>
            </w:pPr>
            <w:r>
              <w:rPr>
                <w:sz w:val="17"/>
              </w:rPr>
              <w:t>Anja Nielsen (V)</w:t>
            </w:r>
          </w:p>
        </w:tc>
        <w:tc>
          <w:tcPr>
            <w:tcW w:w="1701" w:type="dxa"/>
          </w:tcPr>
          <w:p w14:paraId="60DAD678" w14:textId="77777777" w:rsidR="00CF0A87" w:rsidRDefault="007904DE">
            <w:pPr>
              <w:spacing w:after="0"/>
            </w:pPr>
            <w:r>
              <w:rPr>
                <w:sz w:val="17"/>
              </w:rPr>
              <w:t>19.500 kr.</w:t>
            </w:r>
          </w:p>
        </w:tc>
        <w:tc>
          <w:tcPr>
            <w:tcW w:w="1134" w:type="dxa"/>
          </w:tcPr>
          <w:p w14:paraId="4662AD48" w14:textId="77777777" w:rsidR="00CF0A87" w:rsidRDefault="007904DE">
            <w:pPr>
              <w:spacing w:after="0"/>
            </w:pPr>
            <w:r>
              <w:rPr>
                <w:sz w:val="17"/>
              </w:rPr>
              <w:t>638</w:t>
            </w:r>
          </w:p>
        </w:tc>
        <w:tc>
          <w:tcPr>
            <w:tcW w:w="1134" w:type="dxa"/>
          </w:tcPr>
          <w:p w14:paraId="529E8E61" w14:textId="77777777" w:rsidR="00CF0A87" w:rsidRDefault="007904DE">
            <w:pPr>
              <w:spacing w:after="0"/>
            </w:pPr>
            <w:r>
              <w:rPr>
                <w:sz w:val="17"/>
              </w:rPr>
              <w:t>1</w:t>
            </w:r>
          </w:p>
        </w:tc>
      </w:tr>
    </w:tbl>
    <w:p w14:paraId="639DEAB8" w14:textId="77777777" w:rsidR="00CF0A87" w:rsidRDefault="00CF0A87"/>
    <w:p w14:paraId="3C42939F" w14:textId="77777777" w:rsidR="00CF0A87" w:rsidRDefault="007904DE">
      <w:pPr>
        <w:pStyle w:val="Overskrift1"/>
      </w:pPr>
      <w:r>
        <w:t>Sønderborg Kommune</w:t>
      </w:r>
    </w:p>
    <w:p w14:paraId="6126217D" w14:textId="77777777" w:rsidR="00CF0A87" w:rsidRDefault="007904DE">
      <w:r>
        <w:t>11 politikere. Samlet vederlag: 1.003.571 kr. Antal hverv: 15.</w:t>
      </w:r>
    </w:p>
    <w:tbl>
      <w:tblPr>
        <w:tblW w:w="0" w:type="auto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4535"/>
        <w:gridCol w:w="1701"/>
        <w:gridCol w:w="1134"/>
        <w:gridCol w:w="1134"/>
      </w:tblGrid>
      <w:tr w:rsidR="00CF0A87" w14:paraId="041F137D" w14:textId="77777777">
        <w:trPr>
          <w:tblHeader/>
        </w:trPr>
        <w:tc>
          <w:tcPr>
            <w:tcW w:w="4535" w:type="dxa"/>
            <w:shd w:val="clear" w:color="auto" w:fill="EDEDED"/>
          </w:tcPr>
          <w:p w14:paraId="0EDF9360" w14:textId="77777777" w:rsidR="00CF0A87" w:rsidRDefault="007904DE">
            <w:r>
              <w:rPr>
                <w:b/>
                <w:sz w:val="17"/>
              </w:rPr>
              <w:t>Navn (parti)</w:t>
            </w:r>
          </w:p>
        </w:tc>
        <w:tc>
          <w:tcPr>
            <w:tcW w:w="1701" w:type="dxa"/>
            <w:shd w:val="clear" w:color="auto" w:fill="EDEDED"/>
          </w:tcPr>
          <w:p w14:paraId="322590FC" w14:textId="77777777" w:rsidR="00CF0A87" w:rsidRDefault="007904DE">
            <w:r>
              <w:rPr>
                <w:b/>
                <w:sz w:val="17"/>
              </w:rPr>
              <w:t>Vederlag total</w:t>
            </w:r>
          </w:p>
        </w:tc>
        <w:tc>
          <w:tcPr>
            <w:tcW w:w="1134" w:type="dxa"/>
            <w:shd w:val="clear" w:color="auto" w:fill="EDEDED"/>
          </w:tcPr>
          <w:p w14:paraId="6637D57B" w14:textId="77777777" w:rsidR="00CF0A87" w:rsidRDefault="007904DE">
            <w:r>
              <w:rPr>
                <w:b/>
                <w:sz w:val="17"/>
              </w:rPr>
              <w:t>Rangliste</w:t>
            </w:r>
          </w:p>
        </w:tc>
        <w:tc>
          <w:tcPr>
            <w:tcW w:w="1134" w:type="dxa"/>
            <w:shd w:val="clear" w:color="auto" w:fill="EDEDED"/>
          </w:tcPr>
          <w:p w14:paraId="0705C9E5" w14:textId="77777777" w:rsidR="00CF0A87" w:rsidRDefault="007904DE">
            <w:r>
              <w:rPr>
                <w:b/>
                <w:sz w:val="17"/>
              </w:rPr>
              <w:t>Antal hverv</w:t>
            </w:r>
          </w:p>
        </w:tc>
      </w:tr>
      <w:tr w:rsidR="00CF0A87" w14:paraId="02C298EF" w14:textId="77777777">
        <w:tc>
          <w:tcPr>
            <w:tcW w:w="4535" w:type="dxa"/>
          </w:tcPr>
          <w:p w14:paraId="373B45DA" w14:textId="77777777" w:rsidR="00CF0A87" w:rsidRDefault="007904DE">
            <w:pPr>
              <w:spacing w:after="0"/>
            </w:pPr>
            <w:r>
              <w:rPr>
                <w:sz w:val="17"/>
              </w:rPr>
              <w:t>Ellen Trane Nørby (V)</w:t>
            </w:r>
          </w:p>
        </w:tc>
        <w:tc>
          <w:tcPr>
            <w:tcW w:w="1701" w:type="dxa"/>
          </w:tcPr>
          <w:p w14:paraId="77F392CF" w14:textId="77777777" w:rsidR="00CF0A87" w:rsidRDefault="007904DE">
            <w:pPr>
              <w:spacing w:after="0"/>
            </w:pPr>
            <w:r>
              <w:rPr>
                <w:sz w:val="17"/>
              </w:rPr>
              <w:t>380.000 kr.</w:t>
            </w:r>
          </w:p>
        </w:tc>
        <w:tc>
          <w:tcPr>
            <w:tcW w:w="1134" w:type="dxa"/>
          </w:tcPr>
          <w:p w14:paraId="56540E80" w14:textId="77777777" w:rsidR="00CF0A87" w:rsidRDefault="007904DE">
            <w:pPr>
              <w:spacing w:after="0"/>
            </w:pPr>
            <w:r>
              <w:rPr>
                <w:sz w:val="17"/>
              </w:rPr>
              <w:t>15</w:t>
            </w:r>
          </w:p>
        </w:tc>
        <w:tc>
          <w:tcPr>
            <w:tcW w:w="1134" w:type="dxa"/>
          </w:tcPr>
          <w:p w14:paraId="71BD35B7" w14:textId="77777777" w:rsidR="00CF0A87" w:rsidRDefault="007904DE">
            <w:pPr>
              <w:spacing w:after="0"/>
            </w:pPr>
            <w:r>
              <w:rPr>
                <w:sz w:val="17"/>
              </w:rPr>
              <w:t>2</w:t>
            </w:r>
          </w:p>
        </w:tc>
      </w:tr>
      <w:tr w:rsidR="00CF0A87" w14:paraId="4267F3FF" w14:textId="77777777">
        <w:tc>
          <w:tcPr>
            <w:tcW w:w="4535" w:type="dxa"/>
          </w:tcPr>
          <w:p w14:paraId="7E71A837" w14:textId="77777777" w:rsidR="00CF0A87" w:rsidRDefault="007904DE">
            <w:pPr>
              <w:spacing w:after="0"/>
            </w:pPr>
            <w:r>
              <w:rPr>
                <w:sz w:val="17"/>
              </w:rPr>
              <w:t>Erik Lauritzen (S) (BM)</w:t>
            </w:r>
          </w:p>
        </w:tc>
        <w:tc>
          <w:tcPr>
            <w:tcW w:w="1701" w:type="dxa"/>
          </w:tcPr>
          <w:p w14:paraId="694F4A4E" w14:textId="77777777" w:rsidR="00CF0A87" w:rsidRDefault="007904DE">
            <w:pPr>
              <w:spacing w:after="0"/>
            </w:pPr>
            <w:r>
              <w:rPr>
                <w:sz w:val="17"/>
              </w:rPr>
              <w:t>207.860 kr.</w:t>
            </w:r>
          </w:p>
        </w:tc>
        <w:tc>
          <w:tcPr>
            <w:tcW w:w="1134" w:type="dxa"/>
          </w:tcPr>
          <w:p w14:paraId="21E27AB7" w14:textId="77777777" w:rsidR="00CF0A87" w:rsidRDefault="007904DE">
            <w:pPr>
              <w:spacing w:after="0"/>
            </w:pPr>
            <w:r>
              <w:rPr>
                <w:sz w:val="17"/>
              </w:rPr>
              <w:t>69</w:t>
            </w:r>
          </w:p>
        </w:tc>
        <w:tc>
          <w:tcPr>
            <w:tcW w:w="1134" w:type="dxa"/>
          </w:tcPr>
          <w:p w14:paraId="088A72EF" w14:textId="77777777" w:rsidR="00CF0A87" w:rsidRDefault="007904DE">
            <w:pPr>
              <w:spacing w:after="0"/>
            </w:pPr>
            <w:r>
              <w:rPr>
                <w:sz w:val="17"/>
              </w:rPr>
              <w:t>3</w:t>
            </w:r>
          </w:p>
        </w:tc>
      </w:tr>
      <w:tr w:rsidR="00CF0A87" w14:paraId="2E45FB2E" w14:textId="77777777">
        <w:tc>
          <w:tcPr>
            <w:tcW w:w="4535" w:type="dxa"/>
          </w:tcPr>
          <w:p w14:paraId="290847D1" w14:textId="77777777" w:rsidR="00CF0A87" w:rsidRDefault="007904DE">
            <w:pPr>
              <w:spacing w:after="0"/>
            </w:pPr>
            <w:r>
              <w:rPr>
                <w:sz w:val="17"/>
              </w:rPr>
              <w:t>Tom Hartvig Nielsen (S)</w:t>
            </w:r>
          </w:p>
        </w:tc>
        <w:tc>
          <w:tcPr>
            <w:tcW w:w="1701" w:type="dxa"/>
          </w:tcPr>
          <w:p w14:paraId="3DB7F006" w14:textId="77777777" w:rsidR="00CF0A87" w:rsidRDefault="007904DE">
            <w:pPr>
              <w:spacing w:after="0"/>
            </w:pPr>
            <w:r>
              <w:rPr>
                <w:sz w:val="17"/>
              </w:rPr>
              <w:t>104.000 kr.</w:t>
            </w:r>
          </w:p>
        </w:tc>
        <w:tc>
          <w:tcPr>
            <w:tcW w:w="1134" w:type="dxa"/>
          </w:tcPr>
          <w:p w14:paraId="547FDA83" w14:textId="77777777" w:rsidR="00CF0A87" w:rsidRDefault="007904DE">
            <w:pPr>
              <w:spacing w:after="0"/>
            </w:pPr>
            <w:r>
              <w:rPr>
                <w:sz w:val="17"/>
              </w:rPr>
              <w:t>177</w:t>
            </w:r>
          </w:p>
        </w:tc>
        <w:tc>
          <w:tcPr>
            <w:tcW w:w="1134" w:type="dxa"/>
          </w:tcPr>
          <w:p w14:paraId="47EEC69B" w14:textId="77777777" w:rsidR="00CF0A87" w:rsidRDefault="007904DE">
            <w:pPr>
              <w:spacing w:after="0"/>
            </w:pPr>
            <w:r>
              <w:rPr>
                <w:sz w:val="17"/>
              </w:rPr>
              <w:t>1</w:t>
            </w:r>
          </w:p>
        </w:tc>
      </w:tr>
      <w:tr w:rsidR="00CF0A87" w14:paraId="6C6D8BE2" w14:textId="77777777">
        <w:tc>
          <w:tcPr>
            <w:tcW w:w="4535" w:type="dxa"/>
          </w:tcPr>
          <w:p w14:paraId="4DC1E981" w14:textId="77777777" w:rsidR="00CF0A87" w:rsidRDefault="007904DE">
            <w:pPr>
              <w:spacing w:after="0"/>
            </w:pPr>
            <w:r>
              <w:rPr>
                <w:sz w:val="17"/>
              </w:rPr>
              <w:t>Ganeswaran Shanmugaratnam (S)</w:t>
            </w:r>
          </w:p>
        </w:tc>
        <w:tc>
          <w:tcPr>
            <w:tcW w:w="1701" w:type="dxa"/>
          </w:tcPr>
          <w:p w14:paraId="2327D2E1" w14:textId="77777777" w:rsidR="00CF0A87" w:rsidRDefault="007904DE">
            <w:pPr>
              <w:spacing w:after="0"/>
            </w:pPr>
            <w:r>
              <w:rPr>
                <w:sz w:val="17"/>
              </w:rPr>
              <w:t>65.807 kr.</w:t>
            </w:r>
          </w:p>
        </w:tc>
        <w:tc>
          <w:tcPr>
            <w:tcW w:w="1134" w:type="dxa"/>
          </w:tcPr>
          <w:p w14:paraId="49D1D37C" w14:textId="77777777" w:rsidR="00CF0A87" w:rsidRDefault="007904DE">
            <w:pPr>
              <w:spacing w:after="0"/>
            </w:pPr>
            <w:r>
              <w:rPr>
                <w:sz w:val="17"/>
              </w:rPr>
              <w:t>282</w:t>
            </w:r>
          </w:p>
        </w:tc>
        <w:tc>
          <w:tcPr>
            <w:tcW w:w="1134" w:type="dxa"/>
          </w:tcPr>
          <w:p w14:paraId="11AB1C68" w14:textId="77777777" w:rsidR="00CF0A87" w:rsidRDefault="007904DE">
            <w:pPr>
              <w:spacing w:after="0"/>
            </w:pPr>
            <w:r>
              <w:rPr>
                <w:sz w:val="17"/>
              </w:rPr>
              <w:t>1</w:t>
            </w:r>
          </w:p>
        </w:tc>
      </w:tr>
      <w:tr w:rsidR="00CF0A87" w14:paraId="7E4CE8D9" w14:textId="77777777">
        <w:tc>
          <w:tcPr>
            <w:tcW w:w="4535" w:type="dxa"/>
          </w:tcPr>
          <w:p w14:paraId="419C4F98" w14:textId="77777777" w:rsidR="00CF0A87" w:rsidRDefault="007904DE">
            <w:pPr>
              <w:spacing w:after="0"/>
            </w:pPr>
            <w:r>
              <w:rPr>
                <w:sz w:val="17"/>
              </w:rPr>
              <w:t>Daniel Staugaard (V)</w:t>
            </w:r>
          </w:p>
        </w:tc>
        <w:tc>
          <w:tcPr>
            <w:tcW w:w="1701" w:type="dxa"/>
          </w:tcPr>
          <w:p w14:paraId="24A642AD" w14:textId="77777777" w:rsidR="00CF0A87" w:rsidRDefault="007904DE">
            <w:pPr>
              <w:spacing w:after="0"/>
            </w:pPr>
            <w:r>
              <w:rPr>
                <w:sz w:val="17"/>
              </w:rPr>
              <w:t>59.605 kr.</w:t>
            </w:r>
          </w:p>
        </w:tc>
        <w:tc>
          <w:tcPr>
            <w:tcW w:w="1134" w:type="dxa"/>
          </w:tcPr>
          <w:p w14:paraId="1958B321" w14:textId="77777777" w:rsidR="00CF0A87" w:rsidRDefault="007904DE">
            <w:pPr>
              <w:spacing w:after="0"/>
            </w:pPr>
            <w:r>
              <w:rPr>
                <w:sz w:val="17"/>
              </w:rPr>
              <w:t>300</w:t>
            </w:r>
          </w:p>
        </w:tc>
        <w:tc>
          <w:tcPr>
            <w:tcW w:w="1134" w:type="dxa"/>
          </w:tcPr>
          <w:p w14:paraId="7ADCA904" w14:textId="77777777" w:rsidR="00CF0A87" w:rsidRDefault="007904DE">
            <w:pPr>
              <w:spacing w:after="0"/>
            </w:pPr>
            <w:r>
              <w:rPr>
                <w:sz w:val="17"/>
              </w:rPr>
              <w:t>1</w:t>
            </w:r>
          </w:p>
        </w:tc>
      </w:tr>
      <w:tr w:rsidR="00CF0A87" w14:paraId="4AE5590A" w14:textId="77777777">
        <w:tc>
          <w:tcPr>
            <w:tcW w:w="4535" w:type="dxa"/>
          </w:tcPr>
          <w:p w14:paraId="678DCA56" w14:textId="77777777" w:rsidR="00CF0A87" w:rsidRDefault="007904DE">
            <w:pPr>
              <w:spacing w:after="0"/>
            </w:pPr>
            <w:r>
              <w:rPr>
                <w:sz w:val="17"/>
              </w:rPr>
              <w:t>Jesper Smaling (S)</w:t>
            </w:r>
          </w:p>
        </w:tc>
        <w:tc>
          <w:tcPr>
            <w:tcW w:w="1701" w:type="dxa"/>
          </w:tcPr>
          <w:p w14:paraId="459828AC" w14:textId="77777777" w:rsidR="00CF0A87" w:rsidRDefault="007904DE">
            <w:pPr>
              <w:spacing w:after="0"/>
            </w:pPr>
            <w:r>
              <w:rPr>
                <w:sz w:val="17"/>
              </w:rPr>
              <w:t>55.877 kr.</w:t>
            </w:r>
          </w:p>
        </w:tc>
        <w:tc>
          <w:tcPr>
            <w:tcW w:w="1134" w:type="dxa"/>
          </w:tcPr>
          <w:p w14:paraId="795D29BE" w14:textId="77777777" w:rsidR="00CF0A87" w:rsidRDefault="007904DE">
            <w:pPr>
              <w:spacing w:after="0"/>
            </w:pPr>
            <w:r>
              <w:rPr>
                <w:sz w:val="17"/>
              </w:rPr>
              <w:t>320</w:t>
            </w:r>
          </w:p>
        </w:tc>
        <w:tc>
          <w:tcPr>
            <w:tcW w:w="1134" w:type="dxa"/>
          </w:tcPr>
          <w:p w14:paraId="0617675F" w14:textId="77777777" w:rsidR="00CF0A87" w:rsidRDefault="007904DE">
            <w:pPr>
              <w:spacing w:after="0"/>
            </w:pPr>
            <w:r>
              <w:rPr>
                <w:sz w:val="17"/>
              </w:rPr>
              <w:t>2</w:t>
            </w:r>
          </w:p>
        </w:tc>
      </w:tr>
      <w:tr w:rsidR="00CF0A87" w14:paraId="5D1631A9" w14:textId="77777777">
        <w:tc>
          <w:tcPr>
            <w:tcW w:w="4535" w:type="dxa"/>
          </w:tcPr>
          <w:p w14:paraId="5B95B0F1" w14:textId="77777777" w:rsidR="00CF0A87" w:rsidRDefault="007904DE">
            <w:pPr>
              <w:spacing w:after="0"/>
            </w:pPr>
            <w:r>
              <w:rPr>
                <w:sz w:val="17"/>
              </w:rPr>
              <w:t>Jan Prokopek Jensen (S)</w:t>
            </w:r>
          </w:p>
        </w:tc>
        <w:tc>
          <w:tcPr>
            <w:tcW w:w="1701" w:type="dxa"/>
          </w:tcPr>
          <w:p w14:paraId="18B2055D" w14:textId="77777777" w:rsidR="00CF0A87" w:rsidRDefault="007904DE">
            <w:pPr>
              <w:spacing w:after="0"/>
            </w:pPr>
            <w:r>
              <w:rPr>
                <w:sz w:val="17"/>
              </w:rPr>
              <w:t>54.000 kr.</w:t>
            </w:r>
          </w:p>
        </w:tc>
        <w:tc>
          <w:tcPr>
            <w:tcW w:w="1134" w:type="dxa"/>
          </w:tcPr>
          <w:p w14:paraId="00848546" w14:textId="77777777" w:rsidR="00CF0A87" w:rsidRDefault="007904DE">
            <w:pPr>
              <w:spacing w:after="0"/>
            </w:pPr>
            <w:r>
              <w:rPr>
                <w:sz w:val="17"/>
              </w:rPr>
              <w:t>333</w:t>
            </w:r>
          </w:p>
        </w:tc>
        <w:tc>
          <w:tcPr>
            <w:tcW w:w="1134" w:type="dxa"/>
          </w:tcPr>
          <w:p w14:paraId="76F982A7" w14:textId="77777777" w:rsidR="00CF0A87" w:rsidRDefault="007904DE">
            <w:pPr>
              <w:spacing w:after="0"/>
            </w:pPr>
            <w:r>
              <w:rPr>
                <w:sz w:val="17"/>
              </w:rPr>
              <w:t>1</w:t>
            </w:r>
          </w:p>
        </w:tc>
      </w:tr>
      <w:tr w:rsidR="00CF0A87" w14:paraId="2CD64846" w14:textId="77777777">
        <w:tc>
          <w:tcPr>
            <w:tcW w:w="4535" w:type="dxa"/>
          </w:tcPr>
          <w:p w14:paraId="377C027A" w14:textId="77777777" w:rsidR="00CF0A87" w:rsidRDefault="007904DE">
            <w:pPr>
              <w:spacing w:after="0"/>
            </w:pPr>
            <w:r>
              <w:rPr>
                <w:sz w:val="17"/>
              </w:rPr>
              <w:t>Preben Storm (S)</w:t>
            </w:r>
          </w:p>
        </w:tc>
        <w:tc>
          <w:tcPr>
            <w:tcW w:w="1701" w:type="dxa"/>
          </w:tcPr>
          <w:p w14:paraId="2B77D33F" w14:textId="77777777" w:rsidR="00CF0A87" w:rsidRDefault="007904DE">
            <w:pPr>
              <w:spacing w:after="0"/>
            </w:pPr>
            <w:r>
              <w:rPr>
                <w:sz w:val="17"/>
              </w:rPr>
              <w:t>36.422 kr.</w:t>
            </w:r>
          </w:p>
        </w:tc>
        <w:tc>
          <w:tcPr>
            <w:tcW w:w="1134" w:type="dxa"/>
          </w:tcPr>
          <w:p w14:paraId="2EEFD1F5" w14:textId="77777777" w:rsidR="00CF0A87" w:rsidRDefault="007904DE">
            <w:pPr>
              <w:spacing w:after="0"/>
            </w:pPr>
            <w:r>
              <w:rPr>
                <w:sz w:val="17"/>
              </w:rPr>
              <w:t>467</w:t>
            </w:r>
          </w:p>
        </w:tc>
        <w:tc>
          <w:tcPr>
            <w:tcW w:w="1134" w:type="dxa"/>
          </w:tcPr>
          <w:p w14:paraId="41567514" w14:textId="77777777" w:rsidR="00CF0A87" w:rsidRDefault="007904DE">
            <w:pPr>
              <w:spacing w:after="0"/>
            </w:pPr>
            <w:r>
              <w:rPr>
                <w:sz w:val="17"/>
              </w:rPr>
              <w:t>1</w:t>
            </w:r>
          </w:p>
        </w:tc>
      </w:tr>
      <w:tr w:rsidR="00CF0A87" w14:paraId="14410045" w14:textId="77777777">
        <w:tc>
          <w:tcPr>
            <w:tcW w:w="4535" w:type="dxa"/>
          </w:tcPr>
          <w:p w14:paraId="339F6E43" w14:textId="77777777" w:rsidR="00CF0A87" w:rsidRDefault="007904DE">
            <w:pPr>
              <w:spacing w:after="0"/>
            </w:pPr>
            <w:r>
              <w:rPr>
                <w:sz w:val="17"/>
              </w:rPr>
              <w:t>Bjørn Allerelli Andersen (S)</w:t>
            </w:r>
          </w:p>
        </w:tc>
        <w:tc>
          <w:tcPr>
            <w:tcW w:w="1701" w:type="dxa"/>
          </w:tcPr>
          <w:p w14:paraId="0655C919" w14:textId="77777777" w:rsidR="00CF0A87" w:rsidRDefault="007904DE">
            <w:pPr>
              <w:spacing w:after="0"/>
            </w:pPr>
            <w:r>
              <w:rPr>
                <w:sz w:val="17"/>
              </w:rPr>
              <w:t>15.000 kr.</w:t>
            </w:r>
          </w:p>
        </w:tc>
        <w:tc>
          <w:tcPr>
            <w:tcW w:w="1134" w:type="dxa"/>
          </w:tcPr>
          <w:p w14:paraId="241085DF" w14:textId="77777777" w:rsidR="00CF0A87" w:rsidRDefault="007904DE">
            <w:pPr>
              <w:spacing w:after="0"/>
            </w:pPr>
            <w:r>
              <w:rPr>
                <w:sz w:val="17"/>
              </w:rPr>
              <w:t>663</w:t>
            </w:r>
          </w:p>
        </w:tc>
        <w:tc>
          <w:tcPr>
            <w:tcW w:w="1134" w:type="dxa"/>
          </w:tcPr>
          <w:p w14:paraId="28EC81EC" w14:textId="77777777" w:rsidR="00CF0A87" w:rsidRDefault="007904DE">
            <w:pPr>
              <w:spacing w:after="0"/>
            </w:pPr>
            <w:r>
              <w:rPr>
                <w:sz w:val="17"/>
              </w:rPr>
              <w:t>1</w:t>
            </w:r>
          </w:p>
        </w:tc>
      </w:tr>
      <w:tr w:rsidR="00CF0A87" w14:paraId="13612174" w14:textId="77777777">
        <w:tc>
          <w:tcPr>
            <w:tcW w:w="4535" w:type="dxa"/>
          </w:tcPr>
          <w:p w14:paraId="1CB42020" w14:textId="77777777" w:rsidR="00CF0A87" w:rsidRDefault="007904DE">
            <w:pPr>
              <w:spacing w:after="0"/>
            </w:pPr>
            <w:r>
              <w:rPr>
                <w:sz w:val="17"/>
              </w:rPr>
              <w:t>Kjeld Stærk (V)</w:t>
            </w:r>
          </w:p>
        </w:tc>
        <w:tc>
          <w:tcPr>
            <w:tcW w:w="1701" w:type="dxa"/>
          </w:tcPr>
          <w:p w14:paraId="454122EC" w14:textId="77777777" w:rsidR="00CF0A87" w:rsidRDefault="007904DE">
            <w:pPr>
              <w:spacing w:after="0"/>
            </w:pPr>
            <w:r>
              <w:rPr>
                <w:sz w:val="17"/>
              </w:rPr>
              <w:t>15.000 kr.</w:t>
            </w:r>
          </w:p>
        </w:tc>
        <w:tc>
          <w:tcPr>
            <w:tcW w:w="1134" w:type="dxa"/>
          </w:tcPr>
          <w:p w14:paraId="6EE59385" w14:textId="77777777" w:rsidR="00CF0A87" w:rsidRDefault="007904DE">
            <w:pPr>
              <w:spacing w:after="0"/>
            </w:pPr>
            <w:r>
              <w:rPr>
                <w:sz w:val="17"/>
              </w:rPr>
              <w:t>663</w:t>
            </w:r>
          </w:p>
        </w:tc>
        <w:tc>
          <w:tcPr>
            <w:tcW w:w="1134" w:type="dxa"/>
          </w:tcPr>
          <w:p w14:paraId="785942B5" w14:textId="77777777" w:rsidR="00CF0A87" w:rsidRDefault="007904DE">
            <w:pPr>
              <w:spacing w:after="0"/>
            </w:pPr>
            <w:r>
              <w:rPr>
                <w:sz w:val="17"/>
              </w:rPr>
              <w:t>1</w:t>
            </w:r>
          </w:p>
        </w:tc>
      </w:tr>
      <w:tr w:rsidR="00CF0A87" w14:paraId="456CC2B4" w14:textId="77777777">
        <w:tc>
          <w:tcPr>
            <w:tcW w:w="4535" w:type="dxa"/>
          </w:tcPr>
          <w:p w14:paraId="104D10D2" w14:textId="77777777" w:rsidR="00CF0A87" w:rsidRDefault="007904DE">
            <w:pPr>
              <w:spacing w:after="0"/>
            </w:pPr>
            <w:r>
              <w:rPr>
                <w:sz w:val="17"/>
              </w:rPr>
              <w:t>Christel Leiendecker (S (Lokalliste))</w:t>
            </w:r>
          </w:p>
        </w:tc>
        <w:tc>
          <w:tcPr>
            <w:tcW w:w="1701" w:type="dxa"/>
          </w:tcPr>
          <w:p w14:paraId="778B0C2C" w14:textId="77777777" w:rsidR="00CF0A87" w:rsidRDefault="007904DE">
            <w:pPr>
              <w:spacing w:after="0"/>
            </w:pPr>
            <w:r>
              <w:rPr>
                <w:sz w:val="17"/>
              </w:rPr>
              <w:t>10.000 kr.</w:t>
            </w:r>
          </w:p>
        </w:tc>
        <w:tc>
          <w:tcPr>
            <w:tcW w:w="1134" w:type="dxa"/>
          </w:tcPr>
          <w:p w14:paraId="2C5EE38E" w14:textId="77777777" w:rsidR="00CF0A87" w:rsidRDefault="007904DE">
            <w:pPr>
              <w:spacing w:after="0"/>
            </w:pPr>
            <w:r>
              <w:rPr>
                <w:sz w:val="17"/>
              </w:rPr>
              <w:t>700</w:t>
            </w:r>
          </w:p>
        </w:tc>
        <w:tc>
          <w:tcPr>
            <w:tcW w:w="1134" w:type="dxa"/>
          </w:tcPr>
          <w:p w14:paraId="4F4C83E5" w14:textId="77777777" w:rsidR="00CF0A87" w:rsidRDefault="007904DE">
            <w:pPr>
              <w:spacing w:after="0"/>
            </w:pPr>
            <w:r>
              <w:rPr>
                <w:sz w:val="17"/>
              </w:rPr>
              <w:t>1</w:t>
            </w:r>
          </w:p>
        </w:tc>
      </w:tr>
    </w:tbl>
    <w:p w14:paraId="78765D69" w14:textId="77777777" w:rsidR="00CF0A87" w:rsidRDefault="00CF0A87"/>
    <w:p w14:paraId="6FEA862B" w14:textId="77777777" w:rsidR="00CF0A87" w:rsidRDefault="007904DE">
      <w:pPr>
        <w:pStyle w:val="Overskrift1"/>
      </w:pPr>
      <w:r>
        <w:t>Solrød Kommune</w:t>
      </w:r>
    </w:p>
    <w:p w14:paraId="132A17BC" w14:textId="77777777" w:rsidR="00CF0A87" w:rsidRDefault="007904DE">
      <w:r>
        <w:t>6 politikere. Samlet vederlag: 351.671 kr. Antal hverv: 8.</w:t>
      </w:r>
    </w:p>
    <w:tbl>
      <w:tblPr>
        <w:tblW w:w="0" w:type="auto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4535"/>
        <w:gridCol w:w="1701"/>
        <w:gridCol w:w="1134"/>
        <w:gridCol w:w="1134"/>
      </w:tblGrid>
      <w:tr w:rsidR="00CF0A87" w14:paraId="3AA0FCD2" w14:textId="77777777">
        <w:trPr>
          <w:tblHeader/>
        </w:trPr>
        <w:tc>
          <w:tcPr>
            <w:tcW w:w="4535" w:type="dxa"/>
            <w:shd w:val="clear" w:color="auto" w:fill="EDEDED"/>
          </w:tcPr>
          <w:p w14:paraId="50DD415E" w14:textId="77777777" w:rsidR="00CF0A87" w:rsidRDefault="007904DE">
            <w:r>
              <w:rPr>
                <w:b/>
                <w:sz w:val="17"/>
              </w:rPr>
              <w:lastRenderedPageBreak/>
              <w:t>Navn (parti)</w:t>
            </w:r>
          </w:p>
        </w:tc>
        <w:tc>
          <w:tcPr>
            <w:tcW w:w="1701" w:type="dxa"/>
            <w:shd w:val="clear" w:color="auto" w:fill="EDEDED"/>
          </w:tcPr>
          <w:p w14:paraId="53218438" w14:textId="77777777" w:rsidR="00CF0A87" w:rsidRDefault="007904DE">
            <w:r>
              <w:rPr>
                <w:b/>
                <w:sz w:val="17"/>
              </w:rPr>
              <w:t>Vederlag total</w:t>
            </w:r>
          </w:p>
        </w:tc>
        <w:tc>
          <w:tcPr>
            <w:tcW w:w="1134" w:type="dxa"/>
            <w:shd w:val="clear" w:color="auto" w:fill="EDEDED"/>
          </w:tcPr>
          <w:p w14:paraId="47DA46B7" w14:textId="77777777" w:rsidR="00CF0A87" w:rsidRDefault="007904DE">
            <w:r>
              <w:rPr>
                <w:b/>
                <w:sz w:val="17"/>
              </w:rPr>
              <w:t>Rangliste</w:t>
            </w:r>
          </w:p>
        </w:tc>
        <w:tc>
          <w:tcPr>
            <w:tcW w:w="1134" w:type="dxa"/>
            <w:shd w:val="clear" w:color="auto" w:fill="EDEDED"/>
          </w:tcPr>
          <w:p w14:paraId="1BD7A350" w14:textId="77777777" w:rsidR="00CF0A87" w:rsidRDefault="007904DE">
            <w:r>
              <w:rPr>
                <w:b/>
                <w:sz w:val="17"/>
              </w:rPr>
              <w:t>Antal hverv</w:t>
            </w:r>
          </w:p>
        </w:tc>
      </w:tr>
      <w:tr w:rsidR="00CF0A87" w14:paraId="0999E132" w14:textId="77777777">
        <w:tc>
          <w:tcPr>
            <w:tcW w:w="4535" w:type="dxa"/>
          </w:tcPr>
          <w:p w14:paraId="4D0FC613" w14:textId="77777777" w:rsidR="00CF0A87" w:rsidRDefault="007904DE">
            <w:pPr>
              <w:spacing w:after="0"/>
            </w:pPr>
            <w:r>
              <w:rPr>
                <w:sz w:val="17"/>
              </w:rPr>
              <w:t>Carsten Ring (H (Lokalliste))</w:t>
            </w:r>
          </w:p>
        </w:tc>
        <w:tc>
          <w:tcPr>
            <w:tcW w:w="1701" w:type="dxa"/>
          </w:tcPr>
          <w:p w14:paraId="712EB32C" w14:textId="77777777" w:rsidR="00CF0A87" w:rsidRDefault="007904DE">
            <w:pPr>
              <w:spacing w:after="0"/>
            </w:pPr>
            <w:r>
              <w:rPr>
                <w:sz w:val="17"/>
              </w:rPr>
              <w:t>101.450 kr.</w:t>
            </w:r>
          </w:p>
        </w:tc>
        <w:tc>
          <w:tcPr>
            <w:tcW w:w="1134" w:type="dxa"/>
          </w:tcPr>
          <w:p w14:paraId="279C8AE2" w14:textId="77777777" w:rsidR="00CF0A87" w:rsidRDefault="007904DE">
            <w:pPr>
              <w:spacing w:after="0"/>
            </w:pPr>
            <w:r>
              <w:rPr>
                <w:sz w:val="17"/>
              </w:rPr>
              <w:t>187</w:t>
            </w:r>
          </w:p>
        </w:tc>
        <w:tc>
          <w:tcPr>
            <w:tcW w:w="1134" w:type="dxa"/>
          </w:tcPr>
          <w:p w14:paraId="3B88C928" w14:textId="77777777" w:rsidR="00CF0A87" w:rsidRDefault="007904DE">
            <w:pPr>
              <w:spacing w:after="0"/>
            </w:pPr>
            <w:r>
              <w:rPr>
                <w:sz w:val="17"/>
              </w:rPr>
              <w:t>1</w:t>
            </w:r>
          </w:p>
        </w:tc>
      </w:tr>
      <w:tr w:rsidR="00CF0A87" w14:paraId="4153DE0E" w14:textId="77777777">
        <w:tc>
          <w:tcPr>
            <w:tcW w:w="4535" w:type="dxa"/>
          </w:tcPr>
          <w:p w14:paraId="6F60F096" w14:textId="77777777" w:rsidR="00CF0A87" w:rsidRDefault="007904DE">
            <w:pPr>
              <w:spacing w:after="0"/>
            </w:pPr>
            <w:r>
              <w:rPr>
                <w:sz w:val="17"/>
              </w:rPr>
              <w:t>Niels Hörup (V)</w:t>
            </w:r>
          </w:p>
        </w:tc>
        <w:tc>
          <w:tcPr>
            <w:tcW w:w="1701" w:type="dxa"/>
          </w:tcPr>
          <w:p w14:paraId="74FA97E2" w14:textId="77777777" w:rsidR="00CF0A87" w:rsidRDefault="007904DE">
            <w:pPr>
              <w:spacing w:after="0"/>
            </w:pPr>
            <w:r>
              <w:rPr>
                <w:sz w:val="17"/>
              </w:rPr>
              <w:t>71.956 kr.</w:t>
            </w:r>
          </w:p>
        </w:tc>
        <w:tc>
          <w:tcPr>
            <w:tcW w:w="1134" w:type="dxa"/>
          </w:tcPr>
          <w:p w14:paraId="4CA1C0CC" w14:textId="77777777" w:rsidR="00CF0A87" w:rsidRDefault="007904DE">
            <w:pPr>
              <w:spacing w:after="0"/>
            </w:pPr>
            <w:r>
              <w:rPr>
                <w:sz w:val="17"/>
              </w:rPr>
              <w:t>268</w:t>
            </w:r>
          </w:p>
        </w:tc>
        <w:tc>
          <w:tcPr>
            <w:tcW w:w="1134" w:type="dxa"/>
          </w:tcPr>
          <w:p w14:paraId="746E2A26" w14:textId="77777777" w:rsidR="00CF0A87" w:rsidRDefault="007904DE">
            <w:pPr>
              <w:spacing w:after="0"/>
            </w:pPr>
            <w:r>
              <w:rPr>
                <w:sz w:val="17"/>
              </w:rPr>
              <w:t>3</w:t>
            </w:r>
          </w:p>
        </w:tc>
      </w:tr>
      <w:tr w:rsidR="00CF0A87" w14:paraId="0ADC4DF5" w14:textId="77777777">
        <w:tc>
          <w:tcPr>
            <w:tcW w:w="4535" w:type="dxa"/>
          </w:tcPr>
          <w:p w14:paraId="497A8871" w14:textId="77777777" w:rsidR="00CF0A87" w:rsidRDefault="007904DE">
            <w:pPr>
              <w:spacing w:after="0"/>
            </w:pPr>
            <w:r>
              <w:rPr>
                <w:sz w:val="17"/>
              </w:rPr>
              <w:t>Michael Arnø (V)</w:t>
            </w:r>
          </w:p>
        </w:tc>
        <w:tc>
          <w:tcPr>
            <w:tcW w:w="1701" w:type="dxa"/>
          </w:tcPr>
          <w:p w14:paraId="7CD12A38" w14:textId="77777777" w:rsidR="00CF0A87" w:rsidRDefault="007904DE">
            <w:pPr>
              <w:spacing w:after="0"/>
            </w:pPr>
            <w:r>
              <w:rPr>
                <w:sz w:val="17"/>
              </w:rPr>
              <w:t>68.986 kr.</w:t>
            </w:r>
          </w:p>
        </w:tc>
        <w:tc>
          <w:tcPr>
            <w:tcW w:w="1134" w:type="dxa"/>
          </w:tcPr>
          <w:p w14:paraId="7F4D9802" w14:textId="77777777" w:rsidR="00CF0A87" w:rsidRDefault="007904DE">
            <w:pPr>
              <w:spacing w:after="0"/>
            </w:pPr>
            <w:r>
              <w:rPr>
                <w:sz w:val="17"/>
              </w:rPr>
              <w:t>276</w:t>
            </w:r>
          </w:p>
        </w:tc>
        <w:tc>
          <w:tcPr>
            <w:tcW w:w="1134" w:type="dxa"/>
          </w:tcPr>
          <w:p w14:paraId="5ECD73B2" w14:textId="77777777" w:rsidR="00CF0A87" w:rsidRDefault="007904DE">
            <w:pPr>
              <w:spacing w:after="0"/>
            </w:pPr>
            <w:r>
              <w:rPr>
                <w:sz w:val="17"/>
              </w:rPr>
              <w:t>1</w:t>
            </w:r>
          </w:p>
        </w:tc>
      </w:tr>
      <w:tr w:rsidR="00CF0A87" w14:paraId="5553C29C" w14:textId="77777777">
        <w:tc>
          <w:tcPr>
            <w:tcW w:w="4535" w:type="dxa"/>
          </w:tcPr>
          <w:p w14:paraId="40A75EC2" w14:textId="77777777" w:rsidR="00CF0A87" w:rsidRDefault="007904DE">
            <w:pPr>
              <w:spacing w:after="0"/>
            </w:pPr>
            <w:r>
              <w:rPr>
                <w:sz w:val="17"/>
              </w:rPr>
              <w:t>Kim Sunesen (V)</w:t>
            </w:r>
          </w:p>
        </w:tc>
        <w:tc>
          <w:tcPr>
            <w:tcW w:w="1701" w:type="dxa"/>
          </w:tcPr>
          <w:p w14:paraId="6FEB1F80" w14:textId="77777777" w:rsidR="00CF0A87" w:rsidRDefault="007904DE">
            <w:pPr>
              <w:spacing w:after="0"/>
            </w:pPr>
            <w:r>
              <w:rPr>
                <w:sz w:val="17"/>
              </w:rPr>
              <w:t>52.275 kr.</w:t>
            </w:r>
          </w:p>
        </w:tc>
        <w:tc>
          <w:tcPr>
            <w:tcW w:w="1134" w:type="dxa"/>
          </w:tcPr>
          <w:p w14:paraId="2A246857" w14:textId="77777777" w:rsidR="00CF0A87" w:rsidRDefault="007904DE">
            <w:pPr>
              <w:spacing w:after="0"/>
            </w:pPr>
            <w:r>
              <w:rPr>
                <w:sz w:val="17"/>
              </w:rPr>
              <w:t>343</w:t>
            </w:r>
          </w:p>
        </w:tc>
        <w:tc>
          <w:tcPr>
            <w:tcW w:w="1134" w:type="dxa"/>
          </w:tcPr>
          <w:p w14:paraId="51C38861" w14:textId="77777777" w:rsidR="00CF0A87" w:rsidRDefault="007904DE">
            <w:pPr>
              <w:spacing w:after="0"/>
            </w:pPr>
            <w:r>
              <w:rPr>
                <w:sz w:val="17"/>
              </w:rPr>
              <w:t>1</w:t>
            </w:r>
          </w:p>
        </w:tc>
      </w:tr>
      <w:tr w:rsidR="00CF0A87" w14:paraId="0B88FDF7" w14:textId="77777777">
        <w:tc>
          <w:tcPr>
            <w:tcW w:w="4535" w:type="dxa"/>
          </w:tcPr>
          <w:p w14:paraId="095DBE8E" w14:textId="77777777" w:rsidR="00CF0A87" w:rsidRDefault="007904DE">
            <w:pPr>
              <w:spacing w:after="0"/>
            </w:pPr>
            <w:r>
              <w:rPr>
                <w:sz w:val="17"/>
              </w:rPr>
              <w:t>Jonas Ring Madsen (S)</w:t>
            </w:r>
          </w:p>
        </w:tc>
        <w:tc>
          <w:tcPr>
            <w:tcW w:w="1701" w:type="dxa"/>
          </w:tcPr>
          <w:p w14:paraId="6C6405EE" w14:textId="77777777" w:rsidR="00CF0A87" w:rsidRDefault="007904DE">
            <w:pPr>
              <w:spacing w:after="0"/>
            </w:pPr>
            <w:r>
              <w:rPr>
                <w:sz w:val="17"/>
              </w:rPr>
              <w:t>51.504 kr.</w:t>
            </w:r>
          </w:p>
        </w:tc>
        <w:tc>
          <w:tcPr>
            <w:tcW w:w="1134" w:type="dxa"/>
          </w:tcPr>
          <w:p w14:paraId="54446C14" w14:textId="77777777" w:rsidR="00CF0A87" w:rsidRDefault="007904DE">
            <w:pPr>
              <w:spacing w:after="0"/>
            </w:pPr>
            <w:r>
              <w:rPr>
                <w:sz w:val="17"/>
              </w:rPr>
              <w:t>346</w:t>
            </w:r>
          </w:p>
        </w:tc>
        <w:tc>
          <w:tcPr>
            <w:tcW w:w="1134" w:type="dxa"/>
          </w:tcPr>
          <w:p w14:paraId="5FF31567" w14:textId="77777777" w:rsidR="00CF0A87" w:rsidRDefault="007904DE">
            <w:pPr>
              <w:spacing w:after="0"/>
            </w:pPr>
            <w:r>
              <w:rPr>
                <w:sz w:val="17"/>
              </w:rPr>
              <w:t>1</w:t>
            </w:r>
          </w:p>
        </w:tc>
      </w:tr>
      <w:tr w:rsidR="00CF0A87" w14:paraId="7310087F" w14:textId="77777777">
        <w:tc>
          <w:tcPr>
            <w:tcW w:w="4535" w:type="dxa"/>
          </w:tcPr>
          <w:p w14:paraId="2183B5A3" w14:textId="77777777" w:rsidR="00CF0A87" w:rsidRDefault="007904DE">
            <w:pPr>
              <w:spacing w:after="0"/>
            </w:pPr>
            <w:r>
              <w:rPr>
                <w:sz w:val="17"/>
              </w:rPr>
              <w:t>Mads Silberg (K)</w:t>
            </w:r>
          </w:p>
        </w:tc>
        <w:tc>
          <w:tcPr>
            <w:tcW w:w="1701" w:type="dxa"/>
          </w:tcPr>
          <w:p w14:paraId="54DBFDF0" w14:textId="77777777" w:rsidR="00CF0A87" w:rsidRDefault="007904DE">
            <w:pPr>
              <w:spacing w:after="0"/>
            </w:pPr>
            <w:r>
              <w:rPr>
                <w:sz w:val="17"/>
              </w:rPr>
              <w:t>5.500 kr.</w:t>
            </w:r>
          </w:p>
        </w:tc>
        <w:tc>
          <w:tcPr>
            <w:tcW w:w="1134" w:type="dxa"/>
          </w:tcPr>
          <w:p w14:paraId="16A9C438" w14:textId="77777777" w:rsidR="00CF0A87" w:rsidRDefault="007904DE">
            <w:pPr>
              <w:spacing w:after="0"/>
            </w:pPr>
            <w:r>
              <w:rPr>
                <w:sz w:val="17"/>
              </w:rPr>
              <w:t>746</w:t>
            </w:r>
          </w:p>
        </w:tc>
        <w:tc>
          <w:tcPr>
            <w:tcW w:w="1134" w:type="dxa"/>
          </w:tcPr>
          <w:p w14:paraId="09D95EA1" w14:textId="77777777" w:rsidR="00CF0A87" w:rsidRDefault="007904DE">
            <w:pPr>
              <w:spacing w:after="0"/>
            </w:pPr>
            <w:r>
              <w:rPr>
                <w:sz w:val="17"/>
              </w:rPr>
              <w:t>1</w:t>
            </w:r>
          </w:p>
        </w:tc>
      </w:tr>
    </w:tbl>
    <w:p w14:paraId="4922F150" w14:textId="77777777" w:rsidR="00CF0A87" w:rsidRDefault="00CF0A87"/>
    <w:p w14:paraId="5C906998" w14:textId="77777777" w:rsidR="00CF0A87" w:rsidRDefault="007904DE">
      <w:pPr>
        <w:pStyle w:val="Overskrift1"/>
      </w:pPr>
      <w:r>
        <w:t>Sorø Kommune</w:t>
      </w:r>
    </w:p>
    <w:p w14:paraId="2B2FDCC3" w14:textId="77777777" w:rsidR="00CF0A87" w:rsidRDefault="007904DE">
      <w:r>
        <w:t>6 politikere. Samlet vederlag: 473.600 kr. Antal hverv: 11.</w:t>
      </w:r>
    </w:p>
    <w:tbl>
      <w:tblPr>
        <w:tblW w:w="0" w:type="auto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4535"/>
        <w:gridCol w:w="1701"/>
        <w:gridCol w:w="1134"/>
        <w:gridCol w:w="1134"/>
      </w:tblGrid>
      <w:tr w:rsidR="00CF0A87" w14:paraId="0C44858C" w14:textId="77777777">
        <w:trPr>
          <w:tblHeader/>
        </w:trPr>
        <w:tc>
          <w:tcPr>
            <w:tcW w:w="4535" w:type="dxa"/>
            <w:shd w:val="clear" w:color="auto" w:fill="EDEDED"/>
          </w:tcPr>
          <w:p w14:paraId="6634F7EF" w14:textId="77777777" w:rsidR="00CF0A87" w:rsidRDefault="007904DE">
            <w:r>
              <w:rPr>
                <w:b/>
                <w:sz w:val="17"/>
              </w:rPr>
              <w:t>Navn (parti)</w:t>
            </w:r>
          </w:p>
        </w:tc>
        <w:tc>
          <w:tcPr>
            <w:tcW w:w="1701" w:type="dxa"/>
            <w:shd w:val="clear" w:color="auto" w:fill="EDEDED"/>
          </w:tcPr>
          <w:p w14:paraId="19187686" w14:textId="77777777" w:rsidR="00CF0A87" w:rsidRDefault="007904DE">
            <w:r>
              <w:rPr>
                <w:b/>
                <w:sz w:val="17"/>
              </w:rPr>
              <w:t>Vederlag total</w:t>
            </w:r>
          </w:p>
        </w:tc>
        <w:tc>
          <w:tcPr>
            <w:tcW w:w="1134" w:type="dxa"/>
            <w:shd w:val="clear" w:color="auto" w:fill="EDEDED"/>
          </w:tcPr>
          <w:p w14:paraId="5A87BF54" w14:textId="77777777" w:rsidR="00CF0A87" w:rsidRDefault="007904DE">
            <w:r>
              <w:rPr>
                <w:b/>
                <w:sz w:val="17"/>
              </w:rPr>
              <w:t>Rangliste</w:t>
            </w:r>
          </w:p>
        </w:tc>
        <w:tc>
          <w:tcPr>
            <w:tcW w:w="1134" w:type="dxa"/>
            <w:shd w:val="clear" w:color="auto" w:fill="EDEDED"/>
          </w:tcPr>
          <w:p w14:paraId="24C3F2C0" w14:textId="77777777" w:rsidR="00CF0A87" w:rsidRDefault="007904DE">
            <w:r>
              <w:rPr>
                <w:b/>
                <w:sz w:val="17"/>
              </w:rPr>
              <w:t>Antal hverv</w:t>
            </w:r>
          </w:p>
        </w:tc>
      </w:tr>
      <w:tr w:rsidR="00CF0A87" w14:paraId="23EA1CDA" w14:textId="77777777">
        <w:tc>
          <w:tcPr>
            <w:tcW w:w="4535" w:type="dxa"/>
          </w:tcPr>
          <w:p w14:paraId="3BC3FE83" w14:textId="77777777" w:rsidR="00CF0A87" w:rsidRDefault="007904DE">
            <w:pPr>
              <w:spacing w:after="0"/>
            </w:pPr>
            <w:r>
              <w:rPr>
                <w:sz w:val="17"/>
              </w:rPr>
              <w:t>Gert Jørgensen (K) (BM)</w:t>
            </w:r>
          </w:p>
        </w:tc>
        <w:tc>
          <w:tcPr>
            <w:tcW w:w="1701" w:type="dxa"/>
          </w:tcPr>
          <w:p w14:paraId="6907B956" w14:textId="77777777" w:rsidR="00CF0A87" w:rsidRDefault="007904DE">
            <w:pPr>
              <w:spacing w:after="0"/>
            </w:pPr>
            <w:r>
              <w:rPr>
                <w:sz w:val="17"/>
              </w:rPr>
              <w:t>220.090 kr.</w:t>
            </w:r>
          </w:p>
        </w:tc>
        <w:tc>
          <w:tcPr>
            <w:tcW w:w="1134" w:type="dxa"/>
          </w:tcPr>
          <w:p w14:paraId="685DF899" w14:textId="77777777" w:rsidR="00CF0A87" w:rsidRDefault="007904DE">
            <w:pPr>
              <w:spacing w:after="0"/>
            </w:pPr>
            <w:r>
              <w:rPr>
                <w:sz w:val="17"/>
              </w:rPr>
              <w:t>60</w:t>
            </w:r>
          </w:p>
        </w:tc>
        <w:tc>
          <w:tcPr>
            <w:tcW w:w="1134" w:type="dxa"/>
          </w:tcPr>
          <w:p w14:paraId="7816F60C" w14:textId="77777777" w:rsidR="00CF0A87" w:rsidRDefault="007904DE">
            <w:pPr>
              <w:spacing w:after="0"/>
            </w:pPr>
            <w:r>
              <w:rPr>
                <w:sz w:val="17"/>
              </w:rPr>
              <w:t>4</w:t>
            </w:r>
          </w:p>
        </w:tc>
      </w:tr>
      <w:tr w:rsidR="00CF0A87" w14:paraId="512D4870" w14:textId="77777777">
        <w:tc>
          <w:tcPr>
            <w:tcW w:w="4535" w:type="dxa"/>
          </w:tcPr>
          <w:p w14:paraId="67619FA6" w14:textId="77777777" w:rsidR="00CF0A87" w:rsidRDefault="007904DE">
            <w:pPr>
              <w:spacing w:after="0"/>
            </w:pPr>
            <w:r>
              <w:rPr>
                <w:sz w:val="17"/>
              </w:rPr>
              <w:t>Mogens Schwensen (K)</w:t>
            </w:r>
          </w:p>
        </w:tc>
        <w:tc>
          <w:tcPr>
            <w:tcW w:w="1701" w:type="dxa"/>
          </w:tcPr>
          <w:p w14:paraId="273695F2" w14:textId="77777777" w:rsidR="00CF0A87" w:rsidRDefault="007904DE">
            <w:pPr>
              <w:spacing w:after="0"/>
            </w:pPr>
            <w:r>
              <w:rPr>
                <w:sz w:val="17"/>
              </w:rPr>
              <w:t>130.633 kr.</w:t>
            </w:r>
          </w:p>
        </w:tc>
        <w:tc>
          <w:tcPr>
            <w:tcW w:w="1134" w:type="dxa"/>
          </w:tcPr>
          <w:p w14:paraId="74233B4E" w14:textId="77777777" w:rsidR="00CF0A87" w:rsidRDefault="007904DE">
            <w:pPr>
              <w:spacing w:after="0"/>
            </w:pPr>
            <w:r>
              <w:rPr>
                <w:sz w:val="17"/>
              </w:rPr>
              <w:t>132</w:t>
            </w:r>
          </w:p>
        </w:tc>
        <w:tc>
          <w:tcPr>
            <w:tcW w:w="1134" w:type="dxa"/>
          </w:tcPr>
          <w:p w14:paraId="06A709BD" w14:textId="77777777" w:rsidR="00CF0A87" w:rsidRDefault="007904DE">
            <w:pPr>
              <w:spacing w:after="0"/>
            </w:pPr>
            <w:r>
              <w:rPr>
                <w:sz w:val="17"/>
              </w:rPr>
              <w:t>1</w:t>
            </w:r>
          </w:p>
        </w:tc>
      </w:tr>
      <w:tr w:rsidR="00CF0A87" w14:paraId="0DE0CFC7" w14:textId="77777777">
        <w:tc>
          <w:tcPr>
            <w:tcW w:w="4535" w:type="dxa"/>
          </w:tcPr>
          <w:p w14:paraId="5140D40B" w14:textId="77777777" w:rsidR="00CF0A87" w:rsidRDefault="007904DE">
            <w:pPr>
              <w:spacing w:after="0"/>
            </w:pPr>
            <w:r>
              <w:rPr>
                <w:sz w:val="17"/>
              </w:rPr>
              <w:t>Ivan Hansen (S)</w:t>
            </w:r>
          </w:p>
        </w:tc>
        <w:tc>
          <w:tcPr>
            <w:tcW w:w="1701" w:type="dxa"/>
          </w:tcPr>
          <w:p w14:paraId="3F137E4A" w14:textId="77777777" w:rsidR="00CF0A87" w:rsidRDefault="007904DE">
            <w:pPr>
              <w:spacing w:after="0"/>
            </w:pPr>
            <w:r>
              <w:rPr>
                <w:sz w:val="17"/>
              </w:rPr>
              <w:t>49.277 kr.</w:t>
            </w:r>
          </w:p>
        </w:tc>
        <w:tc>
          <w:tcPr>
            <w:tcW w:w="1134" w:type="dxa"/>
          </w:tcPr>
          <w:p w14:paraId="69E0C3FB" w14:textId="77777777" w:rsidR="00CF0A87" w:rsidRDefault="007904DE">
            <w:pPr>
              <w:spacing w:after="0"/>
            </w:pPr>
            <w:r>
              <w:rPr>
                <w:sz w:val="17"/>
              </w:rPr>
              <w:t>365</w:t>
            </w:r>
          </w:p>
        </w:tc>
        <w:tc>
          <w:tcPr>
            <w:tcW w:w="1134" w:type="dxa"/>
          </w:tcPr>
          <w:p w14:paraId="6ECB71FC" w14:textId="77777777" w:rsidR="00CF0A87" w:rsidRDefault="007904DE">
            <w:pPr>
              <w:spacing w:after="0"/>
            </w:pPr>
            <w:r>
              <w:rPr>
                <w:sz w:val="17"/>
              </w:rPr>
              <w:t>2</w:t>
            </w:r>
          </w:p>
        </w:tc>
      </w:tr>
      <w:tr w:rsidR="00CF0A87" w14:paraId="525A7FB5" w14:textId="77777777">
        <w:tc>
          <w:tcPr>
            <w:tcW w:w="4535" w:type="dxa"/>
          </w:tcPr>
          <w:p w14:paraId="048FC942" w14:textId="77777777" w:rsidR="00CF0A87" w:rsidRDefault="007904DE">
            <w:pPr>
              <w:spacing w:after="0"/>
            </w:pPr>
            <w:r>
              <w:rPr>
                <w:sz w:val="17"/>
              </w:rPr>
              <w:t>Anne Madsen (S)</w:t>
            </w:r>
          </w:p>
        </w:tc>
        <w:tc>
          <w:tcPr>
            <w:tcW w:w="1701" w:type="dxa"/>
          </w:tcPr>
          <w:p w14:paraId="1B2892CA" w14:textId="77777777" w:rsidR="00CF0A87" w:rsidRDefault="007904DE">
            <w:pPr>
              <w:spacing w:after="0"/>
            </w:pPr>
            <w:r>
              <w:rPr>
                <w:sz w:val="17"/>
              </w:rPr>
              <w:t>38.467 kr.</w:t>
            </w:r>
          </w:p>
        </w:tc>
        <w:tc>
          <w:tcPr>
            <w:tcW w:w="1134" w:type="dxa"/>
          </w:tcPr>
          <w:p w14:paraId="7E94107E" w14:textId="77777777" w:rsidR="00CF0A87" w:rsidRDefault="007904DE">
            <w:pPr>
              <w:spacing w:after="0"/>
            </w:pPr>
            <w:r>
              <w:rPr>
                <w:sz w:val="17"/>
              </w:rPr>
              <w:t>434</w:t>
            </w:r>
          </w:p>
        </w:tc>
        <w:tc>
          <w:tcPr>
            <w:tcW w:w="1134" w:type="dxa"/>
          </w:tcPr>
          <w:p w14:paraId="1149AC0F" w14:textId="77777777" w:rsidR="00CF0A87" w:rsidRDefault="007904DE">
            <w:pPr>
              <w:spacing w:after="0"/>
            </w:pPr>
            <w:r>
              <w:rPr>
                <w:sz w:val="17"/>
              </w:rPr>
              <w:t>1</w:t>
            </w:r>
          </w:p>
        </w:tc>
      </w:tr>
      <w:tr w:rsidR="00CF0A87" w14:paraId="5E61A759" w14:textId="77777777">
        <w:tc>
          <w:tcPr>
            <w:tcW w:w="4535" w:type="dxa"/>
          </w:tcPr>
          <w:p w14:paraId="74E22ECC" w14:textId="77777777" w:rsidR="00CF0A87" w:rsidRDefault="007904DE">
            <w:pPr>
              <w:spacing w:after="0"/>
            </w:pPr>
            <w:r>
              <w:rPr>
                <w:sz w:val="17"/>
              </w:rPr>
              <w:t>Susanne Borggard (NB)</w:t>
            </w:r>
          </w:p>
        </w:tc>
        <w:tc>
          <w:tcPr>
            <w:tcW w:w="1701" w:type="dxa"/>
          </w:tcPr>
          <w:p w14:paraId="242A4577" w14:textId="77777777" w:rsidR="00CF0A87" w:rsidRDefault="007904DE">
            <w:pPr>
              <w:spacing w:after="0"/>
            </w:pPr>
            <w:r>
              <w:rPr>
                <w:sz w:val="17"/>
              </w:rPr>
              <w:t>20.133 kr.</w:t>
            </w:r>
          </w:p>
        </w:tc>
        <w:tc>
          <w:tcPr>
            <w:tcW w:w="1134" w:type="dxa"/>
          </w:tcPr>
          <w:p w14:paraId="04B7BBBA" w14:textId="77777777" w:rsidR="00CF0A87" w:rsidRDefault="007904DE">
            <w:pPr>
              <w:spacing w:after="0"/>
            </w:pPr>
            <w:r>
              <w:rPr>
                <w:sz w:val="17"/>
              </w:rPr>
              <w:t>624</w:t>
            </w:r>
          </w:p>
        </w:tc>
        <w:tc>
          <w:tcPr>
            <w:tcW w:w="1134" w:type="dxa"/>
          </w:tcPr>
          <w:p w14:paraId="17A98BB7" w14:textId="77777777" w:rsidR="00CF0A87" w:rsidRDefault="007904DE">
            <w:pPr>
              <w:spacing w:after="0"/>
            </w:pPr>
            <w:r>
              <w:rPr>
                <w:sz w:val="17"/>
              </w:rPr>
              <w:t>2</w:t>
            </w:r>
          </w:p>
        </w:tc>
      </w:tr>
      <w:tr w:rsidR="00CF0A87" w14:paraId="5ABB4F57" w14:textId="77777777">
        <w:tc>
          <w:tcPr>
            <w:tcW w:w="4535" w:type="dxa"/>
          </w:tcPr>
          <w:p w14:paraId="635DE030" w14:textId="77777777" w:rsidR="00CF0A87" w:rsidRDefault="007904DE">
            <w:pPr>
              <w:spacing w:after="0"/>
            </w:pPr>
            <w:r>
              <w:rPr>
                <w:sz w:val="17"/>
              </w:rPr>
              <w:t>Jens Jacobsen (K)</w:t>
            </w:r>
          </w:p>
        </w:tc>
        <w:tc>
          <w:tcPr>
            <w:tcW w:w="1701" w:type="dxa"/>
          </w:tcPr>
          <w:p w14:paraId="236E8FFE" w14:textId="77777777" w:rsidR="00CF0A87" w:rsidRDefault="007904DE">
            <w:pPr>
              <w:spacing w:after="0"/>
            </w:pPr>
            <w:r>
              <w:rPr>
                <w:sz w:val="17"/>
              </w:rPr>
              <w:t>15.000 kr.</w:t>
            </w:r>
          </w:p>
        </w:tc>
        <w:tc>
          <w:tcPr>
            <w:tcW w:w="1134" w:type="dxa"/>
          </w:tcPr>
          <w:p w14:paraId="6396D518" w14:textId="77777777" w:rsidR="00CF0A87" w:rsidRDefault="007904DE">
            <w:pPr>
              <w:spacing w:after="0"/>
            </w:pPr>
            <w:r>
              <w:rPr>
                <w:sz w:val="17"/>
              </w:rPr>
              <w:t>663</w:t>
            </w:r>
          </w:p>
        </w:tc>
        <w:tc>
          <w:tcPr>
            <w:tcW w:w="1134" w:type="dxa"/>
          </w:tcPr>
          <w:p w14:paraId="2C79E10C" w14:textId="77777777" w:rsidR="00CF0A87" w:rsidRDefault="007904DE">
            <w:pPr>
              <w:spacing w:after="0"/>
            </w:pPr>
            <w:r>
              <w:rPr>
                <w:sz w:val="17"/>
              </w:rPr>
              <w:t>1</w:t>
            </w:r>
          </w:p>
        </w:tc>
      </w:tr>
    </w:tbl>
    <w:p w14:paraId="5EDFAF78" w14:textId="77777777" w:rsidR="00CF0A87" w:rsidRDefault="00CF0A87"/>
    <w:p w14:paraId="465B79E4" w14:textId="77777777" w:rsidR="00CF0A87" w:rsidRDefault="007904DE">
      <w:pPr>
        <w:pStyle w:val="Overskrift1"/>
      </w:pPr>
      <w:r>
        <w:t>Stevns Kommune</w:t>
      </w:r>
    </w:p>
    <w:p w14:paraId="3E5FFDDD" w14:textId="77777777" w:rsidR="00CF0A87" w:rsidRDefault="007904DE">
      <w:r>
        <w:t>4 politikere. Samlet vederlag: 108.238 kr. Antal hverv: 5.</w:t>
      </w:r>
    </w:p>
    <w:tbl>
      <w:tblPr>
        <w:tblW w:w="0" w:type="auto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4535"/>
        <w:gridCol w:w="1701"/>
        <w:gridCol w:w="1134"/>
        <w:gridCol w:w="1134"/>
      </w:tblGrid>
      <w:tr w:rsidR="00CF0A87" w14:paraId="0B284F14" w14:textId="77777777">
        <w:trPr>
          <w:tblHeader/>
        </w:trPr>
        <w:tc>
          <w:tcPr>
            <w:tcW w:w="4535" w:type="dxa"/>
            <w:shd w:val="clear" w:color="auto" w:fill="EDEDED"/>
          </w:tcPr>
          <w:p w14:paraId="039ADF8E" w14:textId="77777777" w:rsidR="00CF0A87" w:rsidRDefault="007904DE">
            <w:r>
              <w:rPr>
                <w:b/>
                <w:sz w:val="17"/>
              </w:rPr>
              <w:t>Navn (parti)</w:t>
            </w:r>
          </w:p>
        </w:tc>
        <w:tc>
          <w:tcPr>
            <w:tcW w:w="1701" w:type="dxa"/>
            <w:shd w:val="clear" w:color="auto" w:fill="EDEDED"/>
          </w:tcPr>
          <w:p w14:paraId="677EFD03" w14:textId="77777777" w:rsidR="00CF0A87" w:rsidRDefault="007904DE">
            <w:r>
              <w:rPr>
                <w:b/>
                <w:sz w:val="17"/>
              </w:rPr>
              <w:t>Vederlag total</w:t>
            </w:r>
          </w:p>
        </w:tc>
        <w:tc>
          <w:tcPr>
            <w:tcW w:w="1134" w:type="dxa"/>
            <w:shd w:val="clear" w:color="auto" w:fill="EDEDED"/>
          </w:tcPr>
          <w:p w14:paraId="0DBD3F4C" w14:textId="77777777" w:rsidR="00CF0A87" w:rsidRDefault="007904DE">
            <w:r>
              <w:rPr>
                <w:b/>
                <w:sz w:val="17"/>
              </w:rPr>
              <w:t>Rangliste</w:t>
            </w:r>
          </w:p>
        </w:tc>
        <w:tc>
          <w:tcPr>
            <w:tcW w:w="1134" w:type="dxa"/>
            <w:shd w:val="clear" w:color="auto" w:fill="EDEDED"/>
          </w:tcPr>
          <w:p w14:paraId="30320CF8" w14:textId="77777777" w:rsidR="00CF0A87" w:rsidRDefault="007904DE">
            <w:r>
              <w:rPr>
                <w:b/>
                <w:sz w:val="17"/>
              </w:rPr>
              <w:t>Antal hverv</w:t>
            </w:r>
          </w:p>
        </w:tc>
      </w:tr>
      <w:tr w:rsidR="00CF0A87" w14:paraId="19C17B78" w14:textId="77777777">
        <w:tc>
          <w:tcPr>
            <w:tcW w:w="4535" w:type="dxa"/>
          </w:tcPr>
          <w:p w14:paraId="246E6299" w14:textId="77777777" w:rsidR="00CF0A87" w:rsidRDefault="007904DE">
            <w:pPr>
              <w:spacing w:after="0"/>
            </w:pPr>
            <w:r>
              <w:rPr>
                <w:sz w:val="17"/>
              </w:rPr>
              <w:t>Dorthe Winberg (K)</w:t>
            </w:r>
          </w:p>
        </w:tc>
        <w:tc>
          <w:tcPr>
            <w:tcW w:w="1701" w:type="dxa"/>
          </w:tcPr>
          <w:p w14:paraId="39C94121" w14:textId="77777777" w:rsidR="00CF0A87" w:rsidRDefault="007904DE">
            <w:pPr>
              <w:spacing w:after="0"/>
            </w:pPr>
            <w:r>
              <w:rPr>
                <w:sz w:val="17"/>
              </w:rPr>
              <w:t>51.504 kr.</w:t>
            </w:r>
          </w:p>
        </w:tc>
        <w:tc>
          <w:tcPr>
            <w:tcW w:w="1134" w:type="dxa"/>
          </w:tcPr>
          <w:p w14:paraId="78D455A4" w14:textId="77777777" w:rsidR="00CF0A87" w:rsidRDefault="007904DE">
            <w:pPr>
              <w:spacing w:after="0"/>
            </w:pPr>
            <w:r>
              <w:rPr>
                <w:sz w:val="17"/>
              </w:rPr>
              <w:t>346</w:t>
            </w:r>
          </w:p>
        </w:tc>
        <w:tc>
          <w:tcPr>
            <w:tcW w:w="1134" w:type="dxa"/>
          </w:tcPr>
          <w:p w14:paraId="04E67FCD" w14:textId="77777777" w:rsidR="00CF0A87" w:rsidRDefault="007904DE">
            <w:pPr>
              <w:spacing w:after="0"/>
            </w:pPr>
            <w:r>
              <w:rPr>
                <w:sz w:val="17"/>
              </w:rPr>
              <w:t>1</w:t>
            </w:r>
          </w:p>
        </w:tc>
      </w:tr>
      <w:tr w:rsidR="00CF0A87" w14:paraId="2ED5CC5F" w14:textId="77777777">
        <w:tc>
          <w:tcPr>
            <w:tcW w:w="4535" w:type="dxa"/>
          </w:tcPr>
          <w:p w14:paraId="2EAA7393" w14:textId="77777777" w:rsidR="00CF0A87" w:rsidRDefault="007904DE">
            <w:pPr>
              <w:spacing w:after="0"/>
            </w:pPr>
            <w:r>
              <w:rPr>
                <w:sz w:val="17"/>
              </w:rPr>
              <w:t>Line Krogh Lay (RV)</w:t>
            </w:r>
          </w:p>
        </w:tc>
        <w:tc>
          <w:tcPr>
            <w:tcW w:w="1701" w:type="dxa"/>
          </w:tcPr>
          <w:p w14:paraId="5C20A518" w14:textId="77777777" w:rsidR="00CF0A87" w:rsidRDefault="007904DE">
            <w:pPr>
              <w:spacing w:after="0"/>
            </w:pPr>
            <w:r>
              <w:rPr>
                <w:sz w:val="17"/>
              </w:rPr>
              <w:t>46.863 kr.</w:t>
            </w:r>
          </w:p>
        </w:tc>
        <w:tc>
          <w:tcPr>
            <w:tcW w:w="1134" w:type="dxa"/>
          </w:tcPr>
          <w:p w14:paraId="6B6A69A0" w14:textId="77777777" w:rsidR="00CF0A87" w:rsidRDefault="007904DE">
            <w:pPr>
              <w:spacing w:after="0"/>
            </w:pPr>
            <w:r>
              <w:rPr>
                <w:sz w:val="17"/>
              </w:rPr>
              <w:t>377</w:t>
            </w:r>
          </w:p>
        </w:tc>
        <w:tc>
          <w:tcPr>
            <w:tcW w:w="1134" w:type="dxa"/>
          </w:tcPr>
          <w:p w14:paraId="6C630C25" w14:textId="77777777" w:rsidR="00CF0A87" w:rsidRDefault="007904DE">
            <w:pPr>
              <w:spacing w:after="0"/>
            </w:pPr>
            <w:r>
              <w:rPr>
                <w:sz w:val="17"/>
              </w:rPr>
              <w:t>2</w:t>
            </w:r>
          </w:p>
        </w:tc>
      </w:tr>
      <w:tr w:rsidR="00CF0A87" w14:paraId="3BE04A2F" w14:textId="77777777">
        <w:tc>
          <w:tcPr>
            <w:tcW w:w="4535" w:type="dxa"/>
          </w:tcPr>
          <w:p w14:paraId="5B0E25C3" w14:textId="77777777" w:rsidR="00CF0A87" w:rsidRDefault="007904DE">
            <w:pPr>
              <w:spacing w:after="0"/>
            </w:pPr>
            <w:r>
              <w:rPr>
                <w:sz w:val="17"/>
              </w:rPr>
              <w:t>Tim Christensen (S)</w:t>
            </w:r>
          </w:p>
        </w:tc>
        <w:tc>
          <w:tcPr>
            <w:tcW w:w="1701" w:type="dxa"/>
          </w:tcPr>
          <w:p w14:paraId="48CB8E18" w14:textId="77777777" w:rsidR="00CF0A87" w:rsidRDefault="007904DE">
            <w:pPr>
              <w:spacing w:after="0"/>
            </w:pPr>
            <w:r>
              <w:rPr>
                <w:sz w:val="17"/>
              </w:rPr>
              <w:t>5.000 kr.</w:t>
            </w:r>
          </w:p>
        </w:tc>
        <w:tc>
          <w:tcPr>
            <w:tcW w:w="1134" w:type="dxa"/>
          </w:tcPr>
          <w:p w14:paraId="441709E8" w14:textId="77777777" w:rsidR="00CF0A87" w:rsidRDefault="007904DE">
            <w:pPr>
              <w:spacing w:after="0"/>
            </w:pPr>
            <w:r>
              <w:rPr>
                <w:sz w:val="17"/>
              </w:rPr>
              <w:t>747</w:t>
            </w:r>
          </w:p>
        </w:tc>
        <w:tc>
          <w:tcPr>
            <w:tcW w:w="1134" w:type="dxa"/>
          </w:tcPr>
          <w:p w14:paraId="42E3E54B" w14:textId="77777777" w:rsidR="00CF0A87" w:rsidRDefault="007904DE">
            <w:pPr>
              <w:spacing w:after="0"/>
            </w:pPr>
            <w:r>
              <w:rPr>
                <w:sz w:val="17"/>
              </w:rPr>
              <w:t>1</w:t>
            </w:r>
          </w:p>
        </w:tc>
      </w:tr>
      <w:tr w:rsidR="00CF0A87" w14:paraId="01122AC2" w14:textId="77777777">
        <w:tc>
          <w:tcPr>
            <w:tcW w:w="4535" w:type="dxa"/>
          </w:tcPr>
          <w:p w14:paraId="268AC20B" w14:textId="77777777" w:rsidR="00CF0A87" w:rsidRDefault="007904DE">
            <w:pPr>
              <w:spacing w:after="0"/>
            </w:pPr>
            <w:r>
              <w:rPr>
                <w:sz w:val="17"/>
              </w:rPr>
              <w:t>Anette Mortensen (V)</w:t>
            </w:r>
          </w:p>
        </w:tc>
        <w:tc>
          <w:tcPr>
            <w:tcW w:w="1701" w:type="dxa"/>
          </w:tcPr>
          <w:p w14:paraId="3442F916" w14:textId="77777777" w:rsidR="00CF0A87" w:rsidRDefault="007904DE">
            <w:pPr>
              <w:spacing w:after="0"/>
            </w:pPr>
            <w:r>
              <w:rPr>
                <w:sz w:val="17"/>
              </w:rPr>
              <w:t>4.871 kr.</w:t>
            </w:r>
          </w:p>
        </w:tc>
        <w:tc>
          <w:tcPr>
            <w:tcW w:w="1134" w:type="dxa"/>
          </w:tcPr>
          <w:p w14:paraId="085A99B6" w14:textId="77777777" w:rsidR="00CF0A87" w:rsidRDefault="007904DE">
            <w:pPr>
              <w:spacing w:after="0"/>
            </w:pPr>
            <w:r>
              <w:rPr>
                <w:sz w:val="17"/>
              </w:rPr>
              <w:t>757</w:t>
            </w:r>
          </w:p>
        </w:tc>
        <w:tc>
          <w:tcPr>
            <w:tcW w:w="1134" w:type="dxa"/>
          </w:tcPr>
          <w:p w14:paraId="16C790FE" w14:textId="77777777" w:rsidR="00CF0A87" w:rsidRDefault="007904DE">
            <w:pPr>
              <w:spacing w:after="0"/>
            </w:pPr>
            <w:r>
              <w:rPr>
                <w:sz w:val="17"/>
              </w:rPr>
              <w:t>1</w:t>
            </w:r>
          </w:p>
        </w:tc>
      </w:tr>
    </w:tbl>
    <w:p w14:paraId="30FEF6B8" w14:textId="77777777" w:rsidR="00CF0A87" w:rsidRDefault="00CF0A87"/>
    <w:p w14:paraId="404BCB0F" w14:textId="77777777" w:rsidR="00CF0A87" w:rsidRDefault="007904DE">
      <w:pPr>
        <w:pStyle w:val="Overskrift1"/>
      </w:pPr>
      <w:r>
        <w:t>Struer Kommune</w:t>
      </w:r>
    </w:p>
    <w:p w14:paraId="36B9D81A" w14:textId="77777777" w:rsidR="00CF0A87" w:rsidRDefault="007904DE">
      <w:r>
        <w:t>6 politikere. Samlet vederlag: 478.655 kr. Antal hverv: 7.</w:t>
      </w:r>
    </w:p>
    <w:tbl>
      <w:tblPr>
        <w:tblW w:w="0" w:type="auto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4535"/>
        <w:gridCol w:w="1701"/>
        <w:gridCol w:w="1134"/>
        <w:gridCol w:w="1134"/>
      </w:tblGrid>
      <w:tr w:rsidR="00CF0A87" w14:paraId="1CDC4DEF" w14:textId="77777777">
        <w:trPr>
          <w:tblHeader/>
        </w:trPr>
        <w:tc>
          <w:tcPr>
            <w:tcW w:w="4535" w:type="dxa"/>
            <w:shd w:val="clear" w:color="auto" w:fill="EDEDED"/>
          </w:tcPr>
          <w:p w14:paraId="12A430EB" w14:textId="77777777" w:rsidR="00CF0A87" w:rsidRDefault="007904DE">
            <w:r>
              <w:rPr>
                <w:b/>
                <w:sz w:val="17"/>
              </w:rPr>
              <w:t>Navn (parti)</w:t>
            </w:r>
          </w:p>
        </w:tc>
        <w:tc>
          <w:tcPr>
            <w:tcW w:w="1701" w:type="dxa"/>
            <w:shd w:val="clear" w:color="auto" w:fill="EDEDED"/>
          </w:tcPr>
          <w:p w14:paraId="3FF5682F" w14:textId="77777777" w:rsidR="00CF0A87" w:rsidRDefault="007904DE">
            <w:r>
              <w:rPr>
                <w:b/>
                <w:sz w:val="17"/>
              </w:rPr>
              <w:t>Vederlag total</w:t>
            </w:r>
          </w:p>
        </w:tc>
        <w:tc>
          <w:tcPr>
            <w:tcW w:w="1134" w:type="dxa"/>
            <w:shd w:val="clear" w:color="auto" w:fill="EDEDED"/>
          </w:tcPr>
          <w:p w14:paraId="44AAB17C" w14:textId="77777777" w:rsidR="00CF0A87" w:rsidRDefault="007904DE">
            <w:r>
              <w:rPr>
                <w:b/>
                <w:sz w:val="17"/>
              </w:rPr>
              <w:t>Rangliste</w:t>
            </w:r>
          </w:p>
        </w:tc>
        <w:tc>
          <w:tcPr>
            <w:tcW w:w="1134" w:type="dxa"/>
            <w:shd w:val="clear" w:color="auto" w:fill="EDEDED"/>
          </w:tcPr>
          <w:p w14:paraId="6367B6CA" w14:textId="77777777" w:rsidR="00CF0A87" w:rsidRDefault="007904DE">
            <w:r>
              <w:rPr>
                <w:b/>
                <w:sz w:val="17"/>
              </w:rPr>
              <w:t>Antal hverv</w:t>
            </w:r>
          </w:p>
        </w:tc>
      </w:tr>
      <w:tr w:rsidR="00CF0A87" w14:paraId="790BA6DA" w14:textId="77777777">
        <w:tc>
          <w:tcPr>
            <w:tcW w:w="4535" w:type="dxa"/>
          </w:tcPr>
          <w:p w14:paraId="4AA6888A" w14:textId="77777777" w:rsidR="00CF0A87" w:rsidRDefault="007904DE">
            <w:pPr>
              <w:spacing w:after="0"/>
            </w:pPr>
            <w:r>
              <w:rPr>
                <w:sz w:val="17"/>
              </w:rPr>
              <w:t>Kjeld Graversgård (K)</w:t>
            </w:r>
          </w:p>
        </w:tc>
        <w:tc>
          <w:tcPr>
            <w:tcW w:w="1701" w:type="dxa"/>
          </w:tcPr>
          <w:p w14:paraId="71D0F13E" w14:textId="77777777" w:rsidR="00CF0A87" w:rsidRDefault="007904DE">
            <w:pPr>
              <w:spacing w:after="0"/>
            </w:pPr>
            <w:r>
              <w:rPr>
                <w:sz w:val="17"/>
              </w:rPr>
              <w:t>262.942 kr.</w:t>
            </w:r>
          </w:p>
        </w:tc>
        <w:tc>
          <w:tcPr>
            <w:tcW w:w="1134" w:type="dxa"/>
          </w:tcPr>
          <w:p w14:paraId="77C3D2ED" w14:textId="77777777" w:rsidR="00CF0A87" w:rsidRDefault="007904DE">
            <w:pPr>
              <w:spacing w:after="0"/>
            </w:pPr>
            <w:r>
              <w:rPr>
                <w:sz w:val="17"/>
              </w:rPr>
              <w:t>38</w:t>
            </w:r>
          </w:p>
        </w:tc>
        <w:tc>
          <w:tcPr>
            <w:tcW w:w="1134" w:type="dxa"/>
          </w:tcPr>
          <w:p w14:paraId="2E7FD498" w14:textId="77777777" w:rsidR="00CF0A87" w:rsidRDefault="007904DE">
            <w:pPr>
              <w:spacing w:after="0"/>
            </w:pPr>
            <w:r>
              <w:rPr>
                <w:sz w:val="17"/>
              </w:rPr>
              <w:t>2</w:t>
            </w:r>
          </w:p>
        </w:tc>
      </w:tr>
      <w:tr w:rsidR="00CF0A87" w14:paraId="49BBAE0D" w14:textId="77777777">
        <w:tc>
          <w:tcPr>
            <w:tcW w:w="4535" w:type="dxa"/>
          </w:tcPr>
          <w:p w14:paraId="4F0CFF04" w14:textId="77777777" w:rsidR="00CF0A87" w:rsidRDefault="007904DE">
            <w:pPr>
              <w:spacing w:after="0"/>
            </w:pPr>
            <w:r>
              <w:rPr>
                <w:sz w:val="17"/>
              </w:rPr>
              <w:t>Henrik Thinggaard (NB)</w:t>
            </w:r>
          </w:p>
        </w:tc>
        <w:tc>
          <w:tcPr>
            <w:tcW w:w="1701" w:type="dxa"/>
          </w:tcPr>
          <w:p w14:paraId="40A0262D" w14:textId="77777777" w:rsidR="00CF0A87" w:rsidRDefault="007904DE">
            <w:pPr>
              <w:spacing w:after="0"/>
            </w:pPr>
            <w:r>
              <w:rPr>
                <w:sz w:val="17"/>
              </w:rPr>
              <w:t>49.598 kr.</w:t>
            </w:r>
          </w:p>
        </w:tc>
        <w:tc>
          <w:tcPr>
            <w:tcW w:w="1134" w:type="dxa"/>
          </w:tcPr>
          <w:p w14:paraId="5AE57180" w14:textId="77777777" w:rsidR="00CF0A87" w:rsidRDefault="007904DE">
            <w:pPr>
              <w:spacing w:after="0"/>
            </w:pPr>
            <w:r>
              <w:rPr>
                <w:sz w:val="17"/>
              </w:rPr>
              <w:t>362</w:t>
            </w:r>
          </w:p>
        </w:tc>
        <w:tc>
          <w:tcPr>
            <w:tcW w:w="1134" w:type="dxa"/>
          </w:tcPr>
          <w:p w14:paraId="2F401D95" w14:textId="77777777" w:rsidR="00CF0A87" w:rsidRDefault="007904DE">
            <w:pPr>
              <w:spacing w:after="0"/>
            </w:pPr>
            <w:r>
              <w:rPr>
                <w:sz w:val="17"/>
              </w:rPr>
              <w:t>1</w:t>
            </w:r>
          </w:p>
        </w:tc>
      </w:tr>
      <w:tr w:rsidR="00CF0A87" w14:paraId="27895EBC" w14:textId="77777777">
        <w:tc>
          <w:tcPr>
            <w:tcW w:w="4535" w:type="dxa"/>
          </w:tcPr>
          <w:p w14:paraId="40110928" w14:textId="77777777" w:rsidR="00CF0A87" w:rsidRDefault="007904DE">
            <w:pPr>
              <w:spacing w:after="0"/>
            </w:pPr>
            <w:r>
              <w:rPr>
                <w:sz w:val="17"/>
              </w:rPr>
              <w:t>Jesper Olesen (S)</w:t>
            </w:r>
          </w:p>
        </w:tc>
        <w:tc>
          <w:tcPr>
            <w:tcW w:w="1701" w:type="dxa"/>
          </w:tcPr>
          <w:p w14:paraId="6899149A" w14:textId="77777777" w:rsidR="00CF0A87" w:rsidRDefault="007904DE">
            <w:pPr>
              <w:spacing w:after="0"/>
            </w:pPr>
            <w:r>
              <w:rPr>
                <w:sz w:val="17"/>
              </w:rPr>
              <w:t>49.598 kr.</w:t>
            </w:r>
          </w:p>
        </w:tc>
        <w:tc>
          <w:tcPr>
            <w:tcW w:w="1134" w:type="dxa"/>
          </w:tcPr>
          <w:p w14:paraId="53B84650" w14:textId="77777777" w:rsidR="00CF0A87" w:rsidRDefault="007904DE">
            <w:pPr>
              <w:spacing w:after="0"/>
            </w:pPr>
            <w:r>
              <w:rPr>
                <w:sz w:val="17"/>
              </w:rPr>
              <w:t>362</w:t>
            </w:r>
          </w:p>
        </w:tc>
        <w:tc>
          <w:tcPr>
            <w:tcW w:w="1134" w:type="dxa"/>
          </w:tcPr>
          <w:p w14:paraId="5F6E5A41" w14:textId="77777777" w:rsidR="00CF0A87" w:rsidRDefault="007904DE">
            <w:pPr>
              <w:spacing w:after="0"/>
            </w:pPr>
            <w:r>
              <w:rPr>
                <w:sz w:val="17"/>
              </w:rPr>
              <w:t>1</w:t>
            </w:r>
          </w:p>
        </w:tc>
      </w:tr>
      <w:tr w:rsidR="00CF0A87" w14:paraId="7BB05ED3" w14:textId="77777777">
        <w:tc>
          <w:tcPr>
            <w:tcW w:w="4535" w:type="dxa"/>
          </w:tcPr>
          <w:p w14:paraId="5C041415" w14:textId="77777777" w:rsidR="00CF0A87" w:rsidRDefault="007904DE">
            <w:pPr>
              <w:spacing w:after="0"/>
            </w:pPr>
            <w:r>
              <w:rPr>
                <w:sz w:val="17"/>
              </w:rPr>
              <w:t>Tim Pindstofte (V)</w:t>
            </w:r>
          </w:p>
        </w:tc>
        <w:tc>
          <w:tcPr>
            <w:tcW w:w="1701" w:type="dxa"/>
          </w:tcPr>
          <w:p w14:paraId="238355E7" w14:textId="77777777" w:rsidR="00CF0A87" w:rsidRDefault="007904DE">
            <w:pPr>
              <w:spacing w:after="0"/>
            </w:pPr>
            <w:r>
              <w:rPr>
                <w:sz w:val="17"/>
              </w:rPr>
              <w:t>39.679 kr.</w:t>
            </w:r>
          </w:p>
        </w:tc>
        <w:tc>
          <w:tcPr>
            <w:tcW w:w="1134" w:type="dxa"/>
          </w:tcPr>
          <w:p w14:paraId="00834475" w14:textId="77777777" w:rsidR="00CF0A87" w:rsidRDefault="007904DE">
            <w:pPr>
              <w:spacing w:after="0"/>
            </w:pPr>
            <w:r>
              <w:rPr>
                <w:sz w:val="17"/>
              </w:rPr>
              <w:t>421</w:t>
            </w:r>
          </w:p>
        </w:tc>
        <w:tc>
          <w:tcPr>
            <w:tcW w:w="1134" w:type="dxa"/>
          </w:tcPr>
          <w:p w14:paraId="46E5DF32" w14:textId="77777777" w:rsidR="00CF0A87" w:rsidRDefault="007904DE">
            <w:pPr>
              <w:spacing w:after="0"/>
            </w:pPr>
            <w:r>
              <w:rPr>
                <w:sz w:val="17"/>
              </w:rPr>
              <w:t>1</w:t>
            </w:r>
          </w:p>
        </w:tc>
      </w:tr>
      <w:tr w:rsidR="00CF0A87" w14:paraId="673B9D05" w14:textId="77777777">
        <w:tc>
          <w:tcPr>
            <w:tcW w:w="4535" w:type="dxa"/>
          </w:tcPr>
          <w:p w14:paraId="3832ABE8" w14:textId="77777777" w:rsidR="00CF0A87" w:rsidRDefault="007904DE">
            <w:pPr>
              <w:spacing w:after="0"/>
            </w:pPr>
            <w:r>
              <w:rPr>
                <w:sz w:val="17"/>
              </w:rPr>
              <w:t>Palle Lykke Ravn (S)</w:t>
            </w:r>
          </w:p>
        </w:tc>
        <w:tc>
          <w:tcPr>
            <w:tcW w:w="1701" w:type="dxa"/>
          </w:tcPr>
          <w:p w14:paraId="0AF9A273" w14:textId="77777777" w:rsidR="00CF0A87" w:rsidRDefault="007904DE">
            <w:pPr>
              <w:spacing w:after="0"/>
            </w:pPr>
            <w:r>
              <w:rPr>
                <w:sz w:val="17"/>
              </w:rPr>
              <w:t>39.679 kr.</w:t>
            </w:r>
          </w:p>
        </w:tc>
        <w:tc>
          <w:tcPr>
            <w:tcW w:w="1134" w:type="dxa"/>
          </w:tcPr>
          <w:p w14:paraId="25D9CDFA" w14:textId="77777777" w:rsidR="00CF0A87" w:rsidRDefault="007904DE">
            <w:pPr>
              <w:spacing w:after="0"/>
            </w:pPr>
            <w:r>
              <w:rPr>
                <w:sz w:val="17"/>
              </w:rPr>
              <w:t>421</w:t>
            </w:r>
          </w:p>
        </w:tc>
        <w:tc>
          <w:tcPr>
            <w:tcW w:w="1134" w:type="dxa"/>
          </w:tcPr>
          <w:p w14:paraId="2FBFAC24" w14:textId="77777777" w:rsidR="00CF0A87" w:rsidRDefault="007904DE">
            <w:pPr>
              <w:spacing w:after="0"/>
            </w:pPr>
            <w:r>
              <w:rPr>
                <w:sz w:val="17"/>
              </w:rPr>
              <w:t>1</w:t>
            </w:r>
          </w:p>
        </w:tc>
      </w:tr>
      <w:tr w:rsidR="00CF0A87" w14:paraId="08D120D4" w14:textId="77777777">
        <w:tc>
          <w:tcPr>
            <w:tcW w:w="4535" w:type="dxa"/>
          </w:tcPr>
          <w:p w14:paraId="7503AEA4" w14:textId="77777777" w:rsidR="00CF0A87" w:rsidRDefault="007904DE">
            <w:pPr>
              <w:spacing w:after="0"/>
            </w:pPr>
            <w:r>
              <w:rPr>
                <w:sz w:val="17"/>
              </w:rPr>
              <w:t>John Christoffersen (S)</w:t>
            </w:r>
          </w:p>
        </w:tc>
        <w:tc>
          <w:tcPr>
            <w:tcW w:w="1701" w:type="dxa"/>
          </w:tcPr>
          <w:p w14:paraId="294FC403" w14:textId="77777777" w:rsidR="00CF0A87" w:rsidRDefault="007904DE">
            <w:pPr>
              <w:spacing w:after="0"/>
            </w:pPr>
            <w:r>
              <w:rPr>
                <w:sz w:val="17"/>
              </w:rPr>
              <w:t>37.159 kr.</w:t>
            </w:r>
          </w:p>
        </w:tc>
        <w:tc>
          <w:tcPr>
            <w:tcW w:w="1134" w:type="dxa"/>
          </w:tcPr>
          <w:p w14:paraId="741F796F" w14:textId="77777777" w:rsidR="00CF0A87" w:rsidRDefault="007904DE">
            <w:pPr>
              <w:spacing w:after="0"/>
            </w:pPr>
            <w:r>
              <w:rPr>
                <w:sz w:val="17"/>
              </w:rPr>
              <w:t>455</w:t>
            </w:r>
          </w:p>
        </w:tc>
        <w:tc>
          <w:tcPr>
            <w:tcW w:w="1134" w:type="dxa"/>
          </w:tcPr>
          <w:p w14:paraId="76828910" w14:textId="77777777" w:rsidR="00CF0A87" w:rsidRDefault="007904DE">
            <w:pPr>
              <w:spacing w:after="0"/>
            </w:pPr>
            <w:r>
              <w:rPr>
                <w:sz w:val="17"/>
              </w:rPr>
              <w:t>1</w:t>
            </w:r>
          </w:p>
        </w:tc>
      </w:tr>
    </w:tbl>
    <w:p w14:paraId="59E51BC9" w14:textId="77777777" w:rsidR="00CF0A87" w:rsidRDefault="00CF0A87"/>
    <w:p w14:paraId="4567E5C1" w14:textId="77777777" w:rsidR="00CF0A87" w:rsidRDefault="007904DE">
      <w:pPr>
        <w:pStyle w:val="Overskrift1"/>
      </w:pPr>
      <w:r>
        <w:t>Svendborg Kommune</w:t>
      </w:r>
    </w:p>
    <w:p w14:paraId="3DE600FE" w14:textId="77777777" w:rsidR="00CF0A87" w:rsidRDefault="007904DE">
      <w:r>
        <w:t>15 politikere. Samlet vederlag: 738.283 kr. Antal hverv: 23.</w:t>
      </w:r>
    </w:p>
    <w:tbl>
      <w:tblPr>
        <w:tblW w:w="0" w:type="auto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4535"/>
        <w:gridCol w:w="1701"/>
        <w:gridCol w:w="1134"/>
        <w:gridCol w:w="1134"/>
      </w:tblGrid>
      <w:tr w:rsidR="00CF0A87" w14:paraId="40018A1A" w14:textId="77777777">
        <w:trPr>
          <w:tblHeader/>
        </w:trPr>
        <w:tc>
          <w:tcPr>
            <w:tcW w:w="4535" w:type="dxa"/>
            <w:shd w:val="clear" w:color="auto" w:fill="EDEDED"/>
          </w:tcPr>
          <w:p w14:paraId="3BC0EEFC" w14:textId="77777777" w:rsidR="00CF0A87" w:rsidRDefault="007904DE">
            <w:r>
              <w:rPr>
                <w:b/>
                <w:sz w:val="17"/>
              </w:rPr>
              <w:t>Navn (parti)</w:t>
            </w:r>
          </w:p>
        </w:tc>
        <w:tc>
          <w:tcPr>
            <w:tcW w:w="1701" w:type="dxa"/>
            <w:shd w:val="clear" w:color="auto" w:fill="EDEDED"/>
          </w:tcPr>
          <w:p w14:paraId="739D03CC" w14:textId="77777777" w:rsidR="00CF0A87" w:rsidRDefault="007904DE">
            <w:r>
              <w:rPr>
                <w:b/>
                <w:sz w:val="17"/>
              </w:rPr>
              <w:t>Vederlag total</w:t>
            </w:r>
          </w:p>
        </w:tc>
        <w:tc>
          <w:tcPr>
            <w:tcW w:w="1134" w:type="dxa"/>
            <w:shd w:val="clear" w:color="auto" w:fill="EDEDED"/>
          </w:tcPr>
          <w:p w14:paraId="69A7A989" w14:textId="77777777" w:rsidR="00CF0A87" w:rsidRDefault="007904DE">
            <w:r>
              <w:rPr>
                <w:b/>
                <w:sz w:val="17"/>
              </w:rPr>
              <w:t>Rangliste</w:t>
            </w:r>
          </w:p>
        </w:tc>
        <w:tc>
          <w:tcPr>
            <w:tcW w:w="1134" w:type="dxa"/>
            <w:shd w:val="clear" w:color="auto" w:fill="EDEDED"/>
          </w:tcPr>
          <w:p w14:paraId="601FD37F" w14:textId="77777777" w:rsidR="00CF0A87" w:rsidRDefault="007904DE">
            <w:r>
              <w:rPr>
                <w:b/>
                <w:sz w:val="17"/>
              </w:rPr>
              <w:t>Antal hverv</w:t>
            </w:r>
          </w:p>
        </w:tc>
      </w:tr>
      <w:tr w:rsidR="00CF0A87" w14:paraId="1149480D" w14:textId="77777777">
        <w:tc>
          <w:tcPr>
            <w:tcW w:w="4535" w:type="dxa"/>
          </w:tcPr>
          <w:p w14:paraId="161BCE8E" w14:textId="77777777" w:rsidR="00CF0A87" w:rsidRDefault="007904DE">
            <w:pPr>
              <w:spacing w:after="0"/>
            </w:pPr>
            <w:r>
              <w:rPr>
                <w:sz w:val="17"/>
              </w:rPr>
              <w:lastRenderedPageBreak/>
              <w:t>Pia Dam (S)</w:t>
            </w:r>
          </w:p>
        </w:tc>
        <w:tc>
          <w:tcPr>
            <w:tcW w:w="1701" w:type="dxa"/>
          </w:tcPr>
          <w:p w14:paraId="43CFDF86" w14:textId="77777777" w:rsidR="00CF0A87" w:rsidRDefault="007904DE">
            <w:pPr>
              <w:spacing w:after="0"/>
            </w:pPr>
            <w:r>
              <w:rPr>
                <w:sz w:val="17"/>
              </w:rPr>
              <w:t>151.050 kr.</w:t>
            </w:r>
          </w:p>
        </w:tc>
        <w:tc>
          <w:tcPr>
            <w:tcW w:w="1134" w:type="dxa"/>
          </w:tcPr>
          <w:p w14:paraId="18BEEB87" w14:textId="77777777" w:rsidR="00CF0A87" w:rsidRDefault="007904DE">
            <w:pPr>
              <w:spacing w:after="0"/>
            </w:pPr>
            <w:r>
              <w:rPr>
                <w:sz w:val="17"/>
              </w:rPr>
              <w:t>110</w:t>
            </w:r>
          </w:p>
        </w:tc>
        <w:tc>
          <w:tcPr>
            <w:tcW w:w="1134" w:type="dxa"/>
          </w:tcPr>
          <w:p w14:paraId="6F5E5755" w14:textId="77777777" w:rsidR="00CF0A87" w:rsidRDefault="007904DE">
            <w:pPr>
              <w:spacing w:after="0"/>
            </w:pPr>
            <w:r>
              <w:rPr>
                <w:sz w:val="17"/>
              </w:rPr>
              <w:t>1</w:t>
            </w:r>
          </w:p>
        </w:tc>
      </w:tr>
      <w:tr w:rsidR="00CF0A87" w14:paraId="6F5CE438" w14:textId="77777777">
        <w:tc>
          <w:tcPr>
            <w:tcW w:w="4535" w:type="dxa"/>
          </w:tcPr>
          <w:p w14:paraId="435DCB0D" w14:textId="77777777" w:rsidR="00CF0A87" w:rsidRDefault="007904DE">
            <w:pPr>
              <w:spacing w:after="0"/>
            </w:pPr>
            <w:r>
              <w:rPr>
                <w:sz w:val="17"/>
              </w:rPr>
              <w:t>Flemming Madsen (S)</w:t>
            </w:r>
          </w:p>
        </w:tc>
        <w:tc>
          <w:tcPr>
            <w:tcW w:w="1701" w:type="dxa"/>
          </w:tcPr>
          <w:p w14:paraId="004391A3" w14:textId="77777777" w:rsidR="00CF0A87" w:rsidRDefault="007904DE">
            <w:pPr>
              <w:spacing w:after="0"/>
            </w:pPr>
            <w:r>
              <w:rPr>
                <w:sz w:val="17"/>
              </w:rPr>
              <w:t>101.450 kr.</w:t>
            </w:r>
          </w:p>
        </w:tc>
        <w:tc>
          <w:tcPr>
            <w:tcW w:w="1134" w:type="dxa"/>
          </w:tcPr>
          <w:p w14:paraId="3B36BA82" w14:textId="77777777" w:rsidR="00CF0A87" w:rsidRDefault="007904DE">
            <w:pPr>
              <w:spacing w:after="0"/>
            </w:pPr>
            <w:r>
              <w:rPr>
                <w:sz w:val="17"/>
              </w:rPr>
              <w:t>187</w:t>
            </w:r>
          </w:p>
        </w:tc>
        <w:tc>
          <w:tcPr>
            <w:tcW w:w="1134" w:type="dxa"/>
          </w:tcPr>
          <w:p w14:paraId="3D9DF215" w14:textId="77777777" w:rsidR="00CF0A87" w:rsidRDefault="007904DE">
            <w:pPr>
              <w:spacing w:after="0"/>
            </w:pPr>
            <w:r>
              <w:rPr>
                <w:sz w:val="17"/>
              </w:rPr>
              <w:t>1</w:t>
            </w:r>
          </w:p>
        </w:tc>
      </w:tr>
      <w:tr w:rsidR="00CF0A87" w14:paraId="0D6DEDA7" w14:textId="77777777">
        <w:tc>
          <w:tcPr>
            <w:tcW w:w="4535" w:type="dxa"/>
          </w:tcPr>
          <w:p w14:paraId="59AC3B51" w14:textId="77777777" w:rsidR="00CF0A87" w:rsidRDefault="007904DE">
            <w:pPr>
              <w:spacing w:after="0"/>
            </w:pPr>
            <w:r>
              <w:rPr>
                <w:sz w:val="17"/>
              </w:rPr>
              <w:t>Jesper Kiel (EL)</w:t>
            </w:r>
          </w:p>
        </w:tc>
        <w:tc>
          <w:tcPr>
            <w:tcW w:w="1701" w:type="dxa"/>
          </w:tcPr>
          <w:p w14:paraId="3F6C7FBF" w14:textId="77777777" w:rsidR="00CF0A87" w:rsidRDefault="007904DE">
            <w:pPr>
              <w:spacing w:after="0"/>
            </w:pPr>
            <w:r>
              <w:rPr>
                <w:sz w:val="17"/>
              </w:rPr>
              <w:t>86.190 kr.</w:t>
            </w:r>
          </w:p>
        </w:tc>
        <w:tc>
          <w:tcPr>
            <w:tcW w:w="1134" w:type="dxa"/>
          </w:tcPr>
          <w:p w14:paraId="406D9CC0" w14:textId="77777777" w:rsidR="00CF0A87" w:rsidRDefault="007904DE">
            <w:pPr>
              <w:spacing w:after="0"/>
            </w:pPr>
            <w:r>
              <w:rPr>
                <w:sz w:val="17"/>
              </w:rPr>
              <w:t>227</w:t>
            </w:r>
          </w:p>
        </w:tc>
        <w:tc>
          <w:tcPr>
            <w:tcW w:w="1134" w:type="dxa"/>
          </w:tcPr>
          <w:p w14:paraId="48234DD6" w14:textId="77777777" w:rsidR="00CF0A87" w:rsidRDefault="007904DE">
            <w:pPr>
              <w:spacing w:after="0"/>
            </w:pPr>
            <w:r>
              <w:rPr>
                <w:sz w:val="17"/>
              </w:rPr>
              <w:t>6</w:t>
            </w:r>
          </w:p>
        </w:tc>
      </w:tr>
      <w:tr w:rsidR="00CF0A87" w14:paraId="6A919EA0" w14:textId="77777777">
        <w:tc>
          <w:tcPr>
            <w:tcW w:w="4535" w:type="dxa"/>
          </w:tcPr>
          <w:p w14:paraId="4D42CA27" w14:textId="77777777" w:rsidR="00CF0A87" w:rsidRDefault="007904DE">
            <w:pPr>
              <w:spacing w:after="0"/>
            </w:pPr>
            <w:r>
              <w:rPr>
                <w:sz w:val="17"/>
              </w:rPr>
              <w:t>Karl Magnus Bidstrup (S)</w:t>
            </w:r>
          </w:p>
        </w:tc>
        <w:tc>
          <w:tcPr>
            <w:tcW w:w="1701" w:type="dxa"/>
          </w:tcPr>
          <w:p w14:paraId="165213A3" w14:textId="77777777" w:rsidR="00CF0A87" w:rsidRDefault="007904DE">
            <w:pPr>
              <w:spacing w:after="0"/>
            </w:pPr>
            <w:r>
              <w:rPr>
                <w:sz w:val="17"/>
              </w:rPr>
              <w:t>78.048 kr.</w:t>
            </w:r>
          </w:p>
        </w:tc>
        <w:tc>
          <w:tcPr>
            <w:tcW w:w="1134" w:type="dxa"/>
          </w:tcPr>
          <w:p w14:paraId="65C8030B" w14:textId="77777777" w:rsidR="00CF0A87" w:rsidRDefault="007904DE">
            <w:pPr>
              <w:spacing w:after="0"/>
            </w:pPr>
            <w:r>
              <w:rPr>
                <w:sz w:val="17"/>
              </w:rPr>
              <w:t>244</w:t>
            </w:r>
          </w:p>
        </w:tc>
        <w:tc>
          <w:tcPr>
            <w:tcW w:w="1134" w:type="dxa"/>
          </w:tcPr>
          <w:p w14:paraId="4529AAFE" w14:textId="77777777" w:rsidR="00CF0A87" w:rsidRDefault="007904DE">
            <w:pPr>
              <w:spacing w:after="0"/>
            </w:pPr>
            <w:r>
              <w:rPr>
                <w:sz w:val="17"/>
              </w:rPr>
              <w:t>1</w:t>
            </w:r>
          </w:p>
        </w:tc>
      </w:tr>
      <w:tr w:rsidR="00CF0A87" w14:paraId="5FB5D674" w14:textId="77777777">
        <w:tc>
          <w:tcPr>
            <w:tcW w:w="4535" w:type="dxa"/>
          </w:tcPr>
          <w:p w14:paraId="6F7F3D7C" w14:textId="77777777" w:rsidR="00CF0A87" w:rsidRDefault="007904DE">
            <w:pPr>
              <w:spacing w:after="0"/>
            </w:pPr>
            <w:r>
              <w:rPr>
                <w:sz w:val="17"/>
              </w:rPr>
              <w:t>John Arly Henriksen (S)</w:t>
            </w:r>
          </w:p>
        </w:tc>
        <w:tc>
          <w:tcPr>
            <w:tcW w:w="1701" w:type="dxa"/>
          </w:tcPr>
          <w:p w14:paraId="7F66A452" w14:textId="77777777" w:rsidR="00CF0A87" w:rsidRDefault="007904DE">
            <w:pPr>
              <w:spacing w:after="0"/>
            </w:pPr>
            <w:r>
              <w:rPr>
                <w:sz w:val="17"/>
              </w:rPr>
              <w:t>77.033 kr.</w:t>
            </w:r>
          </w:p>
        </w:tc>
        <w:tc>
          <w:tcPr>
            <w:tcW w:w="1134" w:type="dxa"/>
          </w:tcPr>
          <w:p w14:paraId="1FBADBBF" w14:textId="77777777" w:rsidR="00CF0A87" w:rsidRDefault="007904DE">
            <w:pPr>
              <w:spacing w:after="0"/>
            </w:pPr>
            <w:r>
              <w:rPr>
                <w:sz w:val="17"/>
              </w:rPr>
              <w:t>251</w:t>
            </w:r>
          </w:p>
        </w:tc>
        <w:tc>
          <w:tcPr>
            <w:tcW w:w="1134" w:type="dxa"/>
          </w:tcPr>
          <w:p w14:paraId="5E8CEEE6" w14:textId="77777777" w:rsidR="00CF0A87" w:rsidRDefault="007904DE">
            <w:pPr>
              <w:spacing w:after="0"/>
            </w:pPr>
            <w:r>
              <w:rPr>
                <w:sz w:val="17"/>
              </w:rPr>
              <w:t>1</w:t>
            </w:r>
          </w:p>
        </w:tc>
      </w:tr>
      <w:tr w:rsidR="00CF0A87" w14:paraId="7B0458B4" w14:textId="77777777">
        <w:tc>
          <w:tcPr>
            <w:tcW w:w="4535" w:type="dxa"/>
          </w:tcPr>
          <w:p w14:paraId="5DF1055E" w14:textId="77777777" w:rsidR="00CF0A87" w:rsidRDefault="007904DE">
            <w:pPr>
              <w:spacing w:after="0"/>
            </w:pPr>
            <w:r>
              <w:rPr>
                <w:sz w:val="17"/>
              </w:rPr>
              <w:t>Henrik Nielsen (K)</w:t>
            </w:r>
          </w:p>
        </w:tc>
        <w:tc>
          <w:tcPr>
            <w:tcW w:w="1701" w:type="dxa"/>
          </w:tcPr>
          <w:p w14:paraId="0267D034" w14:textId="77777777" w:rsidR="00CF0A87" w:rsidRDefault="007904DE">
            <w:pPr>
              <w:spacing w:after="0"/>
            </w:pPr>
            <w:r>
              <w:rPr>
                <w:sz w:val="17"/>
              </w:rPr>
              <w:t>55.299 kr.</w:t>
            </w:r>
          </w:p>
        </w:tc>
        <w:tc>
          <w:tcPr>
            <w:tcW w:w="1134" w:type="dxa"/>
          </w:tcPr>
          <w:p w14:paraId="63AB0154" w14:textId="77777777" w:rsidR="00CF0A87" w:rsidRDefault="007904DE">
            <w:pPr>
              <w:spacing w:after="0"/>
            </w:pPr>
            <w:r>
              <w:rPr>
                <w:sz w:val="17"/>
              </w:rPr>
              <w:t>322</w:t>
            </w:r>
          </w:p>
        </w:tc>
        <w:tc>
          <w:tcPr>
            <w:tcW w:w="1134" w:type="dxa"/>
          </w:tcPr>
          <w:p w14:paraId="325ED454" w14:textId="77777777" w:rsidR="00CF0A87" w:rsidRDefault="007904DE">
            <w:pPr>
              <w:spacing w:after="0"/>
            </w:pPr>
            <w:r>
              <w:rPr>
                <w:sz w:val="17"/>
              </w:rPr>
              <w:t>2</w:t>
            </w:r>
          </w:p>
        </w:tc>
      </w:tr>
      <w:tr w:rsidR="00CF0A87" w14:paraId="4CF4CADE" w14:textId="77777777">
        <w:tc>
          <w:tcPr>
            <w:tcW w:w="4535" w:type="dxa"/>
          </w:tcPr>
          <w:p w14:paraId="70CBE873" w14:textId="77777777" w:rsidR="00CF0A87" w:rsidRDefault="007904DE">
            <w:pPr>
              <w:spacing w:after="0"/>
            </w:pPr>
            <w:r>
              <w:rPr>
                <w:sz w:val="17"/>
              </w:rPr>
              <w:t>Bo Hansen (S) (BM)</w:t>
            </w:r>
          </w:p>
        </w:tc>
        <w:tc>
          <w:tcPr>
            <w:tcW w:w="1701" w:type="dxa"/>
          </w:tcPr>
          <w:p w14:paraId="59A175BE" w14:textId="77777777" w:rsidR="00CF0A87" w:rsidRDefault="007904DE">
            <w:pPr>
              <w:spacing w:after="0"/>
            </w:pPr>
            <w:r>
              <w:rPr>
                <w:sz w:val="17"/>
              </w:rPr>
              <w:t>47.451 kr.</w:t>
            </w:r>
          </w:p>
        </w:tc>
        <w:tc>
          <w:tcPr>
            <w:tcW w:w="1134" w:type="dxa"/>
          </w:tcPr>
          <w:p w14:paraId="222EDE81" w14:textId="77777777" w:rsidR="00CF0A87" w:rsidRDefault="007904DE">
            <w:pPr>
              <w:spacing w:after="0"/>
            </w:pPr>
            <w:r>
              <w:rPr>
                <w:sz w:val="17"/>
              </w:rPr>
              <w:t>373</w:t>
            </w:r>
          </w:p>
        </w:tc>
        <w:tc>
          <w:tcPr>
            <w:tcW w:w="1134" w:type="dxa"/>
          </w:tcPr>
          <w:p w14:paraId="7B1AC497" w14:textId="77777777" w:rsidR="00CF0A87" w:rsidRDefault="007904DE">
            <w:pPr>
              <w:spacing w:after="0"/>
            </w:pPr>
            <w:r>
              <w:rPr>
                <w:sz w:val="17"/>
              </w:rPr>
              <w:t>2</w:t>
            </w:r>
          </w:p>
        </w:tc>
      </w:tr>
      <w:tr w:rsidR="00CF0A87" w14:paraId="17FB83FD" w14:textId="77777777">
        <w:tc>
          <w:tcPr>
            <w:tcW w:w="4535" w:type="dxa"/>
          </w:tcPr>
          <w:p w14:paraId="661783C8" w14:textId="77777777" w:rsidR="00CF0A87" w:rsidRDefault="007904DE">
            <w:pPr>
              <w:spacing w:after="0"/>
            </w:pPr>
            <w:r>
              <w:rPr>
                <w:sz w:val="17"/>
              </w:rPr>
              <w:t>Torben Frost (S)</w:t>
            </w:r>
          </w:p>
        </w:tc>
        <w:tc>
          <w:tcPr>
            <w:tcW w:w="1701" w:type="dxa"/>
          </w:tcPr>
          <w:p w14:paraId="2F278765" w14:textId="77777777" w:rsidR="00CF0A87" w:rsidRDefault="007904DE">
            <w:pPr>
              <w:spacing w:after="0"/>
            </w:pPr>
            <w:r>
              <w:rPr>
                <w:sz w:val="17"/>
              </w:rPr>
              <w:t>40.119 kr.</w:t>
            </w:r>
          </w:p>
        </w:tc>
        <w:tc>
          <w:tcPr>
            <w:tcW w:w="1134" w:type="dxa"/>
          </w:tcPr>
          <w:p w14:paraId="1A81EB36" w14:textId="77777777" w:rsidR="00CF0A87" w:rsidRDefault="007904DE">
            <w:pPr>
              <w:spacing w:after="0"/>
            </w:pPr>
            <w:r>
              <w:rPr>
                <w:sz w:val="17"/>
              </w:rPr>
              <w:t>408</w:t>
            </w:r>
          </w:p>
        </w:tc>
        <w:tc>
          <w:tcPr>
            <w:tcW w:w="1134" w:type="dxa"/>
          </w:tcPr>
          <w:p w14:paraId="05292EF8" w14:textId="77777777" w:rsidR="00CF0A87" w:rsidRDefault="007904DE">
            <w:pPr>
              <w:spacing w:after="0"/>
            </w:pPr>
            <w:r>
              <w:rPr>
                <w:sz w:val="17"/>
              </w:rPr>
              <w:t>2</w:t>
            </w:r>
          </w:p>
        </w:tc>
      </w:tr>
      <w:tr w:rsidR="00CF0A87" w14:paraId="5DC86EA1" w14:textId="77777777">
        <w:tc>
          <w:tcPr>
            <w:tcW w:w="4535" w:type="dxa"/>
          </w:tcPr>
          <w:p w14:paraId="2703349D" w14:textId="77777777" w:rsidR="00CF0A87" w:rsidRDefault="007904DE">
            <w:pPr>
              <w:spacing w:after="0"/>
            </w:pPr>
            <w:r>
              <w:rPr>
                <w:sz w:val="17"/>
              </w:rPr>
              <w:t>Per Nykjær Jensen (V)</w:t>
            </w:r>
          </w:p>
        </w:tc>
        <w:tc>
          <w:tcPr>
            <w:tcW w:w="1701" w:type="dxa"/>
          </w:tcPr>
          <w:p w14:paraId="41062B40" w14:textId="77777777" w:rsidR="00CF0A87" w:rsidRDefault="007904DE">
            <w:pPr>
              <w:spacing w:after="0"/>
            </w:pPr>
            <w:r>
              <w:rPr>
                <w:sz w:val="17"/>
              </w:rPr>
              <w:t>30.000 kr.</w:t>
            </w:r>
          </w:p>
        </w:tc>
        <w:tc>
          <w:tcPr>
            <w:tcW w:w="1134" w:type="dxa"/>
          </w:tcPr>
          <w:p w14:paraId="24B60347" w14:textId="77777777" w:rsidR="00CF0A87" w:rsidRDefault="007904DE">
            <w:pPr>
              <w:spacing w:after="0"/>
            </w:pPr>
            <w:r>
              <w:rPr>
                <w:sz w:val="17"/>
              </w:rPr>
              <w:t>524</w:t>
            </w:r>
          </w:p>
        </w:tc>
        <w:tc>
          <w:tcPr>
            <w:tcW w:w="1134" w:type="dxa"/>
          </w:tcPr>
          <w:p w14:paraId="75A88A24" w14:textId="77777777" w:rsidR="00CF0A87" w:rsidRDefault="007904DE">
            <w:pPr>
              <w:spacing w:after="0"/>
            </w:pPr>
            <w:r>
              <w:rPr>
                <w:sz w:val="17"/>
              </w:rPr>
              <w:t>1</w:t>
            </w:r>
          </w:p>
        </w:tc>
      </w:tr>
      <w:tr w:rsidR="00CF0A87" w14:paraId="0CAC98F7" w14:textId="77777777">
        <w:tc>
          <w:tcPr>
            <w:tcW w:w="4535" w:type="dxa"/>
          </w:tcPr>
          <w:p w14:paraId="6D48F186" w14:textId="77777777" w:rsidR="00CF0A87" w:rsidRDefault="007904DE">
            <w:pPr>
              <w:spacing w:after="0"/>
            </w:pPr>
            <w:r>
              <w:rPr>
                <w:sz w:val="17"/>
              </w:rPr>
              <w:t>Dorthe Ullemose (DF)</w:t>
            </w:r>
          </w:p>
        </w:tc>
        <w:tc>
          <w:tcPr>
            <w:tcW w:w="1701" w:type="dxa"/>
          </w:tcPr>
          <w:p w14:paraId="2266961F" w14:textId="77777777" w:rsidR="00CF0A87" w:rsidRDefault="007904DE">
            <w:pPr>
              <w:spacing w:after="0"/>
            </w:pPr>
            <w:r>
              <w:rPr>
                <w:sz w:val="17"/>
              </w:rPr>
              <w:t>20.607 kr.</w:t>
            </w:r>
          </w:p>
        </w:tc>
        <w:tc>
          <w:tcPr>
            <w:tcW w:w="1134" w:type="dxa"/>
          </w:tcPr>
          <w:p w14:paraId="5499E13A" w14:textId="77777777" w:rsidR="00CF0A87" w:rsidRDefault="007904DE">
            <w:pPr>
              <w:spacing w:after="0"/>
            </w:pPr>
            <w:r>
              <w:rPr>
                <w:sz w:val="17"/>
              </w:rPr>
              <w:t>622</w:t>
            </w:r>
          </w:p>
        </w:tc>
        <w:tc>
          <w:tcPr>
            <w:tcW w:w="1134" w:type="dxa"/>
          </w:tcPr>
          <w:p w14:paraId="2E62503A" w14:textId="77777777" w:rsidR="00CF0A87" w:rsidRDefault="007904DE">
            <w:pPr>
              <w:spacing w:after="0"/>
            </w:pPr>
            <w:r>
              <w:rPr>
                <w:sz w:val="17"/>
              </w:rPr>
              <w:t>1</w:t>
            </w:r>
          </w:p>
        </w:tc>
      </w:tr>
      <w:tr w:rsidR="00CF0A87" w14:paraId="73E5AF24" w14:textId="77777777">
        <w:tc>
          <w:tcPr>
            <w:tcW w:w="4535" w:type="dxa"/>
          </w:tcPr>
          <w:p w14:paraId="5474F1AE" w14:textId="77777777" w:rsidR="00CF0A87" w:rsidRDefault="007904DE">
            <w:pPr>
              <w:spacing w:after="0"/>
            </w:pPr>
            <w:r>
              <w:rPr>
                <w:sz w:val="17"/>
              </w:rPr>
              <w:t>Birger Jensen (V)</w:t>
            </w:r>
          </w:p>
        </w:tc>
        <w:tc>
          <w:tcPr>
            <w:tcW w:w="1701" w:type="dxa"/>
          </w:tcPr>
          <w:p w14:paraId="256871A9" w14:textId="77777777" w:rsidR="00CF0A87" w:rsidRDefault="007904DE">
            <w:pPr>
              <w:spacing w:after="0"/>
            </w:pPr>
            <w:r>
              <w:rPr>
                <w:sz w:val="17"/>
              </w:rPr>
              <w:t>19.512 kr.</w:t>
            </w:r>
          </w:p>
        </w:tc>
        <w:tc>
          <w:tcPr>
            <w:tcW w:w="1134" w:type="dxa"/>
          </w:tcPr>
          <w:p w14:paraId="32DD24E1" w14:textId="77777777" w:rsidR="00CF0A87" w:rsidRDefault="007904DE">
            <w:pPr>
              <w:spacing w:after="0"/>
            </w:pPr>
            <w:r>
              <w:rPr>
                <w:sz w:val="17"/>
              </w:rPr>
              <w:t>637</w:t>
            </w:r>
          </w:p>
        </w:tc>
        <w:tc>
          <w:tcPr>
            <w:tcW w:w="1134" w:type="dxa"/>
          </w:tcPr>
          <w:p w14:paraId="68DCA653" w14:textId="77777777" w:rsidR="00CF0A87" w:rsidRDefault="007904DE">
            <w:pPr>
              <w:spacing w:after="0"/>
            </w:pPr>
            <w:r>
              <w:rPr>
                <w:sz w:val="17"/>
              </w:rPr>
              <w:t>1</w:t>
            </w:r>
          </w:p>
        </w:tc>
      </w:tr>
      <w:tr w:rsidR="00CF0A87" w14:paraId="77E74571" w14:textId="77777777">
        <w:tc>
          <w:tcPr>
            <w:tcW w:w="4535" w:type="dxa"/>
          </w:tcPr>
          <w:p w14:paraId="4D7CF4FC" w14:textId="77777777" w:rsidR="00CF0A87" w:rsidRDefault="007904DE">
            <w:pPr>
              <w:spacing w:after="0"/>
            </w:pPr>
            <w:r>
              <w:rPr>
                <w:sz w:val="17"/>
              </w:rPr>
              <w:t>Mette Kristensen (V)</w:t>
            </w:r>
          </w:p>
        </w:tc>
        <w:tc>
          <w:tcPr>
            <w:tcW w:w="1701" w:type="dxa"/>
          </w:tcPr>
          <w:p w14:paraId="4DCF3998" w14:textId="77777777" w:rsidR="00CF0A87" w:rsidRDefault="007904DE">
            <w:pPr>
              <w:spacing w:after="0"/>
            </w:pPr>
            <w:r>
              <w:rPr>
                <w:sz w:val="17"/>
              </w:rPr>
              <w:t>12.500 kr.</w:t>
            </w:r>
          </w:p>
        </w:tc>
        <w:tc>
          <w:tcPr>
            <w:tcW w:w="1134" w:type="dxa"/>
          </w:tcPr>
          <w:p w14:paraId="21E15217" w14:textId="77777777" w:rsidR="00CF0A87" w:rsidRDefault="007904DE">
            <w:pPr>
              <w:spacing w:after="0"/>
            </w:pPr>
            <w:r>
              <w:rPr>
                <w:sz w:val="17"/>
              </w:rPr>
              <w:t>679</w:t>
            </w:r>
          </w:p>
        </w:tc>
        <w:tc>
          <w:tcPr>
            <w:tcW w:w="1134" w:type="dxa"/>
          </w:tcPr>
          <w:p w14:paraId="5C16F5F9" w14:textId="77777777" w:rsidR="00CF0A87" w:rsidRDefault="007904DE">
            <w:pPr>
              <w:spacing w:after="0"/>
            </w:pPr>
            <w:r>
              <w:rPr>
                <w:sz w:val="17"/>
              </w:rPr>
              <w:t>1</w:t>
            </w:r>
          </w:p>
        </w:tc>
      </w:tr>
      <w:tr w:rsidR="00CF0A87" w14:paraId="00CECACF" w14:textId="77777777">
        <w:tc>
          <w:tcPr>
            <w:tcW w:w="4535" w:type="dxa"/>
          </w:tcPr>
          <w:p w14:paraId="7E600725" w14:textId="77777777" w:rsidR="00CF0A87" w:rsidRDefault="007904DE">
            <w:pPr>
              <w:spacing w:after="0"/>
            </w:pPr>
            <w:r>
              <w:rPr>
                <w:sz w:val="17"/>
              </w:rPr>
              <w:t>Hanne Ringgaard Møller (RV)</w:t>
            </w:r>
          </w:p>
        </w:tc>
        <w:tc>
          <w:tcPr>
            <w:tcW w:w="1701" w:type="dxa"/>
          </w:tcPr>
          <w:p w14:paraId="44FF0376" w14:textId="77777777" w:rsidR="00CF0A87" w:rsidRDefault="007904DE">
            <w:pPr>
              <w:spacing w:after="0"/>
            </w:pPr>
            <w:r>
              <w:rPr>
                <w:sz w:val="17"/>
              </w:rPr>
              <w:t>8.024 kr.</w:t>
            </w:r>
          </w:p>
        </w:tc>
        <w:tc>
          <w:tcPr>
            <w:tcW w:w="1134" w:type="dxa"/>
          </w:tcPr>
          <w:p w14:paraId="0634AACD" w14:textId="77777777" w:rsidR="00CF0A87" w:rsidRDefault="007904DE">
            <w:pPr>
              <w:spacing w:after="0"/>
            </w:pPr>
            <w:r>
              <w:rPr>
                <w:sz w:val="17"/>
              </w:rPr>
              <w:t>723</w:t>
            </w:r>
          </w:p>
        </w:tc>
        <w:tc>
          <w:tcPr>
            <w:tcW w:w="1134" w:type="dxa"/>
          </w:tcPr>
          <w:p w14:paraId="2D892149" w14:textId="77777777" w:rsidR="00CF0A87" w:rsidRDefault="007904DE">
            <w:pPr>
              <w:spacing w:after="0"/>
            </w:pPr>
            <w:r>
              <w:rPr>
                <w:sz w:val="17"/>
              </w:rPr>
              <w:t>1</w:t>
            </w:r>
          </w:p>
        </w:tc>
      </w:tr>
      <w:tr w:rsidR="00CF0A87" w14:paraId="75540906" w14:textId="77777777">
        <w:tc>
          <w:tcPr>
            <w:tcW w:w="4535" w:type="dxa"/>
          </w:tcPr>
          <w:p w14:paraId="18472026" w14:textId="77777777" w:rsidR="00CF0A87" w:rsidRDefault="007904DE">
            <w:pPr>
              <w:spacing w:after="0"/>
            </w:pPr>
            <w:r>
              <w:rPr>
                <w:sz w:val="17"/>
              </w:rPr>
              <w:t>Arne Ebsen (F (Lokalliste))</w:t>
            </w:r>
          </w:p>
        </w:tc>
        <w:tc>
          <w:tcPr>
            <w:tcW w:w="1701" w:type="dxa"/>
          </w:tcPr>
          <w:p w14:paraId="7BA90714" w14:textId="77777777" w:rsidR="00CF0A87" w:rsidRDefault="007904DE">
            <w:pPr>
              <w:spacing w:after="0"/>
            </w:pPr>
            <w:r>
              <w:rPr>
                <w:sz w:val="17"/>
              </w:rPr>
              <w:t>6.500 kr.</w:t>
            </w:r>
          </w:p>
        </w:tc>
        <w:tc>
          <w:tcPr>
            <w:tcW w:w="1134" w:type="dxa"/>
          </w:tcPr>
          <w:p w14:paraId="1E81753A" w14:textId="77777777" w:rsidR="00CF0A87" w:rsidRDefault="007904DE">
            <w:pPr>
              <w:spacing w:after="0"/>
            </w:pPr>
            <w:r>
              <w:rPr>
                <w:sz w:val="17"/>
              </w:rPr>
              <w:t>738</w:t>
            </w:r>
          </w:p>
        </w:tc>
        <w:tc>
          <w:tcPr>
            <w:tcW w:w="1134" w:type="dxa"/>
          </w:tcPr>
          <w:p w14:paraId="677B03F7" w14:textId="77777777" w:rsidR="00CF0A87" w:rsidRDefault="007904DE">
            <w:pPr>
              <w:spacing w:after="0"/>
            </w:pPr>
            <w:r>
              <w:rPr>
                <w:sz w:val="17"/>
              </w:rPr>
              <w:t>1</w:t>
            </w:r>
          </w:p>
        </w:tc>
      </w:tr>
      <w:tr w:rsidR="00CF0A87" w14:paraId="294641D5" w14:textId="77777777">
        <w:tc>
          <w:tcPr>
            <w:tcW w:w="4535" w:type="dxa"/>
          </w:tcPr>
          <w:p w14:paraId="33EB1368" w14:textId="77777777" w:rsidR="00CF0A87" w:rsidRDefault="007904DE">
            <w:pPr>
              <w:spacing w:after="0"/>
            </w:pPr>
            <w:r>
              <w:rPr>
                <w:sz w:val="17"/>
              </w:rPr>
              <w:t>Mikael Hansen (S)</w:t>
            </w:r>
          </w:p>
        </w:tc>
        <w:tc>
          <w:tcPr>
            <w:tcW w:w="1701" w:type="dxa"/>
          </w:tcPr>
          <w:p w14:paraId="5C5449BB" w14:textId="77777777" w:rsidR="00CF0A87" w:rsidRDefault="007904DE">
            <w:pPr>
              <w:spacing w:after="0"/>
            </w:pPr>
            <w:r>
              <w:rPr>
                <w:sz w:val="17"/>
              </w:rPr>
              <w:t>4.500 kr.</w:t>
            </w:r>
          </w:p>
        </w:tc>
        <w:tc>
          <w:tcPr>
            <w:tcW w:w="1134" w:type="dxa"/>
          </w:tcPr>
          <w:p w14:paraId="289D79AE" w14:textId="77777777" w:rsidR="00CF0A87" w:rsidRDefault="007904DE">
            <w:pPr>
              <w:spacing w:after="0"/>
            </w:pPr>
            <w:r>
              <w:rPr>
                <w:sz w:val="17"/>
              </w:rPr>
              <w:t>762</w:t>
            </w:r>
          </w:p>
        </w:tc>
        <w:tc>
          <w:tcPr>
            <w:tcW w:w="1134" w:type="dxa"/>
          </w:tcPr>
          <w:p w14:paraId="3C51CD85" w14:textId="77777777" w:rsidR="00CF0A87" w:rsidRDefault="007904DE">
            <w:pPr>
              <w:spacing w:after="0"/>
            </w:pPr>
            <w:r>
              <w:rPr>
                <w:sz w:val="17"/>
              </w:rPr>
              <w:t>1</w:t>
            </w:r>
          </w:p>
        </w:tc>
      </w:tr>
    </w:tbl>
    <w:p w14:paraId="07584C0B" w14:textId="77777777" w:rsidR="00CF0A87" w:rsidRDefault="00CF0A87"/>
    <w:p w14:paraId="6169F64B" w14:textId="77777777" w:rsidR="00CF0A87" w:rsidRDefault="007904DE">
      <w:pPr>
        <w:pStyle w:val="Overskrift1"/>
      </w:pPr>
      <w:r>
        <w:t>Syddjurs Kommune</w:t>
      </w:r>
    </w:p>
    <w:p w14:paraId="391A9335" w14:textId="77777777" w:rsidR="00CF0A87" w:rsidRDefault="007904DE">
      <w:r>
        <w:t>8 politikere. Samlet vederlag: 372.043 kr. Antal hverv: 8.</w:t>
      </w:r>
    </w:p>
    <w:tbl>
      <w:tblPr>
        <w:tblW w:w="0" w:type="auto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4535"/>
        <w:gridCol w:w="1701"/>
        <w:gridCol w:w="1134"/>
        <w:gridCol w:w="1134"/>
      </w:tblGrid>
      <w:tr w:rsidR="00CF0A87" w14:paraId="045F92C4" w14:textId="77777777">
        <w:trPr>
          <w:tblHeader/>
        </w:trPr>
        <w:tc>
          <w:tcPr>
            <w:tcW w:w="4535" w:type="dxa"/>
            <w:shd w:val="clear" w:color="auto" w:fill="EDEDED"/>
          </w:tcPr>
          <w:p w14:paraId="4B8E2AAD" w14:textId="77777777" w:rsidR="00CF0A87" w:rsidRDefault="007904DE">
            <w:r>
              <w:rPr>
                <w:b/>
                <w:sz w:val="17"/>
              </w:rPr>
              <w:t>Navn (parti)</w:t>
            </w:r>
          </w:p>
        </w:tc>
        <w:tc>
          <w:tcPr>
            <w:tcW w:w="1701" w:type="dxa"/>
            <w:shd w:val="clear" w:color="auto" w:fill="EDEDED"/>
          </w:tcPr>
          <w:p w14:paraId="28080132" w14:textId="77777777" w:rsidR="00CF0A87" w:rsidRDefault="007904DE">
            <w:r>
              <w:rPr>
                <w:b/>
                <w:sz w:val="17"/>
              </w:rPr>
              <w:t>Vederlag total</w:t>
            </w:r>
          </w:p>
        </w:tc>
        <w:tc>
          <w:tcPr>
            <w:tcW w:w="1134" w:type="dxa"/>
            <w:shd w:val="clear" w:color="auto" w:fill="EDEDED"/>
          </w:tcPr>
          <w:p w14:paraId="5622A68A" w14:textId="77777777" w:rsidR="00CF0A87" w:rsidRDefault="007904DE">
            <w:r>
              <w:rPr>
                <w:b/>
                <w:sz w:val="17"/>
              </w:rPr>
              <w:t>Rangliste</w:t>
            </w:r>
          </w:p>
        </w:tc>
        <w:tc>
          <w:tcPr>
            <w:tcW w:w="1134" w:type="dxa"/>
            <w:shd w:val="clear" w:color="auto" w:fill="EDEDED"/>
          </w:tcPr>
          <w:p w14:paraId="0A5BF200" w14:textId="77777777" w:rsidR="00CF0A87" w:rsidRDefault="007904DE">
            <w:r>
              <w:rPr>
                <w:b/>
                <w:sz w:val="17"/>
              </w:rPr>
              <w:t>Antal hverv</w:t>
            </w:r>
          </w:p>
        </w:tc>
      </w:tr>
      <w:tr w:rsidR="00CF0A87" w14:paraId="3352F754" w14:textId="77777777">
        <w:tc>
          <w:tcPr>
            <w:tcW w:w="4535" w:type="dxa"/>
          </w:tcPr>
          <w:p w14:paraId="618E157C" w14:textId="77777777" w:rsidR="00CF0A87" w:rsidRDefault="007904DE">
            <w:pPr>
              <w:spacing w:after="0"/>
            </w:pPr>
            <w:r>
              <w:rPr>
                <w:sz w:val="17"/>
              </w:rPr>
              <w:t>Claus Witstoft (V)</w:t>
            </w:r>
          </w:p>
        </w:tc>
        <w:tc>
          <w:tcPr>
            <w:tcW w:w="1701" w:type="dxa"/>
          </w:tcPr>
          <w:p w14:paraId="22DB1D4D" w14:textId="77777777" w:rsidR="00CF0A87" w:rsidRDefault="007904DE">
            <w:pPr>
              <w:spacing w:after="0"/>
            </w:pPr>
            <w:r>
              <w:rPr>
                <w:sz w:val="17"/>
              </w:rPr>
              <w:t>90.934 kr.</w:t>
            </w:r>
          </w:p>
        </w:tc>
        <w:tc>
          <w:tcPr>
            <w:tcW w:w="1134" w:type="dxa"/>
          </w:tcPr>
          <w:p w14:paraId="4AFFD1FD" w14:textId="77777777" w:rsidR="00CF0A87" w:rsidRDefault="007904DE">
            <w:pPr>
              <w:spacing w:after="0"/>
            </w:pPr>
            <w:r>
              <w:rPr>
                <w:sz w:val="17"/>
              </w:rPr>
              <w:t>220</w:t>
            </w:r>
          </w:p>
        </w:tc>
        <w:tc>
          <w:tcPr>
            <w:tcW w:w="1134" w:type="dxa"/>
          </w:tcPr>
          <w:p w14:paraId="5327A788" w14:textId="77777777" w:rsidR="00CF0A87" w:rsidRDefault="007904DE">
            <w:pPr>
              <w:spacing w:after="0"/>
            </w:pPr>
            <w:r>
              <w:rPr>
                <w:sz w:val="17"/>
              </w:rPr>
              <w:t>1</w:t>
            </w:r>
          </w:p>
        </w:tc>
      </w:tr>
      <w:tr w:rsidR="00CF0A87" w14:paraId="3B16F7FF" w14:textId="77777777">
        <w:tc>
          <w:tcPr>
            <w:tcW w:w="4535" w:type="dxa"/>
          </w:tcPr>
          <w:p w14:paraId="10E73313" w14:textId="77777777" w:rsidR="00CF0A87" w:rsidRDefault="007904DE">
            <w:pPr>
              <w:spacing w:after="0"/>
            </w:pPr>
            <w:r>
              <w:rPr>
                <w:sz w:val="17"/>
              </w:rPr>
              <w:t>Kirstine Bille (F (Lokalliste))</w:t>
            </w:r>
          </w:p>
        </w:tc>
        <w:tc>
          <w:tcPr>
            <w:tcW w:w="1701" w:type="dxa"/>
          </w:tcPr>
          <w:p w14:paraId="109F266A" w14:textId="77777777" w:rsidR="00CF0A87" w:rsidRDefault="007904DE">
            <w:pPr>
              <w:spacing w:after="0"/>
            </w:pPr>
            <w:r>
              <w:rPr>
                <w:sz w:val="17"/>
              </w:rPr>
              <w:t>76.935 kr.</w:t>
            </w:r>
          </w:p>
        </w:tc>
        <w:tc>
          <w:tcPr>
            <w:tcW w:w="1134" w:type="dxa"/>
          </w:tcPr>
          <w:p w14:paraId="44916110" w14:textId="77777777" w:rsidR="00CF0A87" w:rsidRDefault="007904DE">
            <w:pPr>
              <w:spacing w:after="0"/>
            </w:pPr>
            <w:r>
              <w:rPr>
                <w:sz w:val="17"/>
              </w:rPr>
              <w:t>252</w:t>
            </w:r>
          </w:p>
        </w:tc>
        <w:tc>
          <w:tcPr>
            <w:tcW w:w="1134" w:type="dxa"/>
          </w:tcPr>
          <w:p w14:paraId="18457144" w14:textId="77777777" w:rsidR="00CF0A87" w:rsidRDefault="007904DE">
            <w:pPr>
              <w:spacing w:after="0"/>
            </w:pPr>
            <w:r>
              <w:rPr>
                <w:sz w:val="17"/>
              </w:rPr>
              <w:t>1</w:t>
            </w:r>
          </w:p>
        </w:tc>
      </w:tr>
      <w:tr w:rsidR="00CF0A87" w14:paraId="4254CD14" w14:textId="77777777">
        <w:tc>
          <w:tcPr>
            <w:tcW w:w="4535" w:type="dxa"/>
          </w:tcPr>
          <w:p w14:paraId="7B34D79C" w14:textId="77777777" w:rsidR="00CF0A87" w:rsidRDefault="007904DE">
            <w:pPr>
              <w:spacing w:after="0"/>
            </w:pPr>
            <w:r>
              <w:rPr>
                <w:sz w:val="17"/>
              </w:rPr>
              <w:t>Ole S. Hansen (S)</w:t>
            </w:r>
          </w:p>
        </w:tc>
        <w:tc>
          <w:tcPr>
            <w:tcW w:w="1701" w:type="dxa"/>
          </w:tcPr>
          <w:p w14:paraId="3540840B" w14:textId="77777777" w:rsidR="00CF0A87" w:rsidRDefault="007904DE">
            <w:pPr>
              <w:spacing w:after="0"/>
            </w:pPr>
            <w:r>
              <w:rPr>
                <w:sz w:val="17"/>
              </w:rPr>
              <w:t>49.380 kr.</w:t>
            </w:r>
          </w:p>
        </w:tc>
        <w:tc>
          <w:tcPr>
            <w:tcW w:w="1134" w:type="dxa"/>
          </w:tcPr>
          <w:p w14:paraId="071663F4" w14:textId="77777777" w:rsidR="00CF0A87" w:rsidRDefault="007904DE">
            <w:pPr>
              <w:spacing w:after="0"/>
            </w:pPr>
            <w:r>
              <w:rPr>
                <w:sz w:val="17"/>
              </w:rPr>
              <w:t>364</w:t>
            </w:r>
          </w:p>
        </w:tc>
        <w:tc>
          <w:tcPr>
            <w:tcW w:w="1134" w:type="dxa"/>
          </w:tcPr>
          <w:p w14:paraId="010545D6" w14:textId="77777777" w:rsidR="00CF0A87" w:rsidRDefault="007904DE">
            <w:pPr>
              <w:spacing w:after="0"/>
            </w:pPr>
            <w:r>
              <w:rPr>
                <w:sz w:val="17"/>
              </w:rPr>
              <w:t>1</w:t>
            </w:r>
          </w:p>
        </w:tc>
      </w:tr>
      <w:tr w:rsidR="00CF0A87" w14:paraId="5D2A5328" w14:textId="77777777">
        <w:tc>
          <w:tcPr>
            <w:tcW w:w="4535" w:type="dxa"/>
          </w:tcPr>
          <w:p w14:paraId="4A4C43CB" w14:textId="77777777" w:rsidR="00CF0A87" w:rsidRDefault="007904DE">
            <w:pPr>
              <w:spacing w:after="0"/>
            </w:pPr>
            <w:r>
              <w:rPr>
                <w:sz w:val="17"/>
              </w:rPr>
              <w:t>Jørgen Ivar Brus Mikkelsen (V)</w:t>
            </w:r>
          </w:p>
        </w:tc>
        <w:tc>
          <w:tcPr>
            <w:tcW w:w="1701" w:type="dxa"/>
          </w:tcPr>
          <w:p w14:paraId="6AD1ABA5" w14:textId="77777777" w:rsidR="00CF0A87" w:rsidRDefault="007904DE">
            <w:pPr>
              <w:spacing w:after="0"/>
            </w:pPr>
            <w:r>
              <w:rPr>
                <w:sz w:val="17"/>
              </w:rPr>
              <w:t>43.443 kr.</w:t>
            </w:r>
          </w:p>
        </w:tc>
        <w:tc>
          <w:tcPr>
            <w:tcW w:w="1134" w:type="dxa"/>
          </w:tcPr>
          <w:p w14:paraId="08B2BE2C" w14:textId="77777777" w:rsidR="00CF0A87" w:rsidRDefault="007904DE">
            <w:pPr>
              <w:spacing w:after="0"/>
            </w:pPr>
            <w:r>
              <w:rPr>
                <w:sz w:val="17"/>
              </w:rPr>
              <w:t>393</w:t>
            </w:r>
          </w:p>
        </w:tc>
        <w:tc>
          <w:tcPr>
            <w:tcW w:w="1134" w:type="dxa"/>
          </w:tcPr>
          <w:p w14:paraId="4C3660BF" w14:textId="77777777" w:rsidR="00CF0A87" w:rsidRDefault="007904DE">
            <w:pPr>
              <w:spacing w:after="0"/>
            </w:pPr>
            <w:r>
              <w:rPr>
                <w:sz w:val="17"/>
              </w:rPr>
              <w:t>1</w:t>
            </w:r>
          </w:p>
        </w:tc>
      </w:tr>
      <w:tr w:rsidR="00CF0A87" w14:paraId="2E27FC6E" w14:textId="77777777">
        <w:tc>
          <w:tcPr>
            <w:tcW w:w="4535" w:type="dxa"/>
          </w:tcPr>
          <w:p w14:paraId="3BC50238" w14:textId="77777777" w:rsidR="00CF0A87" w:rsidRDefault="007904DE">
            <w:pPr>
              <w:spacing w:after="0"/>
            </w:pPr>
            <w:r>
              <w:rPr>
                <w:sz w:val="17"/>
              </w:rPr>
              <w:t>Tommy Bøgehøj (K)</w:t>
            </w:r>
          </w:p>
        </w:tc>
        <w:tc>
          <w:tcPr>
            <w:tcW w:w="1701" w:type="dxa"/>
          </w:tcPr>
          <w:p w14:paraId="0FF2EC46" w14:textId="77777777" w:rsidR="00CF0A87" w:rsidRDefault="007904DE">
            <w:pPr>
              <w:spacing w:after="0"/>
            </w:pPr>
            <w:r>
              <w:rPr>
                <w:sz w:val="17"/>
              </w:rPr>
              <w:t>42.000 kr.</w:t>
            </w:r>
          </w:p>
        </w:tc>
        <w:tc>
          <w:tcPr>
            <w:tcW w:w="1134" w:type="dxa"/>
          </w:tcPr>
          <w:p w14:paraId="755EE94E" w14:textId="77777777" w:rsidR="00CF0A87" w:rsidRDefault="007904DE">
            <w:pPr>
              <w:spacing w:after="0"/>
            </w:pPr>
            <w:r>
              <w:rPr>
                <w:sz w:val="17"/>
              </w:rPr>
              <w:t>398</w:t>
            </w:r>
          </w:p>
        </w:tc>
        <w:tc>
          <w:tcPr>
            <w:tcW w:w="1134" w:type="dxa"/>
          </w:tcPr>
          <w:p w14:paraId="55295829" w14:textId="77777777" w:rsidR="00CF0A87" w:rsidRDefault="007904DE">
            <w:pPr>
              <w:spacing w:after="0"/>
            </w:pPr>
            <w:r>
              <w:rPr>
                <w:sz w:val="17"/>
              </w:rPr>
              <w:t>1</w:t>
            </w:r>
          </w:p>
        </w:tc>
      </w:tr>
      <w:tr w:rsidR="00CF0A87" w14:paraId="5FB14DF0" w14:textId="77777777">
        <w:tc>
          <w:tcPr>
            <w:tcW w:w="4535" w:type="dxa"/>
          </w:tcPr>
          <w:p w14:paraId="4F0BD224" w14:textId="77777777" w:rsidR="00CF0A87" w:rsidRDefault="007904DE">
            <w:pPr>
              <w:spacing w:after="0"/>
            </w:pPr>
            <w:r>
              <w:rPr>
                <w:sz w:val="17"/>
              </w:rPr>
              <w:t>Kim Lykke Jensen (F (Lokalliste))</w:t>
            </w:r>
          </w:p>
        </w:tc>
        <w:tc>
          <w:tcPr>
            <w:tcW w:w="1701" w:type="dxa"/>
          </w:tcPr>
          <w:p w14:paraId="1389822D" w14:textId="77777777" w:rsidR="00CF0A87" w:rsidRDefault="007904DE">
            <w:pPr>
              <w:spacing w:after="0"/>
            </w:pPr>
            <w:r>
              <w:rPr>
                <w:sz w:val="17"/>
              </w:rPr>
              <w:t>36.978 kr.</w:t>
            </w:r>
          </w:p>
        </w:tc>
        <w:tc>
          <w:tcPr>
            <w:tcW w:w="1134" w:type="dxa"/>
          </w:tcPr>
          <w:p w14:paraId="1D53BCAF" w14:textId="77777777" w:rsidR="00CF0A87" w:rsidRDefault="007904DE">
            <w:pPr>
              <w:spacing w:after="0"/>
            </w:pPr>
            <w:r>
              <w:rPr>
                <w:sz w:val="17"/>
              </w:rPr>
              <w:t>462</w:t>
            </w:r>
          </w:p>
        </w:tc>
        <w:tc>
          <w:tcPr>
            <w:tcW w:w="1134" w:type="dxa"/>
          </w:tcPr>
          <w:p w14:paraId="307A523A" w14:textId="77777777" w:rsidR="00CF0A87" w:rsidRDefault="007904DE">
            <w:pPr>
              <w:spacing w:after="0"/>
            </w:pPr>
            <w:r>
              <w:rPr>
                <w:sz w:val="17"/>
              </w:rPr>
              <w:t>1</w:t>
            </w:r>
          </w:p>
        </w:tc>
      </w:tr>
      <w:tr w:rsidR="00CF0A87" w14:paraId="411A5E90" w14:textId="77777777">
        <w:tc>
          <w:tcPr>
            <w:tcW w:w="4535" w:type="dxa"/>
          </w:tcPr>
          <w:p w14:paraId="3007EC58" w14:textId="77777777" w:rsidR="00CF0A87" w:rsidRDefault="007904DE">
            <w:pPr>
              <w:spacing w:after="0"/>
            </w:pPr>
            <w:r>
              <w:rPr>
                <w:sz w:val="17"/>
              </w:rPr>
              <w:t>Bjørn Jensen (K)</w:t>
            </w:r>
          </w:p>
        </w:tc>
        <w:tc>
          <w:tcPr>
            <w:tcW w:w="1701" w:type="dxa"/>
          </w:tcPr>
          <w:p w14:paraId="3B02C4FC" w14:textId="77777777" w:rsidR="00CF0A87" w:rsidRDefault="007904DE">
            <w:pPr>
              <w:spacing w:after="0"/>
            </w:pPr>
            <w:r>
              <w:rPr>
                <w:sz w:val="17"/>
              </w:rPr>
              <w:t>24.373 kr.</w:t>
            </w:r>
          </w:p>
        </w:tc>
        <w:tc>
          <w:tcPr>
            <w:tcW w:w="1134" w:type="dxa"/>
          </w:tcPr>
          <w:p w14:paraId="744BC94A" w14:textId="77777777" w:rsidR="00CF0A87" w:rsidRDefault="007904DE">
            <w:pPr>
              <w:spacing w:after="0"/>
            </w:pPr>
            <w:r>
              <w:rPr>
                <w:sz w:val="17"/>
              </w:rPr>
              <w:t>582</w:t>
            </w:r>
          </w:p>
        </w:tc>
        <w:tc>
          <w:tcPr>
            <w:tcW w:w="1134" w:type="dxa"/>
          </w:tcPr>
          <w:p w14:paraId="1A76229B" w14:textId="77777777" w:rsidR="00CF0A87" w:rsidRDefault="007904DE">
            <w:pPr>
              <w:spacing w:after="0"/>
            </w:pPr>
            <w:r>
              <w:rPr>
                <w:sz w:val="17"/>
              </w:rPr>
              <w:t>1</w:t>
            </w:r>
          </w:p>
        </w:tc>
      </w:tr>
      <w:tr w:rsidR="00CF0A87" w14:paraId="3C7579A5" w14:textId="77777777">
        <w:tc>
          <w:tcPr>
            <w:tcW w:w="4535" w:type="dxa"/>
          </w:tcPr>
          <w:p w14:paraId="2BAA9461" w14:textId="77777777" w:rsidR="00CF0A87" w:rsidRDefault="007904DE">
            <w:pPr>
              <w:spacing w:after="0"/>
            </w:pPr>
            <w:r>
              <w:rPr>
                <w:sz w:val="17"/>
              </w:rPr>
              <w:t>Morten Siig Henriksen (F (Lokalliste))</w:t>
            </w:r>
          </w:p>
        </w:tc>
        <w:tc>
          <w:tcPr>
            <w:tcW w:w="1701" w:type="dxa"/>
          </w:tcPr>
          <w:p w14:paraId="4A0B0D74" w14:textId="77777777" w:rsidR="00CF0A87" w:rsidRDefault="007904DE">
            <w:pPr>
              <w:spacing w:after="0"/>
            </w:pPr>
            <w:r>
              <w:rPr>
                <w:sz w:val="17"/>
              </w:rPr>
              <w:t>8.000 kr.</w:t>
            </w:r>
          </w:p>
        </w:tc>
        <w:tc>
          <w:tcPr>
            <w:tcW w:w="1134" w:type="dxa"/>
          </w:tcPr>
          <w:p w14:paraId="250FE82B" w14:textId="77777777" w:rsidR="00CF0A87" w:rsidRDefault="007904DE">
            <w:pPr>
              <w:spacing w:after="0"/>
            </w:pPr>
            <w:r>
              <w:rPr>
                <w:sz w:val="17"/>
              </w:rPr>
              <w:t>724</w:t>
            </w:r>
          </w:p>
        </w:tc>
        <w:tc>
          <w:tcPr>
            <w:tcW w:w="1134" w:type="dxa"/>
          </w:tcPr>
          <w:p w14:paraId="6E4A88F8" w14:textId="77777777" w:rsidR="00CF0A87" w:rsidRDefault="007904DE">
            <w:pPr>
              <w:spacing w:after="0"/>
            </w:pPr>
            <w:r>
              <w:rPr>
                <w:sz w:val="17"/>
              </w:rPr>
              <w:t>1</w:t>
            </w:r>
          </w:p>
        </w:tc>
      </w:tr>
    </w:tbl>
    <w:p w14:paraId="01C889FC" w14:textId="77777777" w:rsidR="00CF0A87" w:rsidRDefault="00CF0A87"/>
    <w:p w14:paraId="05623043" w14:textId="77777777" w:rsidR="00CF0A87" w:rsidRDefault="007904DE">
      <w:pPr>
        <w:pStyle w:val="Overskrift1"/>
      </w:pPr>
      <w:r>
        <w:t>Tårnby Kommune</w:t>
      </w:r>
    </w:p>
    <w:p w14:paraId="22E23829" w14:textId="77777777" w:rsidR="00CF0A87" w:rsidRDefault="007904DE">
      <w:r>
        <w:t>5 politikere. Samlet vederlag: 499.567 kr. Antal hverv: 8.</w:t>
      </w:r>
    </w:p>
    <w:tbl>
      <w:tblPr>
        <w:tblW w:w="0" w:type="auto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4535"/>
        <w:gridCol w:w="1701"/>
        <w:gridCol w:w="1134"/>
        <w:gridCol w:w="1134"/>
      </w:tblGrid>
      <w:tr w:rsidR="00CF0A87" w14:paraId="182ED6EA" w14:textId="77777777">
        <w:trPr>
          <w:tblHeader/>
        </w:trPr>
        <w:tc>
          <w:tcPr>
            <w:tcW w:w="4535" w:type="dxa"/>
            <w:shd w:val="clear" w:color="auto" w:fill="EDEDED"/>
          </w:tcPr>
          <w:p w14:paraId="5B9141BE" w14:textId="77777777" w:rsidR="00CF0A87" w:rsidRDefault="007904DE">
            <w:r>
              <w:rPr>
                <w:b/>
                <w:sz w:val="17"/>
              </w:rPr>
              <w:t>Navn (parti)</w:t>
            </w:r>
          </w:p>
        </w:tc>
        <w:tc>
          <w:tcPr>
            <w:tcW w:w="1701" w:type="dxa"/>
            <w:shd w:val="clear" w:color="auto" w:fill="EDEDED"/>
          </w:tcPr>
          <w:p w14:paraId="6E940434" w14:textId="77777777" w:rsidR="00CF0A87" w:rsidRDefault="007904DE">
            <w:r>
              <w:rPr>
                <w:b/>
                <w:sz w:val="17"/>
              </w:rPr>
              <w:t>Vederlag total</w:t>
            </w:r>
          </w:p>
        </w:tc>
        <w:tc>
          <w:tcPr>
            <w:tcW w:w="1134" w:type="dxa"/>
            <w:shd w:val="clear" w:color="auto" w:fill="EDEDED"/>
          </w:tcPr>
          <w:p w14:paraId="3F722FE2" w14:textId="77777777" w:rsidR="00CF0A87" w:rsidRDefault="007904DE">
            <w:r>
              <w:rPr>
                <w:b/>
                <w:sz w:val="17"/>
              </w:rPr>
              <w:t>Rangliste</w:t>
            </w:r>
          </w:p>
        </w:tc>
        <w:tc>
          <w:tcPr>
            <w:tcW w:w="1134" w:type="dxa"/>
            <w:shd w:val="clear" w:color="auto" w:fill="EDEDED"/>
          </w:tcPr>
          <w:p w14:paraId="1AA3C7A5" w14:textId="77777777" w:rsidR="00CF0A87" w:rsidRDefault="007904DE">
            <w:r>
              <w:rPr>
                <w:b/>
                <w:sz w:val="17"/>
              </w:rPr>
              <w:t>Antal hverv</w:t>
            </w:r>
          </w:p>
        </w:tc>
      </w:tr>
      <w:tr w:rsidR="00CF0A87" w14:paraId="2E59A2FC" w14:textId="77777777">
        <w:tc>
          <w:tcPr>
            <w:tcW w:w="4535" w:type="dxa"/>
          </w:tcPr>
          <w:p w14:paraId="57F79DE8" w14:textId="77777777" w:rsidR="00CF0A87" w:rsidRDefault="007904DE">
            <w:pPr>
              <w:spacing w:after="0"/>
            </w:pPr>
            <w:r>
              <w:rPr>
                <w:sz w:val="17"/>
              </w:rPr>
              <w:t>Allan S. Andersen (S) (BM)</w:t>
            </w:r>
          </w:p>
        </w:tc>
        <w:tc>
          <w:tcPr>
            <w:tcW w:w="1701" w:type="dxa"/>
          </w:tcPr>
          <w:p w14:paraId="5171B162" w14:textId="77777777" w:rsidR="00CF0A87" w:rsidRDefault="007904DE">
            <w:pPr>
              <w:spacing w:after="0"/>
            </w:pPr>
            <w:r>
              <w:rPr>
                <w:sz w:val="17"/>
              </w:rPr>
              <w:t>277.567 kr.</w:t>
            </w:r>
          </w:p>
        </w:tc>
        <w:tc>
          <w:tcPr>
            <w:tcW w:w="1134" w:type="dxa"/>
          </w:tcPr>
          <w:p w14:paraId="11AEF038" w14:textId="77777777" w:rsidR="00CF0A87" w:rsidRDefault="007904DE">
            <w:pPr>
              <w:spacing w:after="0"/>
            </w:pPr>
            <w:r>
              <w:rPr>
                <w:sz w:val="17"/>
              </w:rPr>
              <w:t>33</w:t>
            </w:r>
          </w:p>
        </w:tc>
        <w:tc>
          <w:tcPr>
            <w:tcW w:w="1134" w:type="dxa"/>
          </w:tcPr>
          <w:p w14:paraId="7F42523B" w14:textId="77777777" w:rsidR="00CF0A87" w:rsidRDefault="007904DE">
            <w:pPr>
              <w:spacing w:after="0"/>
            </w:pPr>
            <w:r>
              <w:rPr>
                <w:sz w:val="17"/>
              </w:rPr>
              <w:t>4</w:t>
            </w:r>
          </w:p>
        </w:tc>
      </w:tr>
      <w:tr w:rsidR="00CF0A87" w14:paraId="76A8B876" w14:textId="77777777">
        <w:tc>
          <w:tcPr>
            <w:tcW w:w="4535" w:type="dxa"/>
          </w:tcPr>
          <w:p w14:paraId="3FCE79A2" w14:textId="77777777" w:rsidR="00CF0A87" w:rsidRDefault="007904DE">
            <w:pPr>
              <w:spacing w:after="0"/>
            </w:pPr>
            <w:r>
              <w:rPr>
                <w:sz w:val="17"/>
              </w:rPr>
              <w:t>Lars Hein (S)</w:t>
            </w:r>
          </w:p>
        </w:tc>
        <w:tc>
          <w:tcPr>
            <w:tcW w:w="1701" w:type="dxa"/>
          </w:tcPr>
          <w:p w14:paraId="6F1D1EC1" w14:textId="77777777" w:rsidR="00CF0A87" w:rsidRDefault="007904DE">
            <w:pPr>
              <w:spacing w:after="0"/>
            </w:pPr>
            <w:r>
              <w:rPr>
                <w:sz w:val="17"/>
              </w:rPr>
              <w:t>64.500 kr.</w:t>
            </w:r>
          </w:p>
        </w:tc>
        <w:tc>
          <w:tcPr>
            <w:tcW w:w="1134" w:type="dxa"/>
          </w:tcPr>
          <w:p w14:paraId="4B31C953" w14:textId="77777777" w:rsidR="00CF0A87" w:rsidRDefault="007904DE">
            <w:pPr>
              <w:spacing w:after="0"/>
            </w:pPr>
            <w:r>
              <w:rPr>
                <w:sz w:val="17"/>
              </w:rPr>
              <w:t>285</w:t>
            </w:r>
          </w:p>
        </w:tc>
        <w:tc>
          <w:tcPr>
            <w:tcW w:w="1134" w:type="dxa"/>
          </w:tcPr>
          <w:p w14:paraId="50054EB1" w14:textId="77777777" w:rsidR="00CF0A87" w:rsidRDefault="007904DE">
            <w:pPr>
              <w:spacing w:after="0"/>
            </w:pPr>
            <w:r>
              <w:rPr>
                <w:sz w:val="17"/>
              </w:rPr>
              <w:t>1</w:t>
            </w:r>
          </w:p>
        </w:tc>
      </w:tr>
      <w:tr w:rsidR="00CF0A87" w14:paraId="557585A3" w14:textId="77777777">
        <w:tc>
          <w:tcPr>
            <w:tcW w:w="4535" w:type="dxa"/>
          </w:tcPr>
          <w:p w14:paraId="41B970BE" w14:textId="77777777" w:rsidR="00CF0A87" w:rsidRDefault="007904DE">
            <w:pPr>
              <w:spacing w:after="0"/>
            </w:pPr>
            <w:r>
              <w:rPr>
                <w:sz w:val="17"/>
              </w:rPr>
              <w:t>Dorthe Hecht (EL)</w:t>
            </w:r>
          </w:p>
        </w:tc>
        <w:tc>
          <w:tcPr>
            <w:tcW w:w="1701" w:type="dxa"/>
          </w:tcPr>
          <w:p w14:paraId="0226F5D4" w14:textId="77777777" w:rsidR="00CF0A87" w:rsidRDefault="007904DE">
            <w:pPr>
              <w:spacing w:after="0"/>
            </w:pPr>
            <w:r>
              <w:rPr>
                <w:sz w:val="17"/>
              </w:rPr>
              <w:t>52.500 kr.</w:t>
            </w:r>
          </w:p>
        </w:tc>
        <w:tc>
          <w:tcPr>
            <w:tcW w:w="1134" w:type="dxa"/>
          </w:tcPr>
          <w:p w14:paraId="2BB18076" w14:textId="77777777" w:rsidR="00CF0A87" w:rsidRDefault="007904DE">
            <w:pPr>
              <w:spacing w:after="0"/>
            </w:pPr>
            <w:r>
              <w:rPr>
                <w:sz w:val="17"/>
              </w:rPr>
              <w:t>336</w:t>
            </w:r>
          </w:p>
        </w:tc>
        <w:tc>
          <w:tcPr>
            <w:tcW w:w="1134" w:type="dxa"/>
          </w:tcPr>
          <w:p w14:paraId="5399FC6B" w14:textId="77777777" w:rsidR="00CF0A87" w:rsidRDefault="007904DE">
            <w:pPr>
              <w:spacing w:after="0"/>
            </w:pPr>
            <w:r>
              <w:rPr>
                <w:sz w:val="17"/>
              </w:rPr>
              <w:t>1</w:t>
            </w:r>
          </w:p>
        </w:tc>
      </w:tr>
      <w:tr w:rsidR="00CF0A87" w14:paraId="385114F2" w14:textId="77777777">
        <w:tc>
          <w:tcPr>
            <w:tcW w:w="4535" w:type="dxa"/>
          </w:tcPr>
          <w:p w14:paraId="1894A638" w14:textId="77777777" w:rsidR="00CF0A87" w:rsidRDefault="007904DE">
            <w:pPr>
              <w:spacing w:after="0"/>
            </w:pPr>
            <w:r>
              <w:rPr>
                <w:sz w:val="17"/>
              </w:rPr>
              <w:t>Dennis W. Clausen (V)</w:t>
            </w:r>
          </w:p>
        </w:tc>
        <w:tc>
          <w:tcPr>
            <w:tcW w:w="1701" w:type="dxa"/>
          </w:tcPr>
          <w:p w14:paraId="19B96A51" w14:textId="77777777" w:rsidR="00CF0A87" w:rsidRDefault="007904DE">
            <w:pPr>
              <w:spacing w:after="0"/>
            </w:pPr>
            <w:r>
              <w:rPr>
                <w:sz w:val="17"/>
              </w:rPr>
              <w:t>52.500 kr.</w:t>
            </w:r>
          </w:p>
        </w:tc>
        <w:tc>
          <w:tcPr>
            <w:tcW w:w="1134" w:type="dxa"/>
          </w:tcPr>
          <w:p w14:paraId="79307333" w14:textId="77777777" w:rsidR="00CF0A87" w:rsidRDefault="007904DE">
            <w:pPr>
              <w:spacing w:after="0"/>
            </w:pPr>
            <w:r>
              <w:rPr>
                <w:sz w:val="17"/>
              </w:rPr>
              <w:t>336</w:t>
            </w:r>
          </w:p>
        </w:tc>
        <w:tc>
          <w:tcPr>
            <w:tcW w:w="1134" w:type="dxa"/>
          </w:tcPr>
          <w:p w14:paraId="52C05A32" w14:textId="77777777" w:rsidR="00CF0A87" w:rsidRDefault="007904DE">
            <w:pPr>
              <w:spacing w:after="0"/>
            </w:pPr>
            <w:r>
              <w:rPr>
                <w:sz w:val="17"/>
              </w:rPr>
              <w:t>1</w:t>
            </w:r>
          </w:p>
        </w:tc>
      </w:tr>
      <w:tr w:rsidR="00CF0A87" w14:paraId="5BBB1C58" w14:textId="77777777">
        <w:tc>
          <w:tcPr>
            <w:tcW w:w="4535" w:type="dxa"/>
          </w:tcPr>
          <w:p w14:paraId="199D4728" w14:textId="77777777" w:rsidR="00CF0A87" w:rsidRDefault="007904DE">
            <w:pPr>
              <w:spacing w:after="0"/>
            </w:pPr>
            <w:r>
              <w:rPr>
                <w:sz w:val="17"/>
              </w:rPr>
              <w:t>Carsten Fuhr (K)</w:t>
            </w:r>
          </w:p>
        </w:tc>
        <w:tc>
          <w:tcPr>
            <w:tcW w:w="1701" w:type="dxa"/>
          </w:tcPr>
          <w:p w14:paraId="41BF88B2" w14:textId="77777777" w:rsidR="00CF0A87" w:rsidRDefault="007904DE">
            <w:pPr>
              <w:spacing w:after="0"/>
            </w:pPr>
            <w:r>
              <w:rPr>
                <w:sz w:val="17"/>
              </w:rPr>
              <w:t>52.500 kr.</w:t>
            </w:r>
          </w:p>
        </w:tc>
        <w:tc>
          <w:tcPr>
            <w:tcW w:w="1134" w:type="dxa"/>
          </w:tcPr>
          <w:p w14:paraId="6BEBF339" w14:textId="77777777" w:rsidR="00CF0A87" w:rsidRDefault="007904DE">
            <w:pPr>
              <w:spacing w:after="0"/>
            </w:pPr>
            <w:r>
              <w:rPr>
                <w:sz w:val="17"/>
              </w:rPr>
              <w:t>336</w:t>
            </w:r>
          </w:p>
        </w:tc>
        <w:tc>
          <w:tcPr>
            <w:tcW w:w="1134" w:type="dxa"/>
          </w:tcPr>
          <w:p w14:paraId="55DEB463" w14:textId="77777777" w:rsidR="00CF0A87" w:rsidRDefault="007904DE">
            <w:pPr>
              <w:spacing w:after="0"/>
            </w:pPr>
            <w:r>
              <w:rPr>
                <w:sz w:val="17"/>
              </w:rPr>
              <w:t>1</w:t>
            </w:r>
          </w:p>
        </w:tc>
      </w:tr>
    </w:tbl>
    <w:p w14:paraId="343B48C4" w14:textId="77777777" w:rsidR="00CF0A87" w:rsidRDefault="00CF0A87"/>
    <w:p w14:paraId="61635726" w14:textId="77777777" w:rsidR="00CF0A87" w:rsidRDefault="007904DE">
      <w:pPr>
        <w:pStyle w:val="Overskrift1"/>
      </w:pPr>
      <w:r>
        <w:t>Thisted Kommune</w:t>
      </w:r>
    </w:p>
    <w:p w14:paraId="3B1345BD" w14:textId="77777777" w:rsidR="00CF0A87" w:rsidRDefault="007904DE">
      <w:r>
        <w:t>7 politikere. Samlet vederlag: 328.877 kr. Antal hverv: 8.</w:t>
      </w:r>
    </w:p>
    <w:tbl>
      <w:tblPr>
        <w:tblW w:w="0" w:type="auto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4535"/>
        <w:gridCol w:w="1701"/>
        <w:gridCol w:w="1134"/>
        <w:gridCol w:w="1134"/>
      </w:tblGrid>
      <w:tr w:rsidR="00CF0A87" w14:paraId="25645DEF" w14:textId="77777777">
        <w:trPr>
          <w:tblHeader/>
        </w:trPr>
        <w:tc>
          <w:tcPr>
            <w:tcW w:w="4535" w:type="dxa"/>
            <w:shd w:val="clear" w:color="auto" w:fill="EDEDED"/>
          </w:tcPr>
          <w:p w14:paraId="6D6743F1" w14:textId="77777777" w:rsidR="00CF0A87" w:rsidRDefault="007904DE">
            <w:r>
              <w:rPr>
                <w:b/>
                <w:sz w:val="17"/>
              </w:rPr>
              <w:t>Navn (parti)</w:t>
            </w:r>
          </w:p>
        </w:tc>
        <w:tc>
          <w:tcPr>
            <w:tcW w:w="1701" w:type="dxa"/>
            <w:shd w:val="clear" w:color="auto" w:fill="EDEDED"/>
          </w:tcPr>
          <w:p w14:paraId="2DA65E0D" w14:textId="77777777" w:rsidR="00CF0A87" w:rsidRDefault="007904DE">
            <w:r>
              <w:rPr>
                <w:b/>
                <w:sz w:val="17"/>
              </w:rPr>
              <w:t>Vederlag total</w:t>
            </w:r>
          </w:p>
        </w:tc>
        <w:tc>
          <w:tcPr>
            <w:tcW w:w="1134" w:type="dxa"/>
            <w:shd w:val="clear" w:color="auto" w:fill="EDEDED"/>
          </w:tcPr>
          <w:p w14:paraId="6272E8F8" w14:textId="77777777" w:rsidR="00CF0A87" w:rsidRDefault="007904DE">
            <w:r>
              <w:rPr>
                <w:b/>
                <w:sz w:val="17"/>
              </w:rPr>
              <w:t>Rangliste</w:t>
            </w:r>
          </w:p>
        </w:tc>
        <w:tc>
          <w:tcPr>
            <w:tcW w:w="1134" w:type="dxa"/>
            <w:shd w:val="clear" w:color="auto" w:fill="EDEDED"/>
          </w:tcPr>
          <w:p w14:paraId="6D606089" w14:textId="77777777" w:rsidR="00CF0A87" w:rsidRDefault="007904DE">
            <w:r>
              <w:rPr>
                <w:b/>
                <w:sz w:val="17"/>
              </w:rPr>
              <w:t>Antal hverv</w:t>
            </w:r>
          </w:p>
        </w:tc>
      </w:tr>
      <w:tr w:rsidR="00CF0A87" w14:paraId="3D02E46E" w14:textId="77777777">
        <w:tc>
          <w:tcPr>
            <w:tcW w:w="4535" w:type="dxa"/>
          </w:tcPr>
          <w:p w14:paraId="16745E89" w14:textId="77777777" w:rsidR="00CF0A87" w:rsidRDefault="007904DE">
            <w:pPr>
              <w:spacing w:after="0"/>
            </w:pPr>
            <w:r>
              <w:rPr>
                <w:sz w:val="17"/>
              </w:rPr>
              <w:t>Niels Jørgen Pedersen (V) (BM)</w:t>
            </w:r>
          </w:p>
        </w:tc>
        <w:tc>
          <w:tcPr>
            <w:tcW w:w="1701" w:type="dxa"/>
          </w:tcPr>
          <w:p w14:paraId="095B76E7" w14:textId="77777777" w:rsidR="00CF0A87" w:rsidRDefault="007904DE">
            <w:pPr>
              <w:spacing w:after="0"/>
            </w:pPr>
            <w:r>
              <w:rPr>
                <w:sz w:val="17"/>
              </w:rPr>
              <w:t>143.094 kr.</w:t>
            </w:r>
          </w:p>
        </w:tc>
        <w:tc>
          <w:tcPr>
            <w:tcW w:w="1134" w:type="dxa"/>
          </w:tcPr>
          <w:p w14:paraId="14ED3A30" w14:textId="77777777" w:rsidR="00CF0A87" w:rsidRDefault="007904DE">
            <w:pPr>
              <w:spacing w:after="0"/>
            </w:pPr>
            <w:r>
              <w:rPr>
                <w:sz w:val="17"/>
              </w:rPr>
              <w:t>119</w:t>
            </w:r>
          </w:p>
        </w:tc>
        <w:tc>
          <w:tcPr>
            <w:tcW w:w="1134" w:type="dxa"/>
          </w:tcPr>
          <w:p w14:paraId="6BDDF4BD" w14:textId="77777777" w:rsidR="00CF0A87" w:rsidRDefault="007904DE">
            <w:pPr>
              <w:spacing w:after="0"/>
            </w:pPr>
            <w:r>
              <w:rPr>
                <w:sz w:val="17"/>
              </w:rPr>
              <w:t>2</w:t>
            </w:r>
          </w:p>
        </w:tc>
      </w:tr>
      <w:tr w:rsidR="00CF0A87" w14:paraId="61FA37EE" w14:textId="77777777">
        <w:tc>
          <w:tcPr>
            <w:tcW w:w="4535" w:type="dxa"/>
          </w:tcPr>
          <w:p w14:paraId="33022DD9" w14:textId="77777777" w:rsidR="00CF0A87" w:rsidRDefault="007904DE">
            <w:pPr>
              <w:spacing w:after="0"/>
            </w:pPr>
            <w:r>
              <w:rPr>
                <w:sz w:val="17"/>
              </w:rPr>
              <w:t>Kristian Tilsted (V)</w:t>
            </w:r>
          </w:p>
        </w:tc>
        <w:tc>
          <w:tcPr>
            <w:tcW w:w="1701" w:type="dxa"/>
          </w:tcPr>
          <w:p w14:paraId="75A5A828" w14:textId="77777777" w:rsidR="00CF0A87" w:rsidRDefault="007904DE">
            <w:pPr>
              <w:spacing w:after="0"/>
            </w:pPr>
            <w:r>
              <w:rPr>
                <w:sz w:val="17"/>
              </w:rPr>
              <w:t>50.000 kr.</w:t>
            </w:r>
          </w:p>
        </w:tc>
        <w:tc>
          <w:tcPr>
            <w:tcW w:w="1134" w:type="dxa"/>
          </w:tcPr>
          <w:p w14:paraId="6F310DED" w14:textId="77777777" w:rsidR="00CF0A87" w:rsidRDefault="007904DE">
            <w:pPr>
              <w:spacing w:after="0"/>
            </w:pPr>
            <w:r>
              <w:rPr>
                <w:sz w:val="17"/>
              </w:rPr>
              <w:t>352</w:t>
            </w:r>
          </w:p>
        </w:tc>
        <w:tc>
          <w:tcPr>
            <w:tcW w:w="1134" w:type="dxa"/>
          </w:tcPr>
          <w:p w14:paraId="47F01FA1" w14:textId="77777777" w:rsidR="00CF0A87" w:rsidRDefault="007904DE">
            <w:pPr>
              <w:spacing w:after="0"/>
            </w:pPr>
            <w:r>
              <w:rPr>
                <w:sz w:val="17"/>
              </w:rPr>
              <w:t>1</w:t>
            </w:r>
          </w:p>
        </w:tc>
      </w:tr>
      <w:tr w:rsidR="00CF0A87" w14:paraId="7D659A81" w14:textId="77777777">
        <w:tc>
          <w:tcPr>
            <w:tcW w:w="4535" w:type="dxa"/>
          </w:tcPr>
          <w:p w14:paraId="57409A7F" w14:textId="77777777" w:rsidR="00CF0A87" w:rsidRDefault="007904DE">
            <w:pPr>
              <w:spacing w:after="0"/>
            </w:pPr>
            <w:r>
              <w:rPr>
                <w:sz w:val="17"/>
              </w:rPr>
              <w:lastRenderedPageBreak/>
              <w:t>Henrik Gregersen (V)</w:t>
            </w:r>
          </w:p>
        </w:tc>
        <w:tc>
          <w:tcPr>
            <w:tcW w:w="1701" w:type="dxa"/>
          </w:tcPr>
          <w:p w14:paraId="6473EFB3" w14:textId="77777777" w:rsidR="00CF0A87" w:rsidRDefault="007904DE">
            <w:pPr>
              <w:spacing w:after="0"/>
            </w:pPr>
            <w:r>
              <w:rPr>
                <w:sz w:val="17"/>
              </w:rPr>
              <w:t>45.783 kr.</w:t>
            </w:r>
          </w:p>
        </w:tc>
        <w:tc>
          <w:tcPr>
            <w:tcW w:w="1134" w:type="dxa"/>
          </w:tcPr>
          <w:p w14:paraId="4EBF7FA4" w14:textId="77777777" w:rsidR="00CF0A87" w:rsidRDefault="007904DE">
            <w:pPr>
              <w:spacing w:after="0"/>
            </w:pPr>
            <w:r>
              <w:rPr>
                <w:sz w:val="17"/>
              </w:rPr>
              <w:t>379</w:t>
            </w:r>
          </w:p>
        </w:tc>
        <w:tc>
          <w:tcPr>
            <w:tcW w:w="1134" w:type="dxa"/>
          </w:tcPr>
          <w:p w14:paraId="239099B6" w14:textId="77777777" w:rsidR="00CF0A87" w:rsidRDefault="007904DE">
            <w:pPr>
              <w:spacing w:after="0"/>
            </w:pPr>
            <w:r>
              <w:rPr>
                <w:sz w:val="17"/>
              </w:rPr>
              <w:t>1</w:t>
            </w:r>
          </w:p>
        </w:tc>
      </w:tr>
      <w:tr w:rsidR="00CF0A87" w14:paraId="0738760E" w14:textId="77777777">
        <w:tc>
          <w:tcPr>
            <w:tcW w:w="4535" w:type="dxa"/>
          </w:tcPr>
          <w:p w14:paraId="3DE53A54" w14:textId="77777777" w:rsidR="00CF0A87" w:rsidRDefault="007904DE">
            <w:pPr>
              <w:spacing w:after="0"/>
            </w:pPr>
            <w:r>
              <w:rPr>
                <w:sz w:val="17"/>
              </w:rPr>
              <w:t>Jørgen Andersen (K)</w:t>
            </w:r>
          </w:p>
        </w:tc>
        <w:tc>
          <w:tcPr>
            <w:tcW w:w="1701" w:type="dxa"/>
          </w:tcPr>
          <w:p w14:paraId="1DFB7EE9" w14:textId="77777777" w:rsidR="00CF0A87" w:rsidRDefault="007904DE">
            <w:pPr>
              <w:spacing w:after="0"/>
            </w:pPr>
            <w:r>
              <w:rPr>
                <w:sz w:val="17"/>
              </w:rPr>
              <w:t>30.000 kr.</w:t>
            </w:r>
          </w:p>
        </w:tc>
        <w:tc>
          <w:tcPr>
            <w:tcW w:w="1134" w:type="dxa"/>
          </w:tcPr>
          <w:p w14:paraId="544074AE" w14:textId="77777777" w:rsidR="00CF0A87" w:rsidRDefault="007904DE">
            <w:pPr>
              <w:spacing w:after="0"/>
            </w:pPr>
            <w:r>
              <w:rPr>
                <w:sz w:val="17"/>
              </w:rPr>
              <w:t>524</w:t>
            </w:r>
          </w:p>
        </w:tc>
        <w:tc>
          <w:tcPr>
            <w:tcW w:w="1134" w:type="dxa"/>
          </w:tcPr>
          <w:p w14:paraId="47C90E5A" w14:textId="77777777" w:rsidR="00CF0A87" w:rsidRDefault="007904DE">
            <w:pPr>
              <w:spacing w:after="0"/>
            </w:pPr>
            <w:r>
              <w:rPr>
                <w:sz w:val="17"/>
              </w:rPr>
              <w:t>1</w:t>
            </w:r>
          </w:p>
        </w:tc>
      </w:tr>
      <w:tr w:rsidR="00CF0A87" w14:paraId="75263CF4" w14:textId="77777777">
        <w:tc>
          <w:tcPr>
            <w:tcW w:w="4535" w:type="dxa"/>
          </w:tcPr>
          <w:p w14:paraId="1C15A505" w14:textId="77777777" w:rsidR="00CF0A87" w:rsidRDefault="007904DE">
            <w:pPr>
              <w:spacing w:after="0"/>
            </w:pPr>
            <w:r>
              <w:rPr>
                <w:sz w:val="17"/>
              </w:rPr>
              <w:t>Lene Kjelgaard Jensen (K)</w:t>
            </w:r>
          </w:p>
        </w:tc>
        <w:tc>
          <w:tcPr>
            <w:tcW w:w="1701" w:type="dxa"/>
          </w:tcPr>
          <w:p w14:paraId="0568718F" w14:textId="77777777" w:rsidR="00CF0A87" w:rsidRDefault="007904DE">
            <w:pPr>
              <w:spacing w:after="0"/>
            </w:pPr>
            <w:r>
              <w:rPr>
                <w:sz w:val="17"/>
              </w:rPr>
              <w:t>20.000 kr.</w:t>
            </w:r>
          </w:p>
        </w:tc>
        <w:tc>
          <w:tcPr>
            <w:tcW w:w="1134" w:type="dxa"/>
          </w:tcPr>
          <w:p w14:paraId="12D92C08" w14:textId="77777777" w:rsidR="00CF0A87" w:rsidRDefault="007904DE">
            <w:pPr>
              <w:spacing w:after="0"/>
            </w:pPr>
            <w:r>
              <w:rPr>
                <w:sz w:val="17"/>
              </w:rPr>
              <w:t>625</w:t>
            </w:r>
          </w:p>
        </w:tc>
        <w:tc>
          <w:tcPr>
            <w:tcW w:w="1134" w:type="dxa"/>
          </w:tcPr>
          <w:p w14:paraId="307AE169" w14:textId="77777777" w:rsidR="00CF0A87" w:rsidRDefault="007904DE">
            <w:pPr>
              <w:spacing w:after="0"/>
            </w:pPr>
            <w:r>
              <w:rPr>
                <w:sz w:val="17"/>
              </w:rPr>
              <w:t>1</w:t>
            </w:r>
          </w:p>
        </w:tc>
      </w:tr>
      <w:tr w:rsidR="00CF0A87" w14:paraId="349F01E2" w14:textId="77777777">
        <w:tc>
          <w:tcPr>
            <w:tcW w:w="4535" w:type="dxa"/>
          </w:tcPr>
          <w:p w14:paraId="56FD453D" w14:textId="77777777" w:rsidR="00CF0A87" w:rsidRDefault="007904DE">
            <w:pPr>
              <w:spacing w:after="0"/>
            </w:pPr>
            <w:r>
              <w:rPr>
                <w:sz w:val="17"/>
              </w:rPr>
              <w:t>Morten Bo Bertelsen (F (Lokalliste))</w:t>
            </w:r>
          </w:p>
        </w:tc>
        <w:tc>
          <w:tcPr>
            <w:tcW w:w="1701" w:type="dxa"/>
          </w:tcPr>
          <w:p w14:paraId="4D5624E1" w14:textId="77777777" w:rsidR="00CF0A87" w:rsidRDefault="007904DE">
            <w:pPr>
              <w:spacing w:after="0"/>
            </w:pPr>
            <w:r>
              <w:rPr>
                <w:sz w:val="17"/>
              </w:rPr>
              <w:t>20.000 kr.</w:t>
            </w:r>
          </w:p>
        </w:tc>
        <w:tc>
          <w:tcPr>
            <w:tcW w:w="1134" w:type="dxa"/>
          </w:tcPr>
          <w:p w14:paraId="7CD19EE8" w14:textId="77777777" w:rsidR="00CF0A87" w:rsidRDefault="007904DE">
            <w:pPr>
              <w:spacing w:after="0"/>
            </w:pPr>
            <w:r>
              <w:rPr>
                <w:sz w:val="17"/>
              </w:rPr>
              <w:t>625</w:t>
            </w:r>
          </w:p>
        </w:tc>
        <w:tc>
          <w:tcPr>
            <w:tcW w:w="1134" w:type="dxa"/>
          </w:tcPr>
          <w:p w14:paraId="10CA1BF3" w14:textId="77777777" w:rsidR="00CF0A87" w:rsidRDefault="007904DE">
            <w:pPr>
              <w:spacing w:after="0"/>
            </w:pPr>
            <w:r>
              <w:rPr>
                <w:sz w:val="17"/>
              </w:rPr>
              <w:t>1</w:t>
            </w:r>
          </w:p>
        </w:tc>
      </w:tr>
      <w:tr w:rsidR="00CF0A87" w14:paraId="772E934B" w14:textId="77777777">
        <w:tc>
          <w:tcPr>
            <w:tcW w:w="4535" w:type="dxa"/>
          </w:tcPr>
          <w:p w14:paraId="53181550" w14:textId="77777777" w:rsidR="00CF0A87" w:rsidRDefault="007904DE">
            <w:pPr>
              <w:spacing w:after="0"/>
            </w:pPr>
            <w:r>
              <w:rPr>
                <w:sz w:val="17"/>
              </w:rPr>
              <w:t>Henning Holm (S)</w:t>
            </w:r>
          </w:p>
        </w:tc>
        <w:tc>
          <w:tcPr>
            <w:tcW w:w="1701" w:type="dxa"/>
          </w:tcPr>
          <w:p w14:paraId="5DF69293" w14:textId="77777777" w:rsidR="00CF0A87" w:rsidRDefault="007904DE">
            <w:pPr>
              <w:spacing w:after="0"/>
            </w:pPr>
            <w:r>
              <w:rPr>
                <w:sz w:val="17"/>
              </w:rPr>
              <w:t>20.000 kr.</w:t>
            </w:r>
          </w:p>
        </w:tc>
        <w:tc>
          <w:tcPr>
            <w:tcW w:w="1134" w:type="dxa"/>
          </w:tcPr>
          <w:p w14:paraId="5761FC8C" w14:textId="77777777" w:rsidR="00CF0A87" w:rsidRDefault="007904DE">
            <w:pPr>
              <w:spacing w:after="0"/>
            </w:pPr>
            <w:r>
              <w:rPr>
                <w:sz w:val="17"/>
              </w:rPr>
              <w:t>625</w:t>
            </w:r>
          </w:p>
        </w:tc>
        <w:tc>
          <w:tcPr>
            <w:tcW w:w="1134" w:type="dxa"/>
          </w:tcPr>
          <w:p w14:paraId="65227D52" w14:textId="77777777" w:rsidR="00CF0A87" w:rsidRDefault="007904DE">
            <w:pPr>
              <w:spacing w:after="0"/>
            </w:pPr>
            <w:r>
              <w:rPr>
                <w:sz w:val="17"/>
              </w:rPr>
              <w:t>1</w:t>
            </w:r>
          </w:p>
        </w:tc>
      </w:tr>
    </w:tbl>
    <w:p w14:paraId="50D5A2A6" w14:textId="77777777" w:rsidR="00CF0A87" w:rsidRDefault="00CF0A87"/>
    <w:p w14:paraId="2ECDA4A1" w14:textId="77777777" w:rsidR="00CF0A87" w:rsidRDefault="007904DE">
      <w:pPr>
        <w:pStyle w:val="Overskrift1"/>
      </w:pPr>
      <w:r>
        <w:t>Tønder Kommune</w:t>
      </w:r>
    </w:p>
    <w:p w14:paraId="223184AA" w14:textId="77777777" w:rsidR="00CF0A87" w:rsidRDefault="007904DE">
      <w:r>
        <w:t>9 politikere. Samlet vederlag: 407.701 kr. Antal hverv: 11.</w:t>
      </w:r>
    </w:p>
    <w:tbl>
      <w:tblPr>
        <w:tblW w:w="0" w:type="auto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4535"/>
        <w:gridCol w:w="1701"/>
        <w:gridCol w:w="1134"/>
        <w:gridCol w:w="1134"/>
      </w:tblGrid>
      <w:tr w:rsidR="00CF0A87" w14:paraId="7F52B1D6" w14:textId="77777777">
        <w:trPr>
          <w:tblHeader/>
        </w:trPr>
        <w:tc>
          <w:tcPr>
            <w:tcW w:w="4535" w:type="dxa"/>
            <w:shd w:val="clear" w:color="auto" w:fill="EDEDED"/>
          </w:tcPr>
          <w:p w14:paraId="60BB2EDE" w14:textId="77777777" w:rsidR="00CF0A87" w:rsidRDefault="007904DE">
            <w:r>
              <w:rPr>
                <w:b/>
                <w:sz w:val="17"/>
              </w:rPr>
              <w:t>Navn (parti)</w:t>
            </w:r>
          </w:p>
        </w:tc>
        <w:tc>
          <w:tcPr>
            <w:tcW w:w="1701" w:type="dxa"/>
            <w:shd w:val="clear" w:color="auto" w:fill="EDEDED"/>
          </w:tcPr>
          <w:p w14:paraId="0801F4EF" w14:textId="77777777" w:rsidR="00CF0A87" w:rsidRDefault="007904DE">
            <w:r>
              <w:rPr>
                <w:b/>
                <w:sz w:val="17"/>
              </w:rPr>
              <w:t>Vederlag total</w:t>
            </w:r>
          </w:p>
        </w:tc>
        <w:tc>
          <w:tcPr>
            <w:tcW w:w="1134" w:type="dxa"/>
            <w:shd w:val="clear" w:color="auto" w:fill="EDEDED"/>
          </w:tcPr>
          <w:p w14:paraId="4E1E3915" w14:textId="77777777" w:rsidR="00CF0A87" w:rsidRDefault="007904DE">
            <w:r>
              <w:rPr>
                <w:b/>
                <w:sz w:val="17"/>
              </w:rPr>
              <w:t>Rangliste</w:t>
            </w:r>
          </w:p>
        </w:tc>
        <w:tc>
          <w:tcPr>
            <w:tcW w:w="1134" w:type="dxa"/>
            <w:shd w:val="clear" w:color="auto" w:fill="EDEDED"/>
          </w:tcPr>
          <w:p w14:paraId="7880C6AC" w14:textId="77777777" w:rsidR="00CF0A87" w:rsidRDefault="007904DE">
            <w:r>
              <w:rPr>
                <w:b/>
                <w:sz w:val="17"/>
              </w:rPr>
              <w:t>Antal hverv</w:t>
            </w:r>
          </w:p>
        </w:tc>
      </w:tr>
      <w:tr w:rsidR="00CF0A87" w14:paraId="43FDB512" w14:textId="77777777">
        <w:tc>
          <w:tcPr>
            <w:tcW w:w="4535" w:type="dxa"/>
          </w:tcPr>
          <w:p w14:paraId="227D5A9A" w14:textId="77777777" w:rsidR="00CF0A87" w:rsidRDefault="007904DE">
            <w:pPr>
              <w:spacing w:after="0"/>
            </w:pPr>
            <w:r>
              <w:rPr>
                <w:sz w:val="17"/>
              </w:rPr>
              <w:t>Leif Høeg Jensen (V)</w:t>
            </w:r>
          </w:p>
        </w:tc>
        <w:tc>
          <w:tcPr>
            <w:tcW w:w="1701" w:type="dxa"/>
          </w:tcPr>
          <w:p w14:paraId="3E09832A" w14:textId="77777777" w:rsidR="00CF0A87" w:rsidRDefault="007904DE">
            <w:pPr>
              <w:spacing w:after="0"/>
            </w:pPr>
            <w:r>
              <w:rPr>
                <w:sz w:val="17"/>
              </w:rPr>
              <w:t>119.805 kr.</w:t>
            </w:r>
          </w:p>
        </w:tc>
        <w:tc>
          <w:tcPr>
            <w:tcW w:w="1134" w:type="dxa"/>
          </w:tcPr>
          <w:p w14:paraId="0DF9A519" w14:textId="77777777" w:rsidR="00CF0A87" w:rsidRDefault="007904DE">
            <w:pPr>
              <w:spacing w:after="0"/>
            </w:pPr>
            <w:r>
              <w:rPr>
                <w:sz w:val="17"/>
              </w:rPr>
              <w:t>147</w:t>
            </w:r>
          </w:p>
        </w:tc>
        <w:tc>
          <w:tcPr>
            <w:tcW w:w="1134" w:type="dxa"/>
          </w:tcPr>
          <w:p w14:paraId="3D3F6475" w14:textId="77777777" w:rsidR="00CF0A87" w:rsidRDefault="007904DE">
            <w:pPr>
              <w:spacing w:after="0"/>
            </w:pPr>
            <w:r>
              <w:rPr>
                <w:sz w:val="17"/>
              </w:rPr>
              <w:t>1</w:t>
            </w:r>
          </w:p>
        </w:tc>
      </w:tr>
      <w:tr w:rsidR="00CF0A87" w14:paraId="1A2ED2F0" w14:textId="77777777">
        <w:tc>
          <w:tcPr>
            <w:tcW w:w="4535" w:type="dxa"/>
          </w:tcPr>
          <w:p w14:paraId="771841D6" w14:textId="77777777" w:rsidR="00CF0A87" w:rsidRDefault="007904DE">
            <w:pPr>
              <w:spacing w:after="0"/>
            </w:pPr>
            <w:r>
              <w:rPr>
                <w:sz w:val="17"/>
              </w:rPr>
              <w:t>Anton Schulz (L (Lokalliste))</w:t>
            </w:r>
          </w:p>
        </w:tc>
        <w:tc>
          <w:tcPr>
            <w:tcW w:w="1701" w:type="dxa"/>
          </w:tcPr>
          <w:p w14:paraId="78A2A7D3" w14:textId="77777777" w:rsidR="00CF0A87" w:rsidRDefault="007904DE">
            <w:pPr>
              <w:spacing w:after="0"/>
            </w:pPr>
            <w:r>
              <w:rPr>
                <w:sz w:val="17"/>
              </w:rPr>
              <w:t>70.000 kr.</w:t>
            </w:r>
          </w:p>
        </w:tc>
        <w:tc>
          <w:tcPr>
            <w:tcW w:w="1134" w:type="dxa"/>
          </w:tcPr>
          <w:p w14:paraId="130D37E0" w14:textId="77777777" w:rsidR="00CF0A87" w:rsidRDefault="007904DE">
            <w:pPr>
              <w:spacing w:after="0"/>
            </w:pPr>
            <w:r>
              <w:rPr>
                <w:sz w:val="17"/>
              </w:rPr>
              <w:t>273</w:t>
            </w:r>
          </w:p>
        </w:tc>
        <w:tc>
          <w:tcPr>
            <w:tcW w:w="1134" w:type="dxa"/>
          </w:tcPr>
          <w:p w14:paraId="7D254757" w14:textId="77777777" w:rsidR="00CF0A87" w:rsidRDefault="007904DE">
            <w:pPr>
              <w:spacing w:after="0"/>
            </w:pPr>
            <w:r>
              <w:rPr>
                <w:sz w:val="17"/>
              </w:rPr>
              <w:t>1</w:t>
            </w:r>
          </w:p>
        </w:tc>
      </w:tr>
      <w:tr w:rsidR="00CF0A87" w14:paraId="2DF622B8" w14:textId="77777777">
        <w:tc>
          <w:tcPr>
            <w:tcW w:w="4535" w:type="dxa"/>
          </w:tcPr>
          <w:p w14:paraId="115EFE42" w14:textId="77777777" w:rsidR="00CF0A87" w:rsidRDefault="007904DE">
            <w:pPr>
              <w:spacing w:after="0"/>
            </w:pPr>
            <w:r>
              <w:rPr>
                <w:sz w:val="17"/>
              </w:rPr>
              <w:t>Anita Uggerholt Eriksen (T (Lokalliste))</w:t>
            </w:r>
          </w:p>
        </w:tc>
        <w:tc>
          <w:tcPr>
            <w:tcW w:w="1701" w:type="dxa"/>
          </w:tcPr>
          <w:p w14:paraId="044CDEE1" w14:textId="77777777" w:rsidR="00CF0A87" w:rsidRDefault="007904DE">
            <w:pPr>
              <w:spacing w:after="0"/>
            </w:pPr>
            <w:r>
              <w:rPr>
                <w:sz w:val="17"/>
              </w:rPr>
              <w:t>64.000 kr.</w:t>
            </w:r>
          </w:p>
        </w:tc>
        <w:tc>
          <w:tcPr>
            <w:tcW w:w="1134" w:type="dxa"/>
          </w:tcPr>
          <w:p w14:paraId="140F1A5C" w14:textId="77777777" w:rsidR="00CF0A87" w:rsidRDefault="007904DE">
            <w:pPr>
              <w:spacing w:after="0"/>
            </w:pPr>
            <w:r>
              <w:rPr>
                <w:sz w:val="17"/>
              </w:rPr>
              <w:t>288</w:t>
            </w:r>
          </w:p>
        </w:tc>
        <w:tc>
          <w:tcPr>
            <w:tcW w:w="1134" w:type="dxa"/>
          </w:tcPr>
          <w:p w14:paraId="2272ECE0" w14:textId="77777777" w:rsidR="00CF0A87" w:rsidRDefault="007904DE">
            <w:pPr>
              <w:spacing w:after="0"/>
            </w:pPr>
            <w:r>
              <w:rPr>
                <w:sz w:val="17"/>
              </w:rPr>
              <w:t>2</w:t>
            </w:r>
          </w:p>
        </w:tc>
      </w:tr>
      <w:tr w:rsidR="00CF0A87" w14:paraId="5574F889" w14:textId="77777777">
        <w:tc>
          <w:tcPr>
            <w:tcW w:w="4535" w:type="dxa"/>
          </w:tcPr>
          <w:p w14:paraId="569EC269" w14:textId="77777777" w:rsidR="00CF0A87" w:rsidRDefault="007904DE">
            <w:pPr>
              <w:spacing w:after="0"/>
            </w:pPr>
            <w:r>
              <w:rPr>
                <w:sz w:val="17"/>
              </w:rPr>
              <w:t>Allan Svendsen (NB)</w:t>
            </w:r>
          </w:p>
        </w:tc>
        <w:tc>
          <w:tcPr>
            <w:tcW w:w="1701" w:type="dxa"/>
          </w:tcPr>
          <w:p w14:paraId="2395209F" w14:textId="77777777" w:rsidR="00CF0A87" w:rsidRDefault="007904DE">
            <w:pPr>
              <w:spacing w:after="0"/>
            </w:pPr>
            <w:r>
              <w:rPr>
                <w:sz w:val="17"/>
              </w:rPr>
              <w:t>49.000 kr.</w:t>
            </w:r>
          </w:p>
        </w:tc>
        <w:tc>
          <w:tcPr>
            <w:tcW w:w="1134" w:type="dxa"/>
          </w:tcPr>
          <w:p w14:paraId="2B112B83" w14:textId="77777777" w:rsidR="00CF0A87" w:rsidRDefault="007904DE">
            <w:pPr>
              <w:spacing w:after="0"/>
            </w:pPr>
            <w:r>
              <w:rPr>
                <w:sz w:val="17"/>
              </w:rPr>
              <w:t>367</w:t>
            </w:r>
          </w:p>
        </w:tc>
        <w:tc>
          <w:tcPr>
            <w:tcW w:w="1134" w:type="dxa"/>
          </w:tcPr>
          <w:p w14:paraId="4CBEF976" w14:textId="77777777" w:rsidR="00CF0A87" w:rsidRDefault="007904DE">
            <w:pPr>
              <w:spacing w:after="0"/>
            </w:pPr>
            <w:r>
              <w:rPr>
                <w:sz w:val="17"/>
              </w:rPr>
              <w:t>2</w:t>
            </w:r>
          </w:p>
        </w:tc>
      </w:tr>
      <w:tr w:rsidR="00CF0A87" w14:paraId="4771B907" w14:textId="77777777">
        <w:tc>
          <w:tcPr>
            <w:tcW w:w="4535" w:type="dxa"/>
          </w:tcPr>
          <w:p w14:paraId="036F835A" w14:textId="77777777" w:rsidR="00CF0A87" w:rsidRDefault="007904DE">
            <w:pPr>
              <w:spacing w:after="0"/>
            </w:pPr>
            <w:r>
              <w:rPr>
                <w:sz w:val="17"/>
              </w:rPr>
              <w:t>Karl Henning Clausen (T (Lokalliste))</w:t>
            </w:r>
          </w:p>
        </w:tc>
        <w:tc>
          <w:tcPr>
            <w:tcW w:w="1701" w:type="dxa"/>
          </w:tcPr>
          <w:p w14:paraId="680ED687" w14:textId="77777777" w:rsidR="00CF0A87" w:rsidRDefault="007904DE">
            <w:pPr>
              <w:spacing w:after="0"/>
            </w:pPr>
            <w:r>
              <w:rPr>
                <w:sz w:val="17"/>
              </w:rPr>
              <w:t>45.496 kr.</w:t>
            </w:r>
          </w:p>
        </w:tc>
        <w:tc>
          <w:tcPr>
            <w:tcW w:w="1134" w:type="dxa"/>
          </w:tcPr>
          <w:p w14:paraId="1C48FA26" w14:textId="77777777" w:rsidR="00CF0A87" w:rsidRDefault="007904DE">
            <w:pPr>
              <w:spacing w:after="0"/>
            </w:pPr>
            <w:r>
              <w:rPr>
                <w:sz w:val="17"/>
              </w:rPr>
              <w:t>383</w:t>
            </w:r>
          </w:p>
        </w:tc>
        <w:tc>
          <w:tcPr>
            <w:tcW w:w="1134" w:type="dxa"/>
          </w:tcPr>
          <w:p w14:paraId="36B13602" w14:textId="77777777" w:rsidR="00CF0A87" w:rsidRDefault="007904DE">
            <w:pPr>
              <w:spacing w:after="0"/>
            </w:pPr>
            <w:r>
              <w:rPr>
                <w:sz w:val="17"/>
              </w:rPr>
              <w:t>1</w:t>
            </w:r>
          </w:p>
        </w:tc>
      </w:tr>
      <w:tr w:rsidR="00CF0A87" w14:paraId="5A5995B1" w14:textId="77777777">
        <w:tc>
          <w:tcPr>
            <w:tcW w:w="4535" w:type="dxa"/>
          </w:tcPr>
          <w:p w14:paraId="70D41443" w14:textId="77777777" w:rsidR="00CF0A87" w:rsidRDefault="007904DE">
            <w:pPr>
              <w:spacing w:after="0"/>
            </w:pPr>
            <w:r>
              <w:rPr>
                <w:sz w:val="17"/>
              </w:rPr>
              <w:t>Flemming Gjelstrup (S)</w:t>
            </w:r>
          </w:p>
        </w:tc>
        <w:tc>
          <w:tcPr>
            <w:tcW w:w="1701" w:type="dxa"/>
          </w:tcPr>
          <w:p w14:paraId="131A3C90" w14:textId="77777777" w:rsidR="00CF0A87" w:rsidRDefault="007904DE">
            <w:pPr>
              <w:spacing w:after="0"/>
            </w:pPr>
            <w:r>
              <w:rPr>
                <w:sz w:val="17"/>
              </w:rPr>
              <w:t>25.000 kr.</w:t>
            </w:r>
          </w:p>
        </w:tc>
        <w:tc>
          <w:tcPr>
            <w:tcW w:w="1134" w:type="dxa"/>
          </w:tcPr>
          <w:p w14:paraId="70921B47" w14:textId="77777777" w:rsidR="00CF0A87" w:rsidRDefault="007904DE">
            <w:pPr>
              <w:spacing w:after="0"/>
            </w:pPr>
            <w:r>
              <w:rPr>
                <w:sz w:val="17"/>
              </w:rPr>
              <w:t>562</w:t>
            </w:r>
          </w:p>
        </w:tc>
        <w:tc>
          <w:tcPr>
            <w:tcW w:w="1134" w:type="dxa"/>
          </w:tcPr>
          <w:p w14:paraId="302D7120" w14:textId="77777777" w:rsidR="00CF0A87" w:rsidRDefault="007904DE">
            <w:pPr>
              <w:spacing w:after="0"/>
            </w:pPr>
            <w:r>
              <w:rPr>
                <w:sz w:val="17"/>
              </w:rPr>
              <w:t>1</w:t>
            </w:r>
          </w:p>
        </w:tc>
      </w:tr>
      <w:tr w:rsidR="00CF0A87" w14:paraId="4BF33519" w14:textId="77777777">
        <w:tc>
          <w:tcPr>
            <w:tcW w:w="4535" w:type="dxa"/>
          </w:tcPr>
          <w:p w14:paraId="39D08290" w14:textId="77777777" w:rsidR="00CF0A87" w:rsidRDefault="007904DE">
            <w:pPr>
              <w:spacing w:after="0"/>
            </w:pPr>
            <w:r>
              <w:rPr>
                <w:sz w:val="17"/>
              </w:rPr>
              <w:t>Jan Fogh (V)</w:t>
            </w:r>
          </w:p>
        </w:tc>
        <w:tc>
          <w:tcPr>
            <w:tcW w:w="1701" w:type="dxa"/>
          </w:tcPr>
          <w:p w14:paraId="0F2DB14C" w14:textId="77777777" w:rsidR="00CF0A87" w:rsidRDefault="007904DE">
            <w:pPr>
              <w:spacing w:after="0"/>
            </w:pPr>
            <w:r>
              <w:rPr>
                <w:sz w:val="17"/>
              </w:rPr>
              <w:t>24.000 kr.</w:t>
            </w:r>
          </w:p>
        </w:tc>
        <w:tc>
          <w:tcPr>
            <w:tcW w:w="1134" w:type="dxa"/>
          </w:tcPr>
          <w:p w14:paraId="66F7620F" w14:textId="77777777" w:rsidR="00CF0A87" w:rsidRDefault="007904DE">
            <w:pPr>
              <w:spacing w:after="0"/>
            </w:pPr>
            <w:r>
              <w:rPr>
                <w:sz w:val="17"/>
              </w:rPr>
              <w:t>587</w:t>
            </w:r>
          </w:p>
        </w:tc>
        <w:tc>
          <w:tcPr>
            <w:tcW w:w="1134" w:type="dxa"/>
          </w:tcPr>
          <w:p w14:paraId="3B79D528" w14:textId="77777777" w:rsidR="00CF0A87" w:rsidRDefault="007904DE">
            <w:pPr>
              <w:spacing w:after="0"/>
            </w:pPr>
            <w:r>
              <w:rPr>
                <w:sz w:val="17"/>
              </w:rPr>
              <w:t>1</w:t>
            </w:r>
          </w:p>
        </w:tc>
      </w:tr>
      <w:tr w:rsidR="00CF0A87" w14:paraId="4A76F049" w14:textId="77777777">
        <w:tc>
          <w:tcPr>
            <w:tcW w:w="4535" w:type="dxa"/>
          </w:tcPr>
          <w:p w14:paraId="4C48EA8E" w14:textId="77777777" w:rsidR="00CF0A87" w:rsidRDefault="007904DE">
            <w:pPr>
              <w:spacing w:after="0"/>
            </w:pPr>
            <w:r>
              <w:rPr>
                <w:sz w:val="17"/>
              </w:rPr>
              <w:t>René Andersen (T (Lokalliste))</w:t>
            </w:r>
          </w:p>
        </w:tc>
        <w:tc>
          <w:tcPr>
            <w:tcW w:w="1701" w:type="dxa"/>
          </w:tcPr>
          <w:p w14:paraId="245B27B3" w14:textId="77777777" w:rsidR="00CF0A87" w:rsidRDefault="007904DE">
            <w:pPr>
              <w:spacing w:after="0"/>
            </w:pPr>
            <w:r>
              <w:rPr>
                <w:sz w:val="17"/>
              </w:rPr>
              <w:t>10.000 kr.</w:t>
            </w:r>
          </w:p>
        </w:tc>
        <w:tc>
          <w:tcPr>
            <w:tcW w:w="1134" w:type="dxa"/>
          </w:tcPr>
          <w:p w14:paraId="580EB6E6" w14:textId="77777777" w:rsidR="00CF0A87" w:rsidRDefault="007904DE">
            <w:pPr>
              <w:spacing w:after="0"/>
            </w:pPr>
            <w:r>
              <w:rPr>
                <w:sz w:val="17"/>
              </w:rPr>
              <w:t>700</w:t>
            </w:r>
          </w:p>
        </w:tc>
        <w:tc>
          <w:tcPr>
            <w:tcW w:w="1134" w:type="dxa"/>
          </w:tcPr>
          <w:p w14:paraId="478B6A39" w14:textId="77777777" w:rsidR="00CF0A87" w:rsidRDefault="007904DE">
            <w:pPr>
              <w:spacing w:after="0"/>
            </w:pPr>
            <w:r>
              <w:rPr>
                <w:sz w:val="17"/>
              </w:rPr>
              <w:t>1</w:t>
            </w:r>
          </w:p>
        </w:tc>
      </w:tr>
      <w:tr w:rsidR="00CF0A87" w14:paraId="21D42E87" w14:textId="77777777">
        <w:tc>
          <w:tcPr>
            <w:tcW w:w="4535" w:type="dxa"/>
          </w:tcPr>
          <w:p w14:paraId="4FED09B8" w14:textId="77777777" w:rsidR="00CF0A87" w:rsidRDefault="007904DE">
            <w:pPr>
              <w:spacing w:after="0"/>
            </w:pPr>
            <w:r>
              <w:rPr>
                <w:sz w:val="17"/>
              </w:rPr>
              <w:t>Bo Jessen (T (Lokalliste))</w:t>
            </w:r>
          </w:p>
        </w:tc>
        <w:tc>
          <w:tcPr>
            <w:tcW w:w="1701" w:type="dxa"/>
          </w:tcPr>
          <w:p w14:paraId="539AB295" w14:textId="77777777" w:rsidR="00CF0A87" w:rsidRDefault="007904DE">
            <w:pPr>
              <w:spacing w:after="0"/>
            </w:pPr>
            <w:r>
              <w:rPr>
                <w:sz w:val="17"/>
              </w:rPr>
              <w:t>400 kr.</w:t>
            </w:r>
          </w:p>
        </w:tc>
        <w:tc>
          <w:tcPr>
            <w:tcW w:w="1134" w:type="dxa"/>
          </w:tcPr>
          <w:p w14:paraId="70C1D6B1" w14:textId="77777777" w:rsidR="00CF0A87" w:rsidRDefault="007904DE">
            <w:pPr>
              <w:spacing w:after="0"/>
            </w:pPr>
            <w:r>
              <w:rPr>
                <w:sz w:val="17"/>
              </w:rPr>
              <w:t>788</w:t>
            </w:r>
          </w:p>
        </w:tc>
        <w:tc>
          <w:tcPr>
            <w:tcW w:w="1134" w:type="dxa"/>
          </w:tcPr>
          <w:p w14:paraId="575638F7" w14:textId="77777777" w:rsidR="00CF0A87" w:rsidRDefault="007904DE">
            <w:pPr>
              <w:spacing w:after="0"/>
            </w:pPr>
            <w:r>
              <w:rPr>
                <w:sz w:val="17"/>
              </w:rPr>
              <w:t>1</w:t>
            </w:r>
          </w:p>
        </w:tc>
      </w:tr>
    </w:tbl>
    <w:p w14:paraId="6409BFDE" w14:textId="77777777" w:rsidR="00CF0A87" w:rsidRDefault="00CF0A87"/>
    <w:p w14:paraId="651284C8" w14:textId="77777777" w:rsidR="00CF0A87" w:rsidRDefault="007904DE">
      <w:pPr>
        <w:pStyle w:val="Overskrift1"/>
      </w:pPr>
      <w:r>
        <w:t>Vallensbæk Kommune</w:t>
      </w:r>
    </w:p>
    <w:p w14:paraId="127CE465" w14:textId="77777777" w:rsidR="00CF0A87" w:rsidRDefault="007904DE">
      <w:r>
        <w:t>2 politikere. Samlet vederlag: 686.766 kr. Antal hverv: 10.</w:t>
      </w:r>
    </w:p>
    <w:tbl>
      <w:tblPr>
        <w:tblW w:w="0" w:type="auto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4535"/>
        <w:gridCol w:w="1701"/>
        <w:gridCol w:w="1134"/>
        <w:gridCol w:w="1134"/>
      </w:tblGrid>
      <w:tr w:rsidR="00CF0A87" w14:paraId="1D5C241F" w14:textId="77777777">
        <w:trPr>
          <w:tblHeader/>
        </w:trPr>
        <w:tc>
          <w:tcPr>
            <w:tcW w:w="4535" w:type="dxa"/>
            <w:shd w:val="clear" w:color="auto" w:fill="EDEDED"/>
          </w:tcPr>
          <w:p w14:paraId="5C52B435" w14:textId="77777777" w:rsidR="00CF0A87" w:rsidRDefault="007904DE">
            <w:r>
              <w:rPr>
                <w:b/>
                <w:sz w:val="17"/>
              </w:rPr>
              <w:t>Navn (parti)</w:t>
            </w:r>
          </w:p>
        </w:tc>
        <w:tc>
          <w:tcPr>
            <w:tcW w:w="1701" w:type="dxa"/>
            <w:shd w:val="clear" w:color="auto" w:fill="EDEDED"/>
          </w:tcPr>
          <w:p w14:paraId="6BD833F6" w14:textId="77777777" w:rsidR="00CF0A87" w:rsidRDefault="007904DE">
            <w:r>
              <w:rPr>
                <w:b/>
                <w:sz w:val="17"/>
              </w:rPr>
              <w:t>Vederlag total</w:t>
            </w:r>
          </w:p>
        </w:tc>
        <w:tc>
          <w:tcPr>
            <w:tcW w:w="1134" w:type="dxa"/>
            <w:shd w:val="clear" w:color="auto" w:fill="EDEDED"/>
          </w:tcPr>
          <w:p w14:paraId="604E54FC" w14:textId="77777777" w:rsidR="00CF0A87" w:rsidRDefault="007904DE">
            <w:r>
              <w:rPr>
                <w:b/>
                <w:sz w:val="17"/>
              </w:rPr>
              <w:t>Rangliste</w:t>
            </w:r>
          </w:p>
        </w:tc>
        <w:tc>
          <w:tcPr>
            <w:tcW w:w="1134" w:type="dxa"/>
            <w:shd w:val="clear" w:color="auto" w:fill="EDEDED"/>
          </w:tcPr>
          <w:p w14:paraId="381F21B0" w14:textId="77777777" w:rsidR="00CF0A87" w:rsidRDefault="007904DE">
            <w:r>
              <w:rPr>
                <w:b/>
                <w:sz w:val="17"/>
              </w:rPr>
              <w:t>Antal hverv</w:t>
            </w:r>
          </w:p>
        </w:tc>
      </w:tr>
      <w:tr w:rsidR="00CF0A87" w14:paraId="1AC29B68" w14:textId="77777777">
        <w:tc>
          <w:tcPr>
            <w:tcW w:w="4535" w:type="dxa"/>
          </w:tcPr>
          <w:p w14:paraId="72E2822A" w14:textId="77777777" w:rsidR="00CF0A87" w:rsidRDefault="007904DE">
            <w:pPr>
              <w:spacing w:after="0"/>
            </w:pPr>
            <w:r>
              <w:rPr>
                <w:sz w:val="17"/>
              </w:rPr>
              <w:t>Henrik Rasmussen (K) (BM)</w:t>
            </w:r>
          </w:p>
        </w:tc>
        <w:tc>
          <w:tcPr>
            <w:tcW w:w="1701" w:type="dxa"/>
          </w:tcPr>
          <w:p w14:paraId="76A87B57" w14:textId="77777777" w:rsidR="00CF0A87" w:rsidRDefault="007904DE">
            <w:pPr>
              <w:spacing w:after="0"/>
            </w:pPr>
            <w:r>
              <w:rPr>
                <w:sz w:val="17"/>
              </w:rPr>
              <w:t>537.745 kr.</w:t>
            </w:r>
          </w:p>
        </w:tc>
        <w:tc>
          <w:tcPr>
            <w:tcW w:w="1134" w:type="dxa"/>
          </w:tcPr>
          <w:p w14:paraId="3890C300" w14:textId="77777777" w:rsidR="00CF0A87" w:rsidRDefault="007904DE">
            <w:pPr>
              <w:spacing w:after="0"/>
            </w:pPr>
            <w:r>
              <w:rPr>
                <w:sz w:val="17"/>
              </w:rPr>
              <w:t>6</w:t>
            </w:r>
          </w:p>
        </w:tc>
        <w:tc>
          <w:tcPr>
            <w:tcW w:w="1134" w:type="dxa"/>
          </w:tcPr>
          <w:p w14:paraId="24959D5C" w14:textId="77777777" w:rsidR="00CF0A87" w:rsidRDefault="007904DE">
            <w:pPr>
              <w:spacing w:after="0"/>
            </w:pPr>
            <w:r>
              <w:rPr>
                <w:sz w:val="17"/>
              </w:rPr>
              <w:t>6</w:t>
            </w:r>
          </w:p>
        </w:tc>
      </w:tr>
      <w:tr w:rsidR="00CF0A87" w14:paraId="10C2B4F5" w14:textId="77777777">
        <w:tc>
          <w:tcPr>
            <w:tcW w:w="4535" w:type="dxa"/>
          </w:tcPr>
          <w:p w14:paraId="36D0951C" w14:textId="77777777" w:rsidR="00CF0A87" w:rsidRDefault="007904DE">
            <w:pPr>
              <w:spacing w:after="0"/>
            </w:pPr>
            <w:r>
              <w:rPr>
                <w:sz w:val="17"/>
              </w:rPr>
              <w:t>Morten Schou Jørgensen (K)</w:t>
            </w:r>
          </w:p>
        </w:tc>
        <w:tc>
          <w:tcPr>
            <w:tcW w:w="1701" w:type="dxa"/>
          </w:tcPr>
          <w:p w14:paraId="7AF53314" w14:textId="77777777" w:rsidR="00CF0A87" w:rsidRDefault="007904DE">
            <w:pPr>
              <w:spacing w:after="0"/>
            </w:pPr>
            <w:r>
              <w:rPr>
                <w:sz w:val="17"/>
              </w:rPr>
              <w:t>149.021 kr.</w:t>
            </w:r>
          </w:p>
        </w:tc>
        <w:tc>
          <w:tcPr>
            <w:tcW w:w="1134" w:type="dxa"/>
          </w:tcPr>
          <w:p w14:paraId="2BB5734A" w14:textId="77777777" w:rsidR="00CF0A87" w:rsidRDefault="007904DE">
            <w:pPr>
              <w:spacing w:after="0"/>
            </w:pPr>
            <w:r>
              <w:rPr>
                <w:sz w:val="17"/>
              </w:rPr>
              <w:t>114</w:t>
            </w:r>
          </w:p>
        </w:tc>
        <w:tc>
          <w:tcPr>
            <w:tcW w:w="1134" w:type="dxa"/>
          </w:tcPr>
          <w:p w14:paraId="6B149C72" w14:textId="77777777" w:rsidR="00CF0A87" w:rsidRDefault="007904DE">
            <w:pPr>
              <w:spacing w:after="0"/>
            </w:pPr>
            <w:r>
              <w:rPr>
                <w:sz w:val="17"/>
              </w:rPr>
              <w:t>4</w:t>
            </w:r>
          </w:p>
        </w:tc>
      </w:tr>
    </w:tbl>
    <w:p w14:paraId="18A4D214" w14:textId="77777777" w:rsidR="00CF0A87" w:rsidRDefault="00CF0A87"/>
    <w:p w14:paraId="061C1027" w14:textId="77777777" w:rsidR="00CF0A87" w:rsidRDefault="007904DE">
      <w:pPr>
        <w:pStyle w:val="Overskrift1"/>
      </w:pPr>
      <w:r>
        <w:t>Varde Kommune</w:t>
      </w:r>
    </w:p>
    <w:p w14:paraId="7DA45532" w14:textId="77777777" w:rsidR="00CF0A87" w:rsidRDefault="007904DE">
      <w:r>
        <w:t>13 politikere. Samlet vederlag: 584.068 kr. Antal hverv: 20.</w:t>
      </w:r>
    </w:p>
    <w:tbl>
      <w:tblPr>
        <w:tblW w:w="0" w:type="auto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4535"/>
        <w:gridCol w:w="1701"/>
        <w:gridCol w:w="1134"/>
        <w:gridCol w:w="1134"/>
      </w:tblGrid>
      <w:tr w:rsidR="00CF0A87" w14:paraId="3E9D7ECE" w14:textId="77777777">
        <w:trPr>
          <w:tblHeader/>
        </w:trPr>
        <w:tc>
          <w:tcPr>
            <w:tcW w:w="4535" w:type="dxa"/>
            <w:shd w:val="clear" w:color="auto" w:fill="EDEDED"/>
          </w:tcPr>
          <w:p w14:paraId="246565BD" w14:textId="77777777" w:rsidR="00CF0A87" w:rsidRDefault="007904DE">
            <w:r>
              <w:rPr>
                <w:b/>
                <w:sz w:val="17"/>
              </w:rPr>
              <w:t>Navn (parti)</w:t>
            </w:r>
          </w:p>
        </w:tc>
        <w:tc>
          <w:tcPr>
            <w:tcW w:w="1701" w:type="dxa"/>
            <w:shd w:val="clear" w:color="auto" w:fill="EDEDED"/>
          </w:tcPr>
          <w:p w14:paraId="60FCBFD3" w14:textId="77777777" w:rsidR="00CF0A87" w:rsidRDefault="007904DE">
            <w:r>
              <w:rPr>
                <w:b/>
                <w:sz w:val="17"/>
              </w:rPr>
              <w:t>Vederlag total</w:t>
            </w:r>
          </w:p>
        </w:tc>
        <w:tc>
          <w:tcPr>
            <w:tcW w:w="1134" w:type="dxa"/>
            <w:shd w:val="clear" w:color="auto" w:fill="EDEDED"/>
          </w:tcPr>
          <w:p w14:paraId="5B57FC62" w14:textId="77777777" w:rsidR="00CF0A87" w:rsidRDefault="007904DE">
            <w:r>
              <w:rPr>
                <w:b/>
                <w:sz w:val="17"/>
              </w:rPr>
              <w:t>Rangliste</w:t>
            </w:r>
          </w:p>
        </w:tc>
        <w:tc>
          <w:tcPr>
            <w:tcW w:w="1134" w:type="dxa"/>
            <w:shd w:val="clear" w:color="auto" w:fill="EDEDED"/>
          </w:tcPr>
          <w:p w14:paraId="597A29AC" w14:textId="77777777" w:rsidR="00CF0A87" w:rsidRDefault="007904DE">
            <w:r>
              <w:rPr>
                <w:b/>
                <w:sz w:val="17"/>
              </w:rPr>
              <w:t>Antal hverv</w:t>
            </w:r>
          </w:p>
        </w:tc>
      </w:tr>
      <w:tr w:rsidR="00CF0A87" w14:paraId="19C299FD" w14:textId="77777777">
        <w:tc>
          <w:tcPr>
            <w:tcW w:w="4535" w:type="dxa"/>
          </w:tcPr>
          <w:p w14:paraId="3B167E13" w14:textId="77777777" w:rsidR="00CF0A87" w:rsidRDefault="007904DE">
            <w:pPr>
              <w:spacing w:after="0"/>
            </w:pPr>
            <w:r>
              <w:rPr>
                <w:sz w:val="17"/>
              </w:rPr>
              <w:t>Preben Friis-Hauge (V)</w:t>
            </w:r>
          </w:p>
        </w:tc>
        <w:tc>
          <w:tcPr>
            <w:tcW w:w="1701" w:type="dxa"/>
          </w:tcPr>
          <w:p w14:paraId="68EF858D" w14:textId="77777777" w:rsidR="00CF0A87" w:rsidRDefault="007904DE">
            <w:pPr>
              <w:spacing w:after="0"/>
            </w:pPr>
            <w:r>
              <w:rPr>
                <w:sz w:val="17"/>
              </w:rPr>
              <w:t>140.994 kr.</w:t>
            </w:r>
          </w:p>
        </w:tc>
        <w:tc>
          <w:tcPr>
            <w:tcW w:w="1134" w:type="dxa"/>
          </w:tcPr>
          <w:p w14:paraId="47E36C95" w14:textId="77777777" w:rsidR="00CF0A87" w:rsidRDefault="007904DE">
            <w:pPr>
              <w:spacing w:after="0"/>
            </w:pPr>
            <w:r>
              <w:rPr>
                <w:sz w:val="17"/>
              </w:rPr>
              <w:t>123</w:t>
            </w:r>
          </w:p>
        </w:tc>
        <w:tc>
          <w:tcPr>
            <w:tcW w:w="1134" w:type="dxa"/>
          </w:tcPr>
          <w:p w14:paraId="7AC95B5B" w14:textId="77777777" w:rsidR="00CF0A87" w:rsidRDefault="007904DE">
            <w:pPr>
              <w:spacing w:after="0"/>
            </w:pPr>
            <w:r>
              <w:rPr>
                <w:sz w:val="17"/>
              </w:rPr>
              <w:t>2</w:t>
            </w:r>
          </w:p>
        </w:tc>
      </w:tr>
      <w:tr w:rsidR="00CF0A87" w14:paraId="43425AB7" w14:textId="77777777">
        <w:tc>
          <w:tcPr>
            <w:tcW w:w="4535" w:type="dxa"/>
          </w:tcPr>
          <w:p w14:paraId="599A2FFD" w14:textId="77777777" w:rsidR="00CF0A87" w:rsidRDefault="007904DE">
            <w:pPr>
              <w:spacing w:after="0"/>
            </w:pPr>
            <w:r>
              <w:rPr>
                <w:sz w:val="17"/>
              </w:rPr>
              <w:t>Mads Sørensen (V) (BM)</w:t>
            </w:r>
          </w:p>
        </w:tc>
        <w:tc>
          <w:tcPr>
            <w:tcW w:w="1701" w:type="dxa"/>
          </w:tcPr>
          <w:p w14:paraId="0B2FD5C7" w14:textId="77777777" w:rsidR="00CF0A87" w:rsidRDefault="007904DE">
            <w:pPr>
              <w:spacing w:after="0"/>
            </w:pPr>
            <w:r>
              <w:rPr>
                <w:sz w:val="17"/>
              </w:rPr>
              <w:t>118.467 kr.</w:t>
            </w:r>
          </w:p>
        </w:tc>
        <w:tc>
          <w:tcPr>
            <w:tcW w:w="1134" w:type="dxa"/>
          </w:tcPr>
          <w:p w14:paraId="4528F71A" w14:textId="77777777" w:rsidR="00CF0A87" w:rsidRDefault="007904DE">
            <w:pPr>
              <w:spacing w:after="0"/>
            </w:pPr>
            <w:r>
              <w:rPr>
                <w:sz w:val="17"/>
              </w:rPr>
              <w:t>152</w:t>
            </w:r>
          </w:p>
        </w:tc>
        <w:tc>
          <w:tcPr>
            <w:tcW w:w="1134" w:type="dxa"/>
          </w:tcPr>
          <w:p w14:paraId="4F9C890B" w14:textId="77777777" w:rsidR="00CF0A87" w:rsidRDefault="007904DE">
            <w:pPr>
              <w:spacing w:after="0"/>
            </w:pPr>
            <w:r>
              <w:rPr>
                <w:sz w:val="17"/>
              </w:rPr>
              <w:t>3</w:t>
            </w:r>
          </w:p>
        </w:tc>
      </w:tr>
      <w:tr w:rsidR="00CF0A87" w14:paraId="005B27E2" w14:textId="77777777">
        <w:tc>
          <w:tcPr>
            <w:tcW w:w="4535" w:type="dxa"/>
          </w:tcPr>
          <w:p w14:paraId="639EF1A6" w14:textId="77777777" w:rsidR="00CF0A87" w:rsidRDefault="007904DE">
            <w:pPr>
              <w:spacing w:after="0"/>
            </w:pPr>
            <w:r>
              <w:rPr>
                <w:sz w:val="17"/>
              </w:rPr>
              <w:t>Søren Laulund (S)</w:t>
            </w:r>
          </w:p>
        </w:tc>
        <w:tc>
          <w:tcPr>
            <w:tcW w:w="1701" w:type="dxa"/>
          </w:tcPr>
          <w:p w14:paraId="63A95EF8" w14:textId="77777777" w:rsidR="00CF0A87" w:rsidRDefault="007904DE">
            <w:pPr>
              <w:spacing w:after="0"/>
            </w:pPr>
            <w:r>
              <w:rPr>
                <w:sz w:val="17"/>
              </w:rPr>
              <w:t>83.000 kr.</w:t>
            </w:r>
          </w:p>
        </w:tc>
        <w:tc>
          <w:tcPr>
            <w:tcW w:w="1134" w:type="dxa"/>
          </w:tcPr>
          <w:p w14:paraId="73AD3EFC" w14:textId="77777777" w:rsidR="00CF0A87" w:rsidRDefault="007904DE">
            <w:pPr>
              <w:spacing w:after="0"/>
            </w:pPr>
            <w:r>
              <w:rPr>
                <w:sz w:val="17"/>
              </w:rPr>
              <w:t>232</w:t>
            </w:r>
          </w:p>
        </w:tc>
        <w:tc>
          <w:tcPr>
            <w:tcW w:w="1134" w:type="dxa"/>
          </w:tcPr>
          <w:p w14:paraId="58564328" w14:textId="77777777" w:rsidR="00CF0A87" w:rsidRDefault="007904DE">
            <w:pPr>
              <w:spacing w:after="0"/>
            </w:pPr>
            <w:r>
              <w:rPr>
                <w:sz w:val="17"/>
              </w:rPr>
              <w:t>2</w:t>
            </w:r>
          </w:p>
        </w:tc>
      </w:tr>
      <w:tr w:rsidR="00CF0A87" w14:paraId="66FFDC51" w14:textId="77777777">
        <w:tc>
          <w:tcPr>
            <w:tcW w:w="4535" w:type="dxa"/>
          </w:tcPr>
          <w:p w14:paraId="4415AE1E" w14:textId="77777777" w:rsidR="00CF0A87" w:rsidRDefault="007904DE">
            <w:pPr>
              <w:spacing w:after="0"/>
            </w:pPr>
            <w:r>
              <w:rPr>
                <w:sz w:val="17"/>
              </w:rPr>
              <w:t>Lars Teglgaard (V)</w:t>
            </w:r>
          </w:p>
        </w:tc>
        <w:tc>
          <w:tcPr>
            <w:tcW w:w="1701" w:type="dxa"/>
          </w:tcPr>
          <w:p w14:paraId="0EC58467" w14:textId="77777777" w:rsidR="00CF0A87" w:rsidRDefault="007904DE">
            <w:pPr>
              <w:spacing w:after="0"/>
            </w:pPr>
            <w:r>
              <w:rPr>
                <w:sz w:val="17"/>
              </w:rPr>
              <w:t>77.447 kr.</w:t>
            </w:r>
          </w:p>
        </w:tc>
        <w:tc>
          <w:tcPr>
            <w:tcW w:w="1134" w:type="dxa"/>
          </w:tcPr>
          <w:p w14:paraId="4A751A91" w14:textId="77777777" w:rsidR="00CF0A87" w:rsidRDefault="007904DE">
            <w:pPr>
              <w:spacing w:after="0"/>
            </w:pPr>
            <w:r>
              <w:rPr>
                <w:sz w:val="17"/>
              </w:rPr>
              <w:t>248</w:t>
            </w:r>
          </w:p>
        </w:tc>
        <w:tc>
          <w:tcPr>
            <w:tcW w:w="1134" w:type="dxa"/>
          </w:tcPr>
          <w:p w14:paraId="0988FA88" w14:textId="77777777" w:rsidR="00CF0A87" w:rsidRDefault="007904DE">
            <w:pPr>
              <w:spacing w:after="0"/>
            </w:pPr>
            <w:r>
              <w:rPr>
                <w:sz w:val="17"/>
              </w:rPr>
              <w:t>3</w:t>
            </w:r>
          </w:p>
        </w:tc>
      </w:tr>
      <w:tr w:rsidR="00CF0A87" w14:paraId="16D50E89" w14:textId="77777777">
        <w:tc>
          <w:tcPr>
            <w:tcW w:w="4535" w:type="dxa"/>
          </w:tcPr>
          <w:p w14:paraId="00B3F003" w14:textId="77777777" w:rsidR="00CF0A87" w:rsidRDefault="007904DE">
            <w:pPr>
              <w:spacing w:after="0"/>
            </w:pPr>
            <w:r>
              <w:rPr>
                <w:sz w:val="17"/>
              </w:rPr>
              <w:t>Erhardt Jull (K)</w:t>
            </w:r>
          </w:p>
        </w:tc>
        <w:tc>
          <w:tcPr>
            <w:tcW w:w="1701" w:type="dxa"/>
          </w:tcPr>
          <w:p w14:paraId="120B5BBD" w14:textId="77777777" w:rsidR="00CF0A87" w:rsidRDefault="007904DE">
            <w:pPr>
              <w:spacing w:after="0"/>
            </w:pPr>
            <w:r>
              <w:rPr>
                <w:sz w:val="17"/>
              </w:rPr>
              <w:t>37.500 kr.</w:t>
            </w:r>
          </w:p>
        </w:tc>
        <w:tc>
          <w:tcPr>
            <w:tcW w:w="1134" w:type="dxa"/>
          </w:tcPr>
          <w:p w14:paraId="58CB216D" w14:textId="77777777" w:rsidR="00CF0A87" w:rsidRDefault="007904DE">
            <w:pPr>
              <w:spacing w:after="0"/>
            </w:pPr>
            <w:r>
              <w:rPr>
                <w:sz w:val="17"/>
              </w:rPr>
              <w:t>453</w:t>
            </w:r>
          </w:p>
        </w:tc>
        <w:tc>
          <w:tcPr>
            <w:tcW w:w="1134" w:type="dxa"/>
          </w:tcPr>
          <w:p w14:paraId="03CE27AF" w14:textId="77777777" w:rsidR="00CF0A87" w:rsidRDefault="007904DE">
            <w:pPr>
              <w:spacing w:after="0"/>
            </w:pPr>
            <w:r>
              <w:rPr>
                <w:sz w:val="17"/>
              </w:rPr>
              <w:t>1</w:t>
            </w:r>
          </w:p>
        </w:tc>
      </w:tr>
      <w:tr w:rsidR="00CF0A87" w14:paraId="396793EC" w14:textId="77777777">
        <w:tc>
          <w:tcPr>
            <w:tcW w:w="4535" w:type="dxa"/>
          </w:tcPr>
          <w:p w14:paraId="069B6CD3" w14:textId="77777777" w:rsidR="00CF0A87" w:rsidRDefault="007904DE">
            <w:pPr>
              <w:spacing w:after="0"/>
            </w:pPr>
            <w:r>
              <w:rPr>
                <w:sz w:val="17"/>
              </w:rPr>
              <w:t>Peter Nielsen (V)</w:t>
            </w:r>
          </w:p>
        </w:tc>
        <w:tc>
          <w:tcPr>
            <w:tcW w:w="1701" w:type="dxa"/>
          </w:tcPr>
          <w:p w14:paraId="13AA7FF8" w14:textId="77777777" w:rsidR="00CF0A87" w:rsidRDefault="007904DE">
            <w:pPr>
              <w:spacing w:after="0"/>
            </w:pPr>
            <w:r>
              <w:rPr>
                <w:sz w:val="17"/>
              </w:rPr>
              <w:t>37.000 kr.</w:t>
            </w:r>
          </w:p>
        </w:tc>
        <w:tc>
          <w:tcPr>
            <w:tcW w:w="1134" w:type="dxa"/>
          </w:tcPr>
          <w:p w14:paraId="0EFC121B" w14:textId="77777777" w:rsidR="00CF0A87" w:rsidRDefault="007904DE">
            <w:pPr>
              <w:spacing w:after="0"/>
            </w:pPr>
            <w:r>
              <w:rPr>
                <w:sz w:val="17"/>
              </w:rPr>
              <w:t>459</w:t>
            </w:r>
          </w:p>
        </w:tc>
        <w:tc>
          <w:tcPr>
            <w:tcW w:w="1134" w:type="dxa"/>
          </w:tcPr>
          <w:p w14:paraId="774F5472" w14:textId="77777777" w:rsidR="00CF0A87" w:rsidRDefault="007904DE">
            <w:pPr>
              <w:spacing w:after="0"/>
            </w:pPr>
            <w:r>
              <w:rPr>
                <w:sz w:val="17"/>
              </w:rPr>
              <w:t>1</w:t>
            </w:r>
          </w:p>
        </w:tc>
      </w:tr>
      <w:tr w:rsidR="00CF0A87" w14:paraId="26BE2EC2" w14:textId="77777777">
        <w:tc>
          <w:tcPr>
            <w:tcW w:w="4535" w:type="dxa"/>
          </w:tcPr>
          <w:p w14:paraId="55A29DF9" w14:textId="77777777" w:rsidR="00CF0A87" w:rsidRDefault="007904DE">
            <w:pPr>
              <w:spacing w:after="0"/>
            </w:pPr>
            <w:r>
              <w:rPr>
                <w:sz w:val="17"/>
              </w:rPr>
              <w:t>Finn Ladegaard (S)</w:t>
            </w:r>
          </w:p>
        </w:tc>
        <w:tc>
          <w:tcPr>
            <w:tcW w:w="1701" w:type="dxa"/>
          </w:tcPr>
          <w:p w14:paraId="5A93401C" w14:textId="77777777" w:rsidR="00CF0A87" w:rsidRDefault="007904DE">
            <w:pPr>
              <w:spacing w:after="0"/>
            </w:pPr>
            <w:r>
              <w:rPr>
                <w:sz w:val="17"/>
              </w:rPr>
              <w:t>31.108 kr.</w:t>
            </w:r>
          </w:p>
        </w:tc>
        <w:tc>
          <w:tcPr>
            <w:tcW w:w="1134" w:type="dxa"/>
          </w:tcPr>
          <w:p w14:paraId="5E0F462A" w14:textId="77777777" w:rsidR="00CF0A87" w:rsidRDefault="007904DE">
            <w:pPr>
              <w:spacing w:after="0"/>
            </w:pPr>
            <w:r>
              <w:rPr>
                <w:sz w:val="17"/>
              </w:rPr>
              <w:t>516</w:t>
            </w:r>
          </w:p>
        </w:tc>
        <w:tc>
          <w:tcPr>
            <w:tcW w:w="1134" w:type="dxa"/>
          </w:tcPr>
          <w:p w14:paraId="0B03AADA" w14:textId="77777777" w:rsidR="00CF0A87" w:rsidRDefault="007904DE">
            <w:pPr>
              <w:spacing w:after="0"/>
            </w:pPr>
            <w:r>
              <w:rPr>
                <w:sz w:val="17"/>
              </w:rPr>
              <w:t>2</w:t>
            </w:r>
          </w:p>
        </w:tc>
      </w:tr>
      <w:tr w:rsidR="00CF0A87" w14:paraId="675FA6A6" w14:textId="77777777">
        <w:tc>
          <w:tcPr>
            <w:tcW w:w="4535" w:type="dxa"/>
          </w:tcPr>
          <w:p w14:paraId="69149FD7" w14:textId="77777777" w:rsidR="00CF0A87" w:rsidRDefault="007904DE">
            <w:pPr>
              <w:spacing w:after="0"/>
            </w:pPr>
            <w:r>
              <w:rPr>
                <w:sz w:val="17"/>
              </w:rPr>
              <w:t>Anja Karlsson (NB)</w:t>
            </w:r>
          </w:p>
        </w:tc>
        <w:tc>
          <w:tcPr>
            <w:tcW w:w="1701" w:type="dxa"/>
          </w:tcPr>
          <w:p w14:paraId="5744F35D" w14:textId="77777777" w:rsidR="00CF0A87" w:rsidRDefault="007904DE">
            <w:pPr>
              <w:spacing w:after="0"/>
            </w:pPr>
            <w:r>
              <w:rPr>
                <w:sz w:val="17"/>
              </w:rPr>
              <w:t>21.552 kr.</w:t>
            </w:r>
          </w:p>
        </w:tc>
        <w:tc>
          <w:tcPr>
            <w:tcW w:w="1134" w:type="dxa"/>
          </w:tcPr>
          <w:p w14:paraId="0B392515" w14:textId="77777777" w:rsidR="00CF0A87" w:rsidRDefault="007904DE">
            <w:pPr>
              <w:spacing w:after="0"/>
            </w:pPr>
            <w:r>
              <w:rPr>
                <w:sz w:val="17"/>
              </w:rPr>
              <w:t>618</w:t>
            </w:r>
          </w:p>
        </w:tc>
        <w:tc>
          <w:tcPr>
            <w:tcW w:w="1134" w:type="dxa"/>
          </w:tcPr>
          <w:p w14:paraId="2A50587E" w14:textId="77777777" w:rsidR="00CF0A87" w:rsidRDefault="007904DE">
            <w:pPr>
              <w:spacing w:after="0"/>
            </w:pPr>
            <w:r>
              <w:rPr>
                <w:sz w:val="17"/>
              </w:rPr>
              <w:t>1</w:t>
            </w:r>
          </w:p>
        </w:tc>
      </w:tr>
      <w:tr w:rsidR="00CF0A87" w14:paraId="5D775289" w14:textId="77777777">
        <w:tc>
          <w:tcPr>
            <w:tcW w:w="4535" w:type="dxa"/>
          </w:tcPr>
          <w:p w14:paraId="5B891614" w14:textId="77777777" w:rsidR="00CF0A87" w:rsidRDefault="007904DE">
            <w:pPr>
              <w:spacing w:after="0"/>
            </w:pPr>
            <w:r>
              <w:rPr>
                <w:sz w:val="17"/>
              </w:rPr>
              <w:t>Henrik Vej Kastrupsen (K)</w:t>
            </w:r>
          </w:p>
        </w:tc>
        <w:tc>
          <w:tcPr>
            <w:tcW w:w="1701" w:type="dxa"/>
          </w:tcPr>
          <w:p w14:paraId="3520ED0F" w14:textId="77777777" w:rsidR="00CF0A87" w:rsidRDefault="007904DE">
            <w:pPr>
              <w:spacing w:after="0"/>
            </w:pPr>
            <w:r>
              <w:rPr>
                <w:sz w:val="17"/>
              </w:rPr>
              <w:t>10.000 kr.</w:t>
            </w:r>
          </w:p>
        </w:tc>
        <w:tc>
          <w:tcPr>
            <w:tcW w:w="1134" w:type="dxa"/>
          </w:tcPr>
          <w:p w14:paraId="4B333296" w14:textId="77777777" w:rsidR="00CF0A87" w:rsidRDefault="007904DE">
            <w:pPr>
              <w:spacing w:after="0"/>
            </w:pPr>
            <w:r>
              <w:rPr>
                <w:sz w:val="17"/>
              </w:rPr>
              <w:t>700</w:t>
            </w:r>
          </w:p>
        </w:tc>
        <w:tc>
          <w:tcPr>
            <w:tcW w:w="1134" w:type="dxa"/>
          </w:tcPr>
          <w:p w14:paraId="0628920B" w14:textId="77777777" w:rsidR="00CF0A87" w:rsidRDefault="007904DE">
            <w:pPr>
              <w:spacing w:after="0"/>
            </w:pPr>
            <w:r>
              <w:rPr>
                <w:sz w:val="17"/>
              </w:rPr>
              <w:t>1</w:t>
            </w:r>
          </w:p>
        </w:tc>
      </w:tr>
      <w:tr w:rsidR="00CF0A87" w14:paraId="7CE6D72A" w14:textId="77777777">
        <w:tc>
          <w:tcPr>
            <w:tcW w:w="4535" w:type="dxa"/>
          </w:tcPr>
          <w:p w14:paraId="45A647DB" w14:textId="77777777" w:rsidR="00CF0A87" w:rsidRDefault="007904DE">
            <w:pPr>
              <w:spacing w:after="0"/>
            </w:pPr>
            <w:r>
              <w:rPr>
                <w:sz w:val="17"/>
              </w:rPr>
              <w:t>Kent Ager (S)</w:t>
            </w:r>
          </w:p>
        </w:tc>
        <w:tc>
          <w:tcPr>
            <w:tcW w:w="1701" w:type="dxa"/>
          </w:tcPr>
          <w:p w14:paraId="171F8097" w14:textId="77777777" w:rsidR="00CF0A87" w:rsidRDefault="007904DE">
            <w:pPr>
              <w:spacing w:after="0"/>
            </w:pPr>
            <w:r>
              <w:rPr>
                <w:sz w:val="17"/>
              </w:rPr>
              <w:t>7.500 kr.</w:t>
            </w:r>
          </w:p>
        </w:tc>
        <w:tc>
          <w:tcPr>
            <w:tcW w:w="1134" w:type="dxa"/>
          </w:tcPr>
          <w:p w14:paraId="2E94E724" w14:textId="77777777" w:rsidR="00CF0A87" w:rsidRDefault="007904DE">
            <w:pPr>
              <w:spacing w:after="0"/>
            </w:pPr>
            <w:r>
              <w:rPr>
                <w:sz w:val="17"/>
              </w:rPr>
              <w:t>729</w:t>
            </w:r>
          </w:p>
        </w:tc>
        <w:tc>
          <w:tcPr>
            <w:tcW w:w="1134" w:type="dxa"/>
          </w:tcPr>
          <w:p w14:paraId="21741218" w14:textId="77777777" w:rsidR="00CF0A87" w:rsidRDefault="007904DE">
            <w:pPr>
              <w:spacing w:after="0"/>
            </w:pPr>
            <w:r>
              <w:rPr>
                <w:sz w:val="17"/>
              </w:rPr>
              <w:t>1</w:t>
            </w:r>
          </w:p>
        </w:tc>
      </w:tr>
      <w:tr w:rsidR="00CF0A87" w14:paraId="7CD6AF47" w14:textId="77777777">
        <w:tc>
          <w:tcPr>
            <w:tcW w:w="4535" w:type="dxa"/>
          </w:tcPr>
          <w:p w14:paraId="3ED96C28" w14:textId="77777777" w:rsidR="00CF0A87" w:rsidRDefault="007904DE">
            <w:pPr>
              <w:spacing w:after="0"/>
            </w:pPr>
            <w:r>
              <w:rPr>
                <w:sz w:val="17"/>
              </w:rPr>
              <w:t>Sarah Andersen (V)</w:t>
            </w:r>
          </w:p>
        </w:tc>
        <w:tc>
          <w:tcPr>
            <w:tcW w:w="1701" w:type="dxa"/>
          </w:tcPr>
          <w:p w14:paraId="361704C9" w14:textId="77777777" w:rsidR="00CF0A87" w:rsidRDefault="007904DE">
            <w:pPr>
              <w:spacing w:after="0"/>
            </w:pPr>
            <w:r>
              <w:rPr>
                <w:sz w:val="17"/>
              </w:rPr>
              <w:t>7.500 kr.</w:t>
            </w:r>
          </w:p>
        </w:tc>
        <w:tc>
          <w:tcPr>
            <w:tcW w:w="1134" w:type="dxa"/>
          </w:tcPr>
          <w:p w14:paraId="2C1F6D16" w14:textId="77777777" w:rsidR="00CF0A87" w:rsidRDefault="007904DE">
            <w:pPr>
              <w:spacing w:after="0"/>
            </w:pPr>
            <w:r>
              <w:rPr>
                <w:sz w:val="17"/>
              </w:rPr>
              <w:t>729</w:t>
            </w:r>
          </w:p>
        </w:tc>
        <w:tc>
          <w:tcPr>
            <w:tcW w:w="1134" w:type="dxa"/>
          </w:tcPr>
          <w:p w14:paraId="4CA8A535" w14:textId="77777777" w:rsidR="00CF0A87" w:rsidRDefault="007904DE">
            <w:pPr>
              <w:spacing w:after="0"/>
            </w:pPr>
            <w:r>
              <w:rPr>
                <w:sz w:val="17"/>
              </w:rPr>
              <w:t>1</w:t>
            </w:r>
          </w:p>
        </w:tc>
      </w:tr>
      <w:tr w:rsidR="00CF0A87" w14:paraId="39975680" w14:textId="77777777">
        <w:tc>
          <w:tcPr>
            <w:tcW w:w="4535" w:type="dxa"/>
          </w:tcPr>
          <w:p w14:paraId="530F2C81" w14:textId="77777777" w:rsidR="00CF0A87" w:rsidRDefault="007904DE">
            <w:pPr>
              <w:spacing w:after="0"/>
            </w:pPr>
            <w:r>
              <w:rPr>
                <w:sz w:val="17"/>
              </w:rPr>
              <w:t>Birger Filskov (S)</w:t>
            </w:r>
          </w:p>
        </w:tc>
        <w:tc>
          <w:tcPr>
            <w:tcW w:w="1701" w:type="dxa"/>
          </w:tcPr>
          <w:p w14:paraId="082B387E" w14:textId="77777777" w:rsidR="00CF0A87" w:rsidRDefault="007904DE">
            <w:pPr>
              <w:spacing w:after="0"/>
            </w:pPr>
            <w:r>
              <w:rPr>
                <w:sz w:val="17"/>
              </w:rPr>
              <w:t>7.000 kr.</w:t>
            </w:r>
          </w:p>
        </w:tc>
        <w:tc>
          <w:tcPr>
            <w:tcW w:w="1134" w:type="dxa"/>
          </w:tcPr>
          <w:p w14:paraId="7D22F543" w14:textId="77777777" w:rsidR="00CF0A87" w:rsidRDefault="007904DE">
            <w:pPr>
              <w:spacing w:after="0"/>
            </w:pPr>
            <w:r>
              <w:rPr>
                <w:sz w:val="17"/>
              </w:rPr>
              <w:t>734</w:t>
            </w:r>
          </w:p>
        </w:tc>
        <w:tc>
          <w:tcPr>
            <w:tcW w:w="1134" w:type="dxa"/>
          </w:tcPr>
          <w:p w14:paraId="41281416" w14:textId="77777777" w:rsidR="00CF0A87" w:rsidRDefault="007904DE">
            <w:pPr>
              <w:spacing w:after="0"/>
            </w:pPr>
            <w:r>
              <w:rPr>
                <w:sz w:val="17"/>
              </w:rPr>
              <w:t>1</w:t>
            </w:r>
          </w:p>
        </w:tc>
      </w:tr>
      <w:tr w:rsidR="00CF0A87" w14:paraId="5B3E5739" w14:textId="77777777">
        <w:tc>
          <w:tcPr>
            <w:tcW w:w="4535" w:type="dxa"/>
          </w:tcPr>
          <w:p w14:paraId="7DDE436A" w14:textId="77777777" w:rsidR="00CF0A87" w:rsidRDefault="007904DE">
            <w:pPr>
              <w:spacing w:after="0"/>
            </w:pPr>
            <w:r>
              <w:rPr>
                <w:sz w:val="17"/>
              </w:rPr>
              <w:t>Sandie Eis Ravn (S)</w:t>
            </w:r>
          </w:p>
        </w:tc>
        <w:tc>
          <w:tcPr>
            <w:tcW w:w="1701" w:type="dxa"/>
          </w:tcPr>
          <w:p w14:paraId="52CD2E52" w14:textId="77777777" w:rsidR="00CF0A87" w:rsidRDefault="007904DE">
            <w:pPr>
              <w:spacing w:after="0"/>
            </w:pPr>
            <w:r>
              <w:rPr>
                <w:sz w:val="17"/>
              </w:rPr>
              <w:t>5.000 kr.</w:t>
            </w:r>
          </w:p>
        </w:tc>
        <w:tc>
          <w:tcPr>
            <w:tcW w:w="1134" w:type="dxa"/>
          </w:tcPr>
          <w:p w14:paraId="2476E086" w14:textId="77777777" w:rsidR="00CF0A87" w:rsidRDefault="007904DE">
            <w:pPr>
              <w:spacing w:after="0"/>
            </w:pPr>
            <w:r>
              <w:rPr>
                <w:sz w:val="17"/>
              </w:rPr>
              <w:t>747</w:t>
            </w:r>
          </w:p>
        </w:tc>
        <w:tc>
          <w:tcPr>
            <w:tcW w:w="1134" w:type="dxa"/>
          </w:tcPr>
          <w:p w14:paraId="7F903B42" w14:textId="77777777" w:rsidR="00CF0A87" w:rsidRDefault="007904DE">
            <w:pPr>
              <w:spacing w:after="0"/>
            </w:pPr>
            <w:r>
              <w:rPr>
                <w:sz w:val="17"/>
              </w:rPr>
              <w:t>1</w:t>
            </w:r>
          </w:p>
        </w:tc>
      </w:tr>
    </w:tbl>
    <w:p w14:paraId="01A5167A" w14:textId="77777777" w:rsidR="00CF0A87" w:rsidRDefault="00CF0A87"/>
    <w:p w14:paraId="355C07F5" w14:textId="77777777" w:rsidR="00CF0A87" w:rsidRDefault="007904DE">
      <w:pPr>
        <w:pStyle w:val="Overskrift1"/>
      </w:pPr>
      <w:r>
        <w:lastRenderedPageBreak/>
        <w:t>Vejen Kommune</w:t>
      </w:r>
    </w:p>
    <w:p w14:paraId="26AA2057" w14:textId="77777777" w:rsidR="00CF0A87" w:rsidRDefault="007904DE">
      <w:r>
        <w:t>10 politikere. Samlet vederlag: 799.686 kr. Antal hverv: 16.</w:t>
      </w:r>
    </w:p>
    <w:tbl>
      <w:tblPr>
        <w:tblW w:w="0" w:type="auto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4535"/>
        <w:gridCol w:w="1701"/>
        <w:gridCol w:w="1134"/>
        <w:gridCol w:w="1134"/>
      </w:tblGrid>
      <w:tr w:rsidR="00CF0A87" w14:paraId="02A66286" w14:textId="77777777">
        <w:trPr>
          <w:tblHeader/>
        </w:trPr>
        <w:tc>
          <w:tcPr>
            <w:tcW w:w="4535" w:type="dxa"/>
            <w:shd w:val="clear" w:color="auto" w:fill="EDEDED"/>
          </w:tcPr>
          <w:p w14:paraId="67A782E1" w14:textId="77777777" w:rsidR="00CF0A87" w:rsidRDefault="007904DE">
            <w:r>
              <w:rPr>
                <w:b/>
                <w:sz w:val="17"/>
              </w:rPr>
              <w:t>Navn (parti)</w:t>
            </w:r>
          </w:p>
        </w:tc>
        <w:tc>
          <w:tcPr>
            <w:tcW w:w="1701" w:type="dxa"/>
            <w:shd w:val="clear" w:color="auto" w:fill="EDEDED"/>
          </w:tcPr>
          <w:p w14:paraId="2054EF0F" w14:textId="77777777" w:rsidR="00CF0A87" w:rsidRDefault="007904DE">
            <w:r>
              <w:rPr>
                <w:b/>
                <w:sz w:val="17"/>
              </w:rPr>
              <w:t>Vederlag total</w:t>
            </w:r>
          </w:p>
        </w:tc>
        <w:tc>
          <w:tcPr>
            <w:tcW w:w="1134" w:type="dxa"/>
            <w:shd w:val="clear" w:color="auto" w:fill="EDEDED"/>
          </w:tcPr>
          <w:p w14:paraId="7563D13C" w14:textId="77777777" w:rsidR="00CF0A87" w:rsidRDefault="007904DE">
            <w:r>
              <w:rPr>
                <w:b/>
                <w:sz w:val="17"/>
              </w:rPr>
              <w:t>Rangliste</w:t>
            </w:r>
          </w:p>
        </w:tc>
        <w:tc>
          <w:tcPr>
            <w:tcW w:w="1134" w:type="dxa"/>
            <w:shd w:val="clear" w:color="auto" w:fill="EDEDED"/>
          </w:tcPr>
          <w:p w14:paraId="115EF33F" w14:textId="77777777" w:rsidR="00CF0A87" w:rsidRDefault="007904DE">
            <w:r>
              <w:rPr>
                <w:b/>
                <w:sz w:val="17"/>
              </w:rPr>
              <w:t>Antal hverv</w:t>
            </w:r>
          </w:p>
        </w:tc>
      </w:tr>
      <w:tr w:rsidR="00CF0A87" w14:paraId="7DC9CB93" w14:textId="77777777">
        <w:tc>
          <w:tcPr>
            <w:tcW w:w="4535" w:type="dxa"/>
          </w:tcPr>
          <w:p w14:paraId="441E6FB8" w14:textId="77777777" w:rsidR="00CF0A87" w:rsidRDefault="007904DE">
            <w:pPr>
              <w:spacing w:after="0"/>
            </w:pPr>
            <w:r>
              <w:rPr>
                <w:sz w:val="17"/>
              </w:rPr>
              <w:t>Frank Schmidt-Hansen (K) (BM)</w:t>
            </w:r>
          </w:p>
        </w:tc>
        <w:tc>
          <w:tcPr>
            <w:tcW w:w="1701" w:type="dxa"/>
          </w:tcPr>
          <w:p w14:paraId="5EB0B2CC" w14:textId="77777777" w:rsidR="00CF0A87" w:rsidRDefault="007904DE">
            <w:pPr>
              <w:spacing w:after="0"/>
            </w:pPr>
            <w:r>
              <w:rPr>
                <w:sz w:val="17"/>
              </w:rPr>
              <w:t>333.386 kr.</w:t>
            </w:r>
          </w:p>
        </w:tc>
        <w:tc>
          <w:tcPr>
            <w:tcW w:w="1134" w:type="dxa"/>
          </w:tcPr>
          <w:p w14:paraId="3BC81B7E" w14:textId="77777777" w:rsidR="00CF0A87" w:rsidRDefault="007904DE">
            <w:pPr>
              <w:spacing w:after="0"/>
            </w:pPr>
            <w:r>
              <w:rPr>
                <w:sz w:val="17"/>
              </w:rPr>
              <w:t>24</w:t>
            </w:r>
          </w:p>
        </w:tc>
        <w:tc>
          <w:tcPr>
            <w:tcW w:w="1134" w:type="dxa"/>
          </w:tcPr>
          <w:p w14:paraId="06D39362" w14:textId="77777777" w:rsidR="00CF0A87" w:rsidRDefault="007904DE">
            <w:pPr>
              <w:spacing w:after="0"/>
            </w:pPr>
            <w:r>
              <w:rPr>
                <w:sz w:val="17"/>
              </w:rPr>
              <w:t>2</w:t>
            </w:r>
          </w:p>
        </w:tc>
      </w:tr>
      <w:tr w:rsidR="00CF0A87" w14:paraId="1DC0940F" w14:textId="77777777">
        <w:tc>
          <w:tcPr>
            <w:tcW w:w="4535" w:type="dxa"/>
          </w:tcPr>
          <w:p w14:paraId="4193B05A" w14:textId="77777777" w:rsidR="00CF0A87" w:rsidRDefault="007904DE">
            <w:pPr>
              <w:spacing w:after="0"/>
            </w:pPr>
            <w:r>
              <w:rPr>
                <w:sz w:val="17"/>
              </w:rPr>
              <w:t>Jørgen Thøgersen (S)</w:t>
            </w:r>
          </w:p>
        </w:tc>
        <w:tc>
          <w:tcPr>
            <w:tcW w:w="1701" w:type="dxa"/>
          </w:tcPr>
          <w:p w14:paraId="59E1408A" w14:textId="77777777" w:rsidR="00CF0A87" w:rsidRDefault="007904DE">
            <w:pPr>
              <w:spacing w:after="0"/>
            </w:pPr>
            <w:r>
              <w:rPr>
                <w:sz w:val="17"/>
              </w:rPr>
              <w:t>226.000 kr.</w:t>
            </w:r>
          </w:p>
        </w:tc>
        <w:tc>
          <w:tcPr>
            <w:tcW w:w="1134" w:type="dxa"/>
          </w:tcPr>
          <w:p w14:paraId="3175D1CA" w14:textId="77777777" w:rsidR="00CF0A87" w:rsidRDefault="007904DE">
            <w:pPr>
              <w:spacing w:after="0"/>
            </w:pPr>
            <w:r>
              <w:rPr>
                <w:sz w:val="17"/>
              </w:rPr>
              <w:t>58</w:t>
            </w:r>
          </w:p>
        </w:tc>
        <w:tc>
          <w:tcPr>
            <w:tcW w:w="1134" w:type="dxa"/>
          </w:tcPr>
          <w:p w14:paraId="0FFDFC31" w14:textId="77777777" w:rsidR="00CF0A87" w:rsidRDefault="007904DE">
            <w:pPr>
              <w:spacing w:after="0"/>
            </w:pPr>
            <w:r>
              <w:rPr>
                <w:sz w:val="17"/>
              </w:rPr>
              <w:t>5</w:t>
            </w:r>
          </w:p>
        </w:tc>
      </w:tr>
      <w:tr w:rsidR="00CF0A87" w14:paraId="6461BC8A" w14:textId="77777777">
        <w:tc>
          <w:tcPr>
            <w:tcW w:w="4535" w:type="dxa"/>
          </w:tcPr>
          <w:p w14:paraId="7FFCB606" w14:textId="77777777" w:rsidR="00CF0A87" w:rsidRDefault="007904DE">
            <w:pPr>
              <w:spacing w:after="0"/>
            </w:pPr>
            <w:r>
              <w:rPr>
                <w:sz w:val="17"/>
              </w:rPr>
              <w:t>Jørgen Lastein (V)</w:t>
            </w:r>
          </w:p>
        </w:tc>
        <w:tc>
          <w:tcPr>
            <w:tcW w:w="1701" w:type="dxa"/>
          </w:tcPr>
          <w:p w14:paraId="1CDFF553" w14:textId="77777777" w:rsidR="00CF0A87" w:rsidRDefault="007904DE">
            <w:pPr>
              <w:spacing w:after="0"/>
            </w:pPr>
            <w:r>
              <w:rPr>
                <w:sz w:val="17"/>
              </w:rPr>
              <w:t>78.000 kr.</w:t>
            </w:r>
          </w:p>
        </w:tc>
        <w:tc>
          <w:tcPr>
            <w:tcW w:w="1134" w:type="dxa"/>
          </w:tcPr>
          <w:p w14:paraId="56D32F6B" w14:textId="77777777" w:rsidR="00CF0A87" w:rsidRDefault="007904DE">
            <w:pPr>
              <w:spacing w:after="0"/>
            </w:pPr>
            <w:r>
              <w:rPr>
                <w:sz w:val="17"/>
              </w:rPr>
              <w:t>245</w:t>
            </w:r>
          </w:p>
        </w:tc>
        <w:tc>
          <w:tcPr>
            <w:tcW w:w="1134" w:type="dxa"/>
          </w:tcPr>
          <w:p w14:paraId="7ECEF389" w14:textId="77777777" w:rsidR="00CF0A87" w:rsidRDefault="007904DE">
            <w:pPr>
              <w:spacing w:after="0"/>
            </w:pPr>
            <w:r>
              <w:rPr>
                <w:sz w:val="17"/>
              </w:rPr>
              <w:t>1</w:t>
            </w:r>
          </w:p>
        </w:tc>
      </w:tr>
      <w:tr w:rsidR="00CF0A87" w14:paraId="7A81F9E8" w14:textId="77777777">
        <w:tc>
          <w:tcPr>
            <w:tcW w:w="4535" w:type="dxa"/>
          </w:tcPr>
          <w:p w14:paraId="148AD805" w14:textId="77777777" w:rsidR="00CF0A87" w:rsidRDefault="007904DE">
            <w:pPr>
              <w:spacing w:after="0"/>
            </w:pPr>
            <w:r>
              <w:rPr>
                <w:sz w:val="17"/>
              </w:rPr>
              <w:t>Niels Therkildsen (S)</w:t>
            </w:r>
          </w:p>
        </w:tc>
        <w:tc>
          <w:tcPr>
            <w:tcW w:w="1701" w:type="dxa"/>
          </w:tcPr>
          <w:p w14:paraId="2D8E0226" w14:textId="77777777" w:rsidR="00CF0A87" w:rsidRDefault="007904DE">
            <w:pPr>
              <w:spacing w:after="0"/>
            </w:pPr>
            <w:r>
              <w:rPr>
                <w:sz w:val="17"/>
              </w:rPr>
              <w:t>40.000 kr.</w:t>
            </w:r>
          </w:p>
        </w:tc>
        <w:tc>
          <w:tcPr>
            <w:tcW w:w="1134" w:type="dxa"/>
          </w:tcPr>
          <w:p w14:paraId="3BF52679" w14:textId="77777777" w:rsidR="00CF0A87" w:rsidRDefault="007904DE">
            <w:pPr>
              <w:spacing w:after="0"/>
            </w:pPr>
            <w:r>
              <w:rPr>
                <w:sz w:val="17"/>
              </w:rPr>
              <w:t>409</w:t>
            </w:r>
          </w:p>
        </w:tc>
        <w:tc>
          <w:tcPr>
            <w:tcW w:w="1134" w:type="dxa"/>
          </w:tcPr>
          <w:p w14:paraId="46D1D26A" w14:textId="77777777" w:rsidR="00CF0A87" w:rsidRDefault="007904DE">
            <w:pPr>
              <w:spacing w:after="0"/>
            </w:pPr>
            <w:r>
              <w:rPr>
                <w:sz w:val="17"/>
              </w:rPr>
              <w:t>1</w:t>
            </w:r>
          </w:p>
        </w:tc>
      </w:tr>
      <w:tr w:rsidR="00CF0A87" w14:paraId="3B998EAC" w14:textId="77777777">
        <w:tc>
          <w:tcPr>
            <w:tcW w:w="4535" w:type="dxa"/>
          </w:tcPr>
          <w:p w14:paraId="675D2B78" w14:textId="77777777" w:rsidR="00CF0A87" w:rsidRDefault="007904DE">
            <w:pPr>
              <w:spacing w:after="0"/>
            </w:pPr>
            <w:r>
              <w:rPr>
                <w:sz w:val="17"/>
              </w:rPr>
              <w:t>Nils Brøndumbo (DF)</w:t>
            </w:r>
          </w:p>
        </w:tc>
        <w:tc>
          <w:tcPr>
            <w:tcW w:w="1701" w:type="dxa"/>
          </w:tcPr>
          <w:p w14:paraId="7C5993E6" w14:textId="77777777" w:rsidR="00CF0A87" w:rsidRDefault="007904DE">
            <w:pPr>
              <w:spacing w:after="0"/>
            </w:pPr>
            <w:r>
              <w:rPr>
                <w:sz w:val="17"/>
              </w:rPr>
              <w:t>30.000 kr.</w:t>
            </w:r>
          </w:p>
        </w:tc>
        <w:tc>
          <w:tcPr>
            <w:tcW w:w="1134" w:type="dxa"/>
          </w:tcPr>
          <w:p w14:paraId="138BE1AF" w14:textId="77777777" w:rsidR="00CF0A87" w:rsidRDefault="007904DE">
            <w:pPr>
              <w:spacing w:after="0"/>
            </w:pPr>
            <w:r>
              <w:rPr>
                <w:sz w:val="17"/>
              </w:rPr>
              <w:t>524</w:t>
            </w:r>
          </w:p>
        </w:tc>
        <w:tc>
          <w:tcPr>
            <w:tcW w:w="1134" w:type="dxa"/>
          </w:tcPr>
          <w:p w14:paraId="785DA540" w14:textId="77777777" w:rsidR="00CF0A87" w:rsidRDefault="007904DE">
            <w:pPr>
              <w:spacing w:after="0"/>
            </w:pPr>
            <w:r>
              <w:rPr>
                <w:sz w:val="17"/>
              </w:rPr>
              <w:t>1</w:t>
            </w:r>
          </w:p>
        </w:tc>
      </w:tr>
      <w:tr w:rsidR="00CF0A87" w14:paraId="03F5D85F" w14:textId="77777777">
        <w:tc>
          <w:tcPr>
            <w:tcW w:w="4535" w:type="dxa"/>
          </w:tcPr>
          <w:p w14:paraId="0D03313B" w14:textId="77777777" w:rsidR="00CF0A87" w:rsidRDefault="007904DE">
            <w:pPr>
              <w:spacing w:after="0"/>
            </w:pPr>
            <w:r>
              <w:rPr>
                <w:sz w:val="17"/>
              </w:rPr>
              <w:t>Vagn Sørensen (V)</w:t>
            </w:r>
          </w:p>
        </w:tc>
        <w:tc>
          <w:tcPr>
            <w:tcW w:w="1701" w:type="dxa"/>
          </w:tcPr>
          <w:p w14:paraId="4E84689E" w14:textId="77777777" w:rsidR="00CF0A87" w:rsidRDefault="007904DE">
            <w:pPr>
              <w:spacing w:after="0"/>
            </w:pPr>
            <w:r>
              <w:rPr>
                <w:sz w:val="17"/>
              </w:rPr>
              <w:t>27.000 kr.</w:t>
            </w:r>
          </w:p>
        </w:tc>
        <w:tc>
          <w:tcPr>
            <w:tcW w:w="1134" w:type="dxa"/>
          </w:tcPr>
          <w:p w14:paraId="48AE5A7A" w14:textId="77777777" w:rsidR="00CF0A87" w:rsidRDefault="007904DE">
            <w:pPr>
              <w:spacing w:after="0"/>
            </w:pPr>
            <w:r>
              <w:rPr>
                <w:sz w:val="17"/>
              </w:rPr>
              <w:t>550</w:t>
            </w:r>
          </w:p>
        </w:tc>
        <w:tc>
          <w:tcPr>
            <w:tcW w:w="1134" w:type="dxa"/>
          </w:tcPr>
          <w:p w14:paraId="63D1D56E" w14:textId="77777777" w:rsidR="00CF0A87" w:rsidRDefault="007904DE">
            <w:pPr>
              <w:spacing w:after="0"/>
            </w:pPr>
            <w:r>
              <w:rPr>
                <w:sz w:val="17"/>
              </w:rPr>
              <w:t>2</w:t>
            </w:r>
          </w:p>
        </w:tc>
      </w:tr>
      <w:tr w:rsidR="00CF0A87" w14:paraId="795FD2F2" w14:textId="77777777">
        <w:tc>
          <w:tcPr>
            <w:tcW w:w="4535" w:type="dxa"/>
          </w:tcPr>
          <w:p w14:paraId="097A6E36" w14:textId="77777777" w:rsidR="00CF0A87" w:rsidRDefault="007904DE">
            <w:pPr>
              <w:spacing w:after="0"/>
            </w:pPr>
            <w:r>
              <w:rPr>
                <w:sz w:val="17"/>
              </w:rPr>
              <w:t>Claus Kulmbach (V)</w:t>
            </w:r>
          </w:p>
        </w:tc>
        <w:tc>
          <w:tcPr>
            <w:tcW w:w="1701" w:type="dxa"/>
          </w:tcPr>
          <w:p w14:paraId="38E2BBD9" w14:textId="77777777" w:rsidR="00CF0A87" w:rsidRDefault="007904DE">
            <w:pPr>
              <w:spacing w:after="0"/>
            </w:pPr>
            <w:r>
              <w:rPr>
                <w:sz w:val="17"/>
              </w:rPr>
              <w:t>26.000 kr.</w:t>
            </w:r>
          </w:p>
        </w:tc>
        <w:tc>
          <w:tcPr>
            <w:tcW w:w="1134" w:type="dxa"/>
          </w:tcPr>
          <w:p w14:paraId="6D4D5071" w14:textId="77777777" w:rsidR="00CF0A87" w:rsidRDefault="007904DE">
            <w:pPr>
              <w:spacing w:after="0"/>
            </w:pPr>
            <w:r>
              <w:rPr>
                <w:sz w:val="17"/>
              </w:rPr>
              <w:t>554</w:t>
            </w:r>
          </w:p>
        </w:tc>
        <w:tc>
          <w:tcPr>
            <w:tcW w:w="1134" w:type="dxa"/>
          </w:tcPr>
          <w:p w14:paraId="4A13EC5F" w14:textId="77777777" w:rsidR="00CF0A87" w:rsidRDefault="007904DE">
            <w:pPr>
              <w:spacing w:after="0"/>
            </w:pPr>
            <w:r>
              <w:rPr>
                <w:sz w:val="17"/>
              </w:rPr>
              <w:t>1</w:t>
            </w:r>
          </w:p>
        </w:tc>
      </w:tr>
      <w:tr w:rsidR="00CF0A87" w14:paraId="24C8EBE0" w14:textId="77777777">
        <w:tc>
          <w:tcPr>
            <w:tcW w:w="4535" w:type="dxa"/>
          </w:tcPr>
          <w:p w14:paraId="6C2C9755" w14:textId="77777777" w:rsidR="00CF0A87" w:rsidRDefault="007904DE">
            <w:pPr>
              <w:spacing w:after="0"/>
            </w:pPr>
            <w:r>
              <w:rPr>
                <w:sz w:val="17"/>
              </w:rPr>
              <w:t>Knud Peter Wad (K)</w:t>
            </w:r>
          </w:p>
        </w:tc>
        <w:tc>
          <w:tcPr>
            <w:tcW w:w="1701" w:type="dxa"/>
          </w:tcPr>
          <w:p w14:paraId="05B676D1" w14:textId="77777777" w:rsidR="00CF0A87" w:rsidRDefault="007904DE">
            <w:pPr>
              <w:spacing w:after="0"/>
            </w:pPr>
            <w:r>
              <w:rPr>
                <w:sz w:val="17"/>
              </w:rPr>
              <w:t>19.300 kr.</w:t>
            </w:r>
          </w:p>
        </w:tc>
        <w:tc>
          <w:tcPr>
            <w:tcW w:w="1134" w:type="dxa"/>
          </w:tcPr>
          <w:p w14:paraId="43F8E8CC" w14:textId="77777777" w:rsidR="00CF0A87" w:rsidRDefault="007904DE">
            <w:pPr>
              <w:spacing w:after="0"/>
            </w:pPr>
            <w:r>
              <w:rPr>
                <w:sz w:val="17"/>
              </w:rPr>
              <w:t>639</w:t>
            </w:r>
          </w:p>
        </w:tc>
        <w:tc>
          <w:tcPr>
            <w:tcW w:w="1134" w:type="dxa"/>
          </w:tcPr>
          <w:p w14:paraId="3F07AEC7" w14:textId="77777777" w:rsidR="00CF0A87" w:rsidRDefault="007904DE">
            <w:pPr>
              <w:spacing w:after="0"/>
            </w:pPr>
            <w:r>
              <w:rPr>
                <w:sz w:val="17"/>
              </w:rPr>
              <w:t>1</w:t>
            </w:r>
          </w:p>
        </w:tc>
      </w:tr>
      <w:tr w:rsidR="00CF0A87" w14:paraId="0A704052" w14:textId="77777777">
        <w:tc>
          <w:tcPr>
            <w:tcW w:w="4535" w:type="dxa"/>
          </w:tcPr>
          <w:p w14:paraId="4B0DB336" w14:textId="77777777" w:rsidR="00CF0A87" w:rsidRDefault="007904DE">
            <w:pPr>
              <w:spacing w:after="0"/>
            </w:pPr>
            <w:r>
              <w:rPr>
                <w:sz w:val="17"/>
              </w:rPr>
              <w:t>Peter Svane (NB)</w:t>
            </w:r>
          </w:p>
        </w:tc>
        <w:tc>
          <w:tcPr>
            <w:tcW w:w="1701" w:type="dxa"/>
          </w:tcPr>
          <w:p w14:paraId="67A0F95A" w14:textId="77777777" w:rsidR="00CF0A87" w:rsidRDefault="007904DE">
            <w:pPr>
              <w:spacing w:after="0"/>
            </w:pPr>
            <w:r>
              <w:rPr>
                <w:sz w:val="17"/>
              </w:rPr>
              <w:t>15.000 kr.</w:t>
            </w:r>
          </w:p>
        </w:tc>
        <w:tc>
          <w:tcPr>
            <w:tcW w:w="1134" w:type="dxa"/>
          </w:tcPr>
          <w:p w14:paraId="258AF0A0" w14:textId="77777777" w:rsidR="00CF0A87" w:rsidRDefault="007904DE">
            <w:pPr>
              <w:spacing w:after="0"/>
            </w:pPr>
            <w:r>
              <w:rPr>
                <w:sz w:val="17"/>
              </w:rPr>
              <w:t>663</w:t>
            </w:r>
          </w:p>
        </w:tc>
        <w:tc>
          <w:tcPr>
            <w:tcW w:w="1134" w:type="dxa"/>
          </w:tcPr>
          <w:p w14:paraId="5E3DF86C" w14:textId="77777777" w:rsidR="00CF0A87" w:rsidRDefault="007904DE">
            <w:pPr>
              <w:spacing w:after="0"/>
            </w:pPr>
            <w:r>
              <w:rPr>
                <w:sz w:val="17"/>
              </w:rPr>
              <w:t>1</w:t>
            </w:r>
          </w:p>
        </w:tc>
      </w:tr>
      <w:tr w:rsidR="00CF0A87" w14:paraId="1BF46374" w14:textId="77777777">
        <w:tc>
          <w:tcPr>
            <w:tcW w:w="4535" w:type="dxa"/>
          </w:tcPr>
          <w:p w14:paraId="0F6051A6" w14:textId="77777777" w:rsidR="00CF0A87" w:rsidRDefault="007904DE">
            <w:pPr>
              <w:spacing w:after="0"/>
            </w:pPr>
            <w:r>
              <w:rPr>
                <w:sz w:val="17"/>
              </w:rPr>
              <w:t>Jakob Bech Jensen (K)</w:t>
            </w:r>
          </w:p>
        </w:tc>
        <w:tc>
          <w:tcPr>
            <w:tcW w:w="1701" w:type="dxa"/>
          </w:tcPr>
          <w:p w14:paraId="7D290832" w14:textId="77777777" w:rsidR="00CF0A87" w:rsidRDefault="007904DE">
            <w:pPr>
              <w:spacing w:after="0"/>
            </w:pPr>
            <w:r>
              <w:rPr>
                <w:sz w:val="17"/>
              </w:rPr>
              <w:t>5.000 kr.</w:t>
            </w:r>
          </w:p>
        </w:tc>
        <w:tc>
          <w:tcPr>
            <w:tcW w:w="1134" w:type="dxa"/>
          </w:tcPr>
          <w:p w14:paraId="2A2C5D87" w14:textId="77777777" w:rsidR="00CF0A87" w:rsidRDefault="007904DE">
            <w:pPr>
              <w:spacing w:after="0"/>
            </w:pPr>
            <w:r>
              <w:rPr>
                <w:sz w:val="17"/>
              </w:rPr>
              <w:t>747</w:t>
            </w:r>
          </w:p>
        </w:tc>
        <w:tc>
          <w:tcPr>
            <w:tcW w:w="1134" w:type="dxa"/>
          </w:tcPr>
          <w:p w14:paraId="030CC529" w14:textId="77777777" w:rsidR="00CF0A87" w:rsidRDefault="007904DE">
            <w:pPr>
              <w:spacing w:after="0"/>
            </w:pPr>
            <w:r>
              <w:rPr>
                <w:sz w:val="17"/>
              </w:rPr>
              <w:t>1</w:t>
            </w:r>
          </w:p>
        </w:tc>
      </w:tr>
    </w:tbl>
    <w:p w14:paraId="09981D68" w14:textId="77777777" w:rsidR="00CF0A87" w:rsidRDefault="00CF0A87"/>
    <w:p w14:paraId="2BACD51B" w14:textId="77777777" w:rsidR="00CF0A87" w:rsidRDefault="007904DE">
      <w:pPr>
        <w:pStyle w:val="Overskrift1"/>
      </w:pPr>
      <w:r>
        <w:t>Vejle Kommune</w:t>
      </w:r>
    </w:p>
    <w:p w14:paraId="20783ABC" w14:textId="77777777" w:rsidR="00CF0A87" w:rsidRDefault="007904DE">
      <w:r>
        <w:t>15 politikere. Samlet vederlag: 1.427.628 kr. Antal hverv: 20.</w:t>
      </w:r>
    </w:p>
    <w:tbl>
      <w:tblPr>
        <w:tblW w:w="0" w:type="auto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4535"/>
        <w:gridCol w:w="1701"/>
        <w:gridCol w:w="1134"/>
        <w:gridCol w:w="1134"/>
      </w:tblGrid>
      <w:tr w:rsidR="00CF0A87" w14:paraId="73E7B68F" w14:textId="77777777">
        <w:trPr>
          <w:tblHeader/>
        </w:trPr>
        <w:tc>
          <w:tcPr>
            <w:tcW w:w="4535" w:type="dxa"/>
            <w:shd w:val="clear" w:color="auto" w:fill="EDEDED"/>
          </w:tcPr>
          <w:p w14:paraId="3F72148A" w14:textId="77777777" w:rsidR="00CF0A87" w:rsidRDefault="007904DE">
            <w:r>
              <w:rPr>
                <w:b/>
                <w:sz w:val="17"/>
              </w:rPr>
              <w:t>Navn (parti)</w:t>
            </w:r>
          </w:p>
        </w:tc>
        <w:tc>
          <w:tcPr>
            <w:tcW w:w="1701" w:type="dxa"/>
            <w:shd w:val="clear" w:color="auto" w:fill="EDEDED"/>
          </w:tcPr>
          <w:p w14:paraId="168ACE99" w14:textId="77777777" w:rsidR="00CF0A87" w:rsidRDefault="007904DE">
            <w:r>
              <w:rPr>
                <w:b/>
                <w:sz w:val="17"/>
              </w:rPr>
              <w:t>Vederlag total</w:t>
            </w:r>
          </w:p>
        </w:tc>
        <w:tc>
          <w:tcPr>
            <w:tcW w:w="1134" w:type="dxa"/>
            <w:shd w:val="clear" w:color="auto" w:fill="EDEDED"/>
          </w:tcPr>
          <w:p w14:paraId="66247C9A" w14:textId="77777777" w:rsidR="00CF0A87" w:rsidRDefault="007904DE">
            <w:r>
              <w:rPr>
                <w:b/>
                <w:sz w:val="17"/>
              </w:rPr>
              <w:t>Rangliste</w:t>
            </w:r>
          </w:p>
        </w:tc>
        <w:tc>
          <w:tcPr>
            <w:tcW w:w="1134" w:type="dxa"/>
            <w:shd w:val="clear" w:color="auto" w:fill="EDEDED"/>
          </w:tcPr>
          <w:p w14:paraId="20CD028E" w14:textId="77777777" w:rsidR="00CF0A87" w:rsidRDefault="007904DE">
            <w:r>
              <w:rPr>
                <w:b/>
                <w:sz w:val="17"/>
              </w:rPr>
              <w:t>Antal hverv</w:t>
            </w:r>
          </w:p>
        </w:tc>
      </w:tr>
      <w:tr w:rsidR="00CF0A87" w14:paraId="2351EF18" w14:textId="77777777">
        <w:tc>
          <w:tcPr>
            <w:tcW w:w="4535" w:type="dxa"/>
          </w:tcPr>
          <w:p w14:paraId="1B5375E7" w14:textId="77777777" w:rsidR="00CF0A87" w:rsidRDefault="007904DE">
            <w:pPr>
              <w:spacing w:after="0"/>
            </w:pPr>
            <w:r>
              <w:rPr>
                <w:sz w:val="17"/>
              </w:rPr>
              <w:t>Jens Ejner Christensen (V) (BM)</w:t>
            </w:r>
          </w:p>
        </w:tc>
        <w:tc>
          <w:tcPr>
            <w:tcW w:w="1701" w:type="dxa"/>
          </w:tcPr>
          <w:p w14:paraId="6BDECC66" w14:textId="77777777" w:rsidR="00CF0A87" w:rsidRDefault="007904DE">
            <w:pPr>
              <w:spacing w:after="0"/>
            </w:pPr>
            <w:r>
              <w:rPr>
                <w:sz w:val="17"/>
              </w:rPr>
              <w:t>507.196 kr.</w:t>
            </w:r>
          </w:p>
        </w:tc>
        <w:tc>
          <w:tcPr>
            <w:tcW w:w="1134" w:type="dxa"/>
          </w:tcPr>
          <w:p w14:paraId="5D5448B5" w14:textId="77777777" w:rsidR="00CF0A87" w:rsidRDefault="007904DE">
            <w:pPr>
              <w:spacing w:after="0"/>
            </w:pPr>
            <w:r>
              <w:rPr>
                <w:sz w:val="17"/>
              </w:rPr>
              <w:t>8</w:t>
            </w:r>
          </w:p>
        </w:tc>
        <w:tc>
          <w:tcPr>
            <w:tcW w:w="1134" w:type="dxa"/>
          </w:tcPr>
          <w:p w14:paraId="05763813" w14:textId="77777777" w:rsidR="00CF0A87" w:rsidRDefault="007904DE">
            <w:pPr>
              <w:spacing w:after="0"/>
            </w:pPr>
            <w:r>
              <w:rPr>
                <w:sz w:val="17"/>
              </w:rPr>
              <w:t>3</w:t>
            </w:r>
          </w:p>
        </w:tc>
      </w:tr>
      <w:tr w:rsidR="00CF0A87" w14:paraId="7FF0FE6C" w14:textId="77777777">
        <w:tc>
          <w:tcPr>
            <w:tcW w:w="4535" w:type="dxa"/>
          </w:tcPr>
          <w:p w14:paraId="194E3C6B" w14:textId="77777777" w:rsidR="00CF0A87" w:rsidRDefault="007904DE">
            <w:pPr>
              <w:spacing w:after="0"/>
            </w:pPr>
            <w:r>
              <w:rPr>
                <w:sz w:val="17"/>
              </w:rPr>
              <w:t>Svend Erik Nielsen (DD)</w:t>
            </w:r>
          </w:p>
        </w:tc>
        <w:tc>
          <w:tcPr>
            <w:tcW w:w="1701" w:type="dxa"/>
          </w:tcPr>
          <w:p w14:paraId="6970A066" w14:textId="77777777" w:rsidR="00CF0A87" w:rsidRDefault="007904DE">
            <w:pPr>
              <w:spacing w:after="0"/>
            </w:pPr>
            <w:r>
              <w:rPr>
                <w:sz w:val="17"/>
              </w:rPr>
              <w:t>144.831 kr.</w:t>
            </w:r>
          </w:p>
        </w:tc>
        <w:tc>
          <w:tcPr>
            <w:tcW w:w="1134" w:type="dxa"/>
          </w:tcPr>
          <w:p w14:paraId="20C6467E" w14:textId="77777777" w:rsidR="00CF0A87" w:rsidRDefault="007904DE">
            <w:pPr>
              <w:spacing w:after="0"/>
            </w:pPr>
            <w:r>
              <w:rPr>
                <w:sz w:val="17"/>
              </w:rPr>
              <w:t>116</w:t>
            </w:r>
          </w:p>
        </w:tc>
        <w:tc>
          <w:tcPr>
            <w:tcW w:w="1134" w:type="dxa"/>
          </w:tcPr>
          <w:p w14:paraId="718B16A7" w14:textId="77777777" w:rsidR="00CF0A87" w:rsidRDefault="007904DE">
            <w:pPr>
              <w:spacing w:after="0"/>
            </w:pPr>
            <w:r>
              <w:rPr>
                <w:sz w:val="17"/>
              </w:rPr>
              <w:t>2</w:t>
            </w:r>
          </w:p>
        </w:tc>
      </w:tr>
      <w:tr w:rsidR="00CF0A87" w14:paraId="7535E925" w14:textId="77777777">
        <w:tc>
          <w:tcPr>
            <w:tcW w:w="4535" w:type="dxa"/>
          </w:tcPr>
          <w:p w14:paraId="5B5D7BE1" w14:textId="77777777" w:rsidR="00CF0A87" w:rsidRDefault="007904DE">
            <w:pPr>
              <w:spacing w:after="0"/>
            </w:pPr>
            <w:r>
              <w:rPr>
                <w:sz w:val="17"/>
              </w:rPr>
              <w:t>Torben Elsig-Pedersen (RV)</w:t>
            </w:r>
          </w:p>
        </w:tc>
        <w:tc>
          <w:tcPr>
            <w:tcW w:w="1701" w:type="dxa"/>
          </w:tcPr>
          <w:p w14:paraId="2C665050" w14:textId="77777777" w:rsidR="00CF0A87" w:rsidRDefault="007904DE">
            <w:pPr>
              <w:spacing w:after="0"/>
            </w:pPr>
            <w:r>
              <w:rPr>
                <w:sz w:val="17"/>
              </w:rPr>
              <w:t>123.623 kr.</w:t>
            </w:r>
          </w:p>
        </w:tc>
        <w:tc>
          <w:tcPr>
            <w:tcW w:w="1134" w:type="dxa"/>
          </w:tcPr>
          <w:p w14:paraId="6C23E447" w14:textId="77777777" w:rsidR="00CF0A87" w:rsidRDefault="007904DE">
            <w:pPr>
              <w:spacing w:after="0"/>
            </w:pPr>
            <w:r>
              <w:rPr>
                <w:sz w:val="17"/>
              </w:rPr>
              <w:t>139</w:t>
            </w:r>
          </w:p>
        </w:tc>
        <w:tc>
          <w:tcPr>
            <w:tcW w:w="1134" w:type="dxa"/>
          </w:tcPr>
          <w:p w14:paraId="37F9621E" w14:textId="77777777" w:rsidR="00CF0A87" w:rsidRDefault="007904DE">
            <w:pPr>
              <w:spacing w:after="0"/>
            </w:pPr>
            <w:r>
              <w:rPr>
                <w:sz w:val="17"/>
              </w:rPr>
              <w:t>1</w:t>
            </w:r>
          </w:p>
        </w:tc>
      </w:tr>
      <w:tr w:rsidR="00CF0A87" w14:paraId="4B7DA65C" w14:textId="77777777">
        <w:tc>
          <w:tcPr>
            <w:tcW w:w="4535" w:type="dxa"/>
          </w:tcPr>
          <w:p w14:paraId="303E1EE3" w14:textId="77777777" w:rsidR="00CF0A87" w:rsidRDefault="007904DE">
            <w:pPr>
              <w:spacing w:after="0"/>
            </w:pPr>
            <w:r>
              <w:rPr>
                <w:sz w:val="17"/>
              </w:rPr>
              <w:t>Peder Hummelmose (V)</w:t>
            </w:r>
          </w:p>
        </w:tc>
        <w:tc>
          <w:tcPr>
            <w:tcW w:w="1701" w:type="dxa"/>
          </w:tcPr>
          <w:p w14:paraId="5A33BA69" w14:textId="77777777" w:rsidR="00CF0A87" w:rsidRDefault="007904DE">
            <w:pPr>
              <w:spacing w:after="0"/>
            </w:pPr>
            <w:r>
              <w:rPr>
                <w:sz w:val="17"/>
              </w:rPr>
              <w:t>119.000 kr.</w:t>
            </w:r>
          </w:p>
        </w:tc>
        <w:tc>
          <w:tcPr>
            <w:tcW w:w="1134" w:type="dxa"/>
          </w:tcPr>
          <w:p w14:paraId="0D834715" w14:textId="77777777" w:rsidR="00CF0A87" w:rsidRDefault="007904DE">
            <w:pPr>
              <w:spacing w:after="0"/>
            </w:pPr>
            <w:r>
              <w:rPr>
                <w:sz w:val="17"/>
              </w:rPr>
              <w:t>150</w:t>
            </w:r>
          </w:p>
        </w:tc>
        <w:tc>
          <w:tcPr>
            <w:tcW w:w="1134" w:type="dxa"/>
          </w:tcPr>
          <w:p w14:paraId="004AAA8D" w14:textId="77777777" w:rsidR="00CF0A87" w:rsidRDefault="007904DE">
            <w:pPr>
              <w:spacing w:after="0"/>
            </w:pPr>
            <w:r>
              <w:rPr>
                <w:sz w:val="17"/>
              </w:rPr>
              <w:t>1</w:t>
            </w:r>
          </w:p>
        </w:tc>
      </w:tr>
      <w:tr w:rsidR="00CF0A87" w14:paraId="70AEB318" w14:textId="77777777">
        <w:tc>
          <w:tcPr>
            <w:tcW w:w="4535" w:type="dxa"/>
          </w:tcPr>
          <w:p w14:paraId="2E63E7AC" w14:textId="77777777" w:rsidR="00CF0A87" w:rsidRDefault="007904DE">
            <w:pPr>
              <w:spacing w:after="0"/>
            </w:pPr>
            <w:r>
              <w:rPr>
                <w:sz w:val="17"/>
              </w:rPr>
              <w:t>Lars Schmidt (V)</w:t>
            </w:r>
          </w:p>
        </w:tc>
        <w:tc>
          <w:tcPr>
            <w:tcW w:w="1701" w:type="dxa"/>
          </w:tcPr>
          <w:p w14:paraId="49BB87F4" w14:textId="77777777" w:rsidR="00CF0A87" w:rsidRDefault="007904DE">
            <w:pPr>
              <w:spacing w:after="0"/>
            </w:pPr>
            <w:r>
              <w:rPr>
                <w:sz w:val="17"/>
              </w:rPr>
              <w:t>100.000 kr.</w:t>
            </w:r>
          </w:p>
        </w:tc>
        <w:tc>
          <w:tcPr>
            <w:tcW w:w="1134" w:type="dxa"/>
          </w:tcPr>
          <w:p w14:paraId="3A5B66A5" w14:textId="77777777" w:rsidR="00CF0A87" w:rsidRDefault="007904DE">
            <w:pPr>
              <w:spacing w:after="0"/>
            </w:pPr>
            <w:r>
              <w:rPr>
                <w:sz w:val="17"/>
              </w:rPr>
              <w:t>202</w:t>
            </w:r>
          </w:p>
        </w:tc>
        <w:tc>
          <w:tcPr>
            <w:tcW w:w="1134" w:type="dxa"/>
          </w:tcPr>
          <w:p w14:paraId="5F7D9AF6" w14:textId="77777777" w:rsidR="00CF0A87" w:rsidRDefault="007904DE">
            <w:pPr>
              <w:spacing w:after="0"/>
            </w:pPr>
            <w:r>
              <w:rPr>
                <w:sz w:val="17"/>
              </w:rPr>
              <w:t>1</w:t>
            </w:r>
          </w:p>
        </w:tc>
      </w:tr>
      <w:tr w:rsidR="00CF0A87" w14:paraId="33F11105" w14:textId="77777777">
        <w:tc>
          <w:tcPr>
            <w:tcW w:w="4535" w:type="dxa"/>
          </w:tcPr>
          <w:p w14:paraId="791996DA" w14:textId="77777777" w:rsidR="00CF0A87" w:rsidRDefault="007904DE">
            <w:pPr>
              <w:spacing w:after="0"/>
            </w:pPr>
            <w:r>
              <w:rPr>
                <w:sz w:val="17"/>
              </w:rPr>
              <w:t>Martin Sikær Kristensen (S)</w:t>
            </w:r>
          </w:p>
        </w:tc>
        <w:tc>
          <w:tcPr>
            <w:tcW w:w="1701" w:type="dxa"/>
          </w:tcPr>
          <w:p w14:paraId="65BD2234" w14:textId="77777777" w:rsidR="00CF0A87" w:rsidRDefault="007904DE">
            <w:pPr>
              <w:spacing w:after="0"/>
            </w:pPr>
            <w:r>
              <w:rPr>
                <w:sz w:val="17"/>
              </w:rPr>
              <w:t>98.467 kr.</w:t>
            </w:r>
          </w:p>
        </w:tc>
        <w:tc>
          <w:tcPr>
            <w:tcW w:w="1134" w:type="dxa"/>
          </w:tcPr>
          <w:p w14:paraId="23D60C38" w14:textId="77777777" w:rsidR="00CF0A87" w:rsidRDefault="007904DE">
            <w:pPr>
              <w:spacing w:after="0"/>
            </w:pPr>
            <w:r>
              <w:rPr>
                <w:sz w:val="17"/>
              </w:rPr>
              <w:t>210</w:t>
            </w:r>
          </w:p>
        </w:tc>
        <w:tc>
          <w:tcPr>
            <w:tcW w:w="1134" w:type="dxa"/>
          </w:tcPr>
          <w:p w14:paraId="659F8653" w14:textId="77777777" w:rsidR="00CF0A87" w:rsidRDefault="007904DE">
            <w:pPr>
              <w:spacing w:after="0"/>
            </w:pPr>
            <w:r>
              <w:rPr>
                <w:sz w:val="17"/>
              </w:rPr>
              <w:t>2</w:t>
            </w:r>
          </w:p>
        </w:tc>
      </w:tr>
      <w:tr w:rsidR="00CF0A87" w14:paraId="6B9F5DE7" w14:textId="77777777">
        <w:tc>
          <w:tcPr>
            <w:tcW w:w="4535" w:type="dxa"/>
          </w:tcPr>
          <w:p w14:paraId="4226B1C0" w14:textId="77777777" w:rsidR="00CF0A87" w:rsidRDefault="007904DE">
            <w:pPr>
              <w:spacing w:after="0"/>
            </w:pPr>
            <w:r>
              <w:rPr>
                <w:sz w:val="17"/>
              </w:rPr>
              <w:t>Thyge Havgaard Bjerring (V)</w:t>
            </w:r>
          </w:p>
        </w:tc>
        <w:tc>
          <w:tcPr>
            <w:tcW w:w="1701" w:type="dxa"/>
          </w:tcPr>
          <w:p w14:paraId="617DF0C9" w14:textId="77777777" w:rsidR="00CF0A87" w:rsidRDefault="007904DE">
            <w:pPr>
              <w:spacing w:after="0"/>
            </w:pPr>
            <w:r>
              <w:rPr>
                <w:sz w:val="17"/>
              </w:rPr>
              <w:t>64.194 kr.</w:t>
            </w:r>
          </w:p>
        </w:tc>
        <w:tc>
          <w:tcPr>
            <w:tcW w:w="1134" w:type="dxa"/>
          </w:tcPr>
          <w:p w14:paraId="378B2749" w14:textId="77777777" w:rsidR="00CF0A87" w:rsidRDefault="007904DE">
            <w:pPr>
              <w:spacing w:after="0"/>
            </w:pPr>
            <w:r>
              <w:rPr>
                <w:sz w:val="17"/>
              </w:rPr>
              <w:t>286</w:t>
            </w:r>
          </w:p>
        </w:tc>
        <w:tc>
          <w:tcPr>
            <w:tcW w:w="1134" w:type="dxa"/>
          </w:tcPr>
          <w:p w14:paraId="706EF44F" w14:textId="77777777" w:rsidR="00CF0A87" w:rsidRDefault="007904DE">
            <w:pPr>
              <w:spacing w:after="0"/>
            </w:pPr>
            <w:r>
              <w:rPr>
                <w:sz w:val="17"/>
              </w:rPr>
              <w:t>1</w:t>
            </w:r>
          </w:p>
        </w:tc>
      </w:tr>
      <w:tr w:rsidR="00CF0A87" w14:paraId="5EF98C45" w14:textId="77777777">
        <w:tc>
          <w:tcPr>
            <w:tcW w:w="4535" w:type="dxa"/>
          </w:tcPr>
          <w:p w14:paraId="5BE253A3" w14:textId="77777777" w:rsidR="00CF0A87" w:rsidRDefault="007904DE">
            <w:pPr>
              <w:spacing w:after="0"/>
            </w:pPr>
            <w:r>
              <w:rPr>
                <w:sz w:val="17"/>
              </w:rPr>
              <w:t>Morten Skovlund (S)</w:t>
            </w:r>
          </w:p>
        </w:tc>
        <w:tc>
          <w:tcPr>
            <w:tcW w:w="1701" w:type="dxa"/>
          </w:tcPr>
          <w:p w14:paraId="14AF83A3" w14:textId="77777777" w:rsidR="00CF0A87" w:rsidRDefault="007904DE">
            <w:pPr>
              <w:spacing w:after="0"/>
            </w:pPr>
            <w:r>
              <w:rPr>
                <w:sz w:val="17"/>
              </w:rPr>
              <w:t>58.618 kr.</w:t>
            </w:r>
          </w:p>
        </w:tc>
        <w:tc>
          <w:tcPr>
            <w:tcW w:w="1134" w:type="dxa"/>
          </w:tcPr>
          <w:p w14:paraId="2C59BB83" w14:textId="77777777" w:rsidR="00CF0A87" w:rsidRDefault="007904DE">
            <w:pPr>
              <w:spacing w:after="0"/>
            </w:pPr>
            <w:r>
              <w:rPr>
                <w:sz w:val="17"/>
              </w:rPr>
              <w:t>304</w:t>
            </w:r>
          </w:p>
        </w:tc>
        <w:tc>
          <w:tcPr>
            <w:tcW w:w="1134" w:type="dxa"/>
          </w:tcPr>
          <w:p w14:paraId="097B6C61" w14:textId="77777777" w:rsidR="00CF0A87" w:rsidRDefault="007904DE">
            <w:pPr>
              <w:spacing w:after="0"/>
            </w:pPr>
            <w:r>
              <w:rPr>
                <w:sz w:val="17"/>
              </w:rPr>
              <w:t>1</w:t>
            </w:r>
          </w:p>
        </w:tc>
      </w:tr>
      <w:tr w:rsidR="00CF0A87" w14:paraId="529B5101" w14:textId="77777777">
        <w:tc>
          <w:tcPr>
            <w:tcW w:w="4535" w:type="dxa"/>
          </w:tcPr>
          <w:p w14:paraId="26871466" w14:textId="77777777" w:rsidR="00CF0A87" w:rsidRDefault="007904DE">
            <w:pPr>
              <w:spacing w:after="0"/>
            </w:pPr>
            <w:r>
              <w:rPr>
                <w:sz w:val="17"/>
              </w:rPr>
              <w:t>Per Olesen (V)</w:t>
            </w:r>
          </w:p>
        </w:tc>
        <w:tc>
          <w:tcPr>
            <w:tcW w:w="1701" w:type="dxa"/>
          </w:tcPr>
          <w:p w14:paraId="27266506" w14:textId="77777777" w:rsidR="00CF0A87" w:rsidRDefault="007904DE">
            <w:pPr>
              <w:spacing w:after="0"/>
            </w:pPr>
            <w:r>
              <w:rPr>
                <w:sz w:val="17"/>
              </w:rPr>
              <w:t>53.564 kr.</w:t>
            </w:r>
          </w:p>
        </w:tc>
        <w:tc>
          <w:tcPr>
            <w:tcW w:w="1134" w:type="dxa"/>
          </w:tcPr>
          <w:p w14:paraId="06FE541A" w14:textId="77777777" w:rsidR="00CF0A87" w:rsidRDefault="007904DE">
            <w:pPr>
              <w:spacing w:after="0"/>
            </w:pPr>
            <w:r>
              <w:rPr>
                <w:sz w:val="17"/>
              </w:rPr>
              <w:t>335</w:t>
            </w:r>
          </w:p>
        </w:tc>
        <w:tc>
          <w:tcPr>
            <w:tcW w:w="1134" w:type="dxa"/>
          </w:tcPr>
          <w:p w14:paraId="65ED1068" w14:textId="77777777" w:rsidR="00CF0A87" w:rsidRDefault="007904DE">
            <w:pPr>
              <w:spacing w:after="0"/>
            </w:pPr>
            <w:r>
              <w:rPr>
                <w:sz w:val="17"/>
              </w:rPr>
              <w:t>2</w:t>
            </w:r>
          </w:p>
        </w:tc>
      </w:tr>
      <w:tr w:rsidR="00CF0A87" w14:paraId="138D4180" w14:textId="77777777">
        <w:tc>
          <w:tcPr>
            <w:tcW w:w="4535" w:type="dxa"/>
          </w:tcPr>
          <w:p w14:paraId="2B7F6A6E" w14:textId="77777777" w:rsidR="00CF0A87" w:rsidRDefault="007904DE">
            <w:pPr>
              <w:spacing w:after="0"/>
            </w:pPr>
            <w:r>
              <w:rPr>
                <w:sz w:val="17"/>
              </w:rPr>
              <w:t>Alex Vejby Nielsen (S)</w:t>
            </w:r>
          </w:p>
        </w:tc>
        <w:tc>
          <w:tcPr>
            <w:tcW w:w="1701" w:type="dxa"/>
          </w:tcPr>
          <w:p w14:paraId="5222DA59" w14:textId="77777777" w:rsidR="00CF0A87" w:rsidRDefault="007904DE">
            <w:pPr>
              <w:spacing w:after="0"/>
            </w:pPr>
            <w:r>
              <w:rPr>
                <w:sz w:val="17"/>
              </w:rPr>
              <w:t>35.986 kr.</w:t>
            </w:r>
          </w:p>
        </w:tc>
        <w:tc>
          <w:tcPr>
            <w:tcW w:w="1134" w:type="dxa"/>
          </w:tcPr>
          <w:p w14:paraId="1E1F60C0" w14:textId="77777777" w:rsidR="00CF0A87" w:rsidRDefault="007904DE">
            <w:pPr>
              <w:spacing w:after="0"/>
            </w:pPr>
            <w:r>
              <w:rPr>
                <w:sz w:val="17"/>
              </w:rPr>
              <w:t>478</w:t>
            </w:r>
          </w:p>
        </w:tc>
        <w:tc>
          <w:tcPr>
            <w:tcW w:w="1134" w:type="dxa"/>
          </w:tcPr>
          <w:p w14:paraId="34CF661D" w14:textId="77777777" w:rsidR="00CF0A87" w:rsidRDefault="007904DE">
            <w:pPr>
              <w:spacing w:after="0"/>
            </w:pPr>
            <w:r>
              <w:rPr>
                <w:sz w:val="17"/>
              </w:rPr>
              <w:t>1</w:t>
            </w:r>
          </w:p>
        </w:tc>
      </w:tr>
      <w:tr w:rsidR="00CF0A87" w14:paraId="11A4F97B" w14:textId="77777777">
        <w:tc>
          <w:tcPr>
            <w:tcW w:w="4535" w:type="dxa"/>
          </w:tcPr>
          <w:p w14:paraId="2D16929C" w14:textId="77777777" w:rsidR="00CF0A87" w:rsidRDefault="007904DE">
            <w:pPr>
              <w:spacing w:after="0"/>
            </w:pPr>
            <w:r>
              <w:rPr>
                <w:sz w:val="17"/>
              </w:rPr>
              <w:t>Martin Jensen (S)</w:t>
            </w:r>
          </w:p>
        </w:tc>
        <w:tc>
          <w:tcPr>
            <w:tcW w:w="1701" w:type="dxa"/>
          </w:tcPr>
          <w:p w14:paraId="56032C9C" w14:textId="77777777" w:rsidR="00CF0A87" w:rsidRDefault="007904DE">
            <w:pPr>
              <w:spacing w:after="0"/>
            </w:pPr>
            <w:r>
              <w:rPr>
                <w:sz w:val="17"/>
              </w:rPr>
              <w:t>28.564 kr.</w:t>
            </w:r>
          </w:p>
        </w:tc>
        <w:tc>
          <w:tcPr>
            <w:tcW w:w="1134" w:type="dxa"/>
          </w:tcPr>
          <w:p w14:paraId="52D33084" w14:textId="77777777" w:rsidR="00CF0A87" w:rsidRDefault="007904DE">
            <w:pPr>
              <w:spacing w:after="0"/>
            </w:pPr>
            <w:r>
              <w:rPr>
                <w:sz w:val="17"/>
              </w:rPr>
              <w:t>538</w:t>
            </w:r>
          </w:p>
        </w:tc>
        <w:tc>
          <w:tcPr>
            <w:tcW w:w="1134" w:type="dxa"/>
          </w:tcPr>
          <w:p w14:paraId="0AF91B9C" w14:textId="77777777" w:rsidR="00CF0A87" w:rsidRDefault="007904DE">
            <w:pPr>
              <w:spacing w:after="0"/>
            </w:pPr>
            <w:r>
              <w:rPr>
                <w:sz w:val="17"/>
              </w:rPr>
              <w:t>1</w:t>
            </w:r>
          </w:p>
        </w:tc>
      </w:tr>
      <w:tr w:rsidR="00CF0A87" w14:paraId="1C692E7D" w14:textId="77777777">
        <w:tc>
          <w:tcPr>
            <w:tcW w:w="4535" w:type="dxa"/>
          </w:tcPr>
          <w:p w14:paraId="010393F1" w14:textId="77777777" w:rsidR="00CF0A87" w:rsidRDefault="007904DE">
            <w:pPr>
              <w:spacing w:after="0"/>
            </w:pPr>
            <w:r>
              <w:rPr>
                <w:sz w:val="17"/>
              </w:rPr>
              <w:t>Gerda Haastrup Jørgensen (V)</w:t>
            </w:r>
          </w:p>
        </w:tc>
        <w:tc>
          <w:tcPr>
            <w:tcW w:w="1701" w:type="dxa"/>
          </w:tcPr>
          <w:p w14:paraId="014F3722" w14:textId="77777777" w:rsidR="00CF0A87" w:rsidRDefault="007904DE">
            <w:pPr>
              <w:spacing w:after="0"/>
            </w:pPr>
            <w:r>
              <w:rPr>
                <w:sz w:val="17"/>
              </w:rPr>
              <w:t>23.826 kr.</w:t>
            </w:r>
          </w:p>
        </w:tc>
        <w:tc>
          <w:tcPr>
            <w:tcW w:w="1134" w:type="dxa"/>
          </w:tcPr>
          <w:p w14:paraId="5702B7C4" w14:textId="77777777" w:rsidR="00CF0A87" w:rsidRDefault="007904DE">
            <w:pPr>
              <w:spacing w:after="0"/>
            </w:pPr>
            <w:r>
              <w:rPr>
                <w:sz w:val="17"/>
              </w:rPr>
              <w:t>598</w:t>
            </w:r>
          </w:p>
        </w:tc>
        <w:tc>
          <w:tcPr>
            <w:tcW w:w="1134" w:type="dxa"/>
          </w:tcPr>
          <w:p w14:paraId="1E50CA2F" w14:textId="77777777" w:rsidR="00CF0A87" w:rsidRDefault="007904DE">
            <w:pPr>
              <w:spacing w:after="0"/>
            </w:pPr>
            <w:r>
              <w:rPr>
                <w:sz w:val="17"/>
              </w:rPr>
              <w:t>1</w:t>
            </w:r>
          </w:p>
        </w:tc>
      </w:tr>
      <w:tr w:rsidR="00CF0A87" w14:paraId="65B94023" w14:textId="77777777">
        <w:tc>
          <w:tcPr>
            <w:tcW w:w="4535" w:type="dxa"/>
          </w:tcPr>
          <w:p w14:paraId="0A293AD8" w14:textId="77777777" w:rsidR="00CF0A87" w:rsidRDefault="007904DE">
            <w:pPr>
              <w:spacing w:after="0"/>
            </w:pPr>
            <w:r>
              <w:rPr>
                <w:sz w:val="17"/>
              </w:rPr>
              <w:t>Søren Broch (V)</w:t>
            </w:r>
          </w:p>
        </w:tc>
        <w:tc>
          <w:tcPr>
            <w:tcW w:w="1701" w:type="dxa"/>
          </w:tcPr>
          <w:p w14:paraId="6AC3243E" w14:textId="77777777" w:rsidR="00CF0A87" w:rsidRDefault="007904DE">
            <w:pPr>
              <w:spacing w:after="0"/>
            </w:pPr>
            <w:r>
              <w:rPr>
                <w:sz w:val="17"/>
              </w:rPr>
              <w:t>23.253 kr.</w:t>
            </w:r>
          </w:p>
        </w:tc>
        <w:tc>
          <w:tcPr>
            <w:tcW w:w="1134" w:type="dxa"/>
          </w:tcPr>
          <w:p w14:paraId="5B524C11" w14:textId="77777777" w:rsidR="00CF0A87" w:rsidRDefault="007904DE">
            <w:pPr>
              <w:spacing w:after="0"/>
            </w:pPr>
            <w:r>
              <w:rPr>
                <w:sz w:val="17"/>
              </w:rPr>
              <w:t>605</w:t>
            </w:r>
          </w:p>
        </w:tc>
        <w:tc>
          <w:tcPr>
            <w:tcW w:w="1134" w:type="dxa"/>
          </w:tcPr>
          <w:p w14:paraId="7F3D1771" w14:textId="77777777" w:rsidR="00CF0A87" w:rsidRDefault="007904DE">
            <w:pPr>
              <w:spacing w:after="0"/>
            </w:pPr>
            <w:r>
              <w:rPr>
                <w:sz w:val="17"/>
              </w:rPr>
              <w:t>1</w:t>
            </w:r>
          </w:p>
        </w:tc>
      </w:tr>
      <w:tr w:rsidR="00CF0A87" w14:paraId="67AE26CF" w14:textId="77777777">
        <w:tc>
          <w:tcPr>
            <w:tcW w:w="4535" w:type="dxa"/>
          </w:tcPr>
          <w:p w14:paraId="0EDE62BF" w14:textId="77777777" w:rsidR="00CF0A87" w:rsidRDefault="007904DE">
            <w:pPr>
              <w:spacing w:after="0"/>
            </w:pPr>
            <w:r>
              <w:rPr>
                <w:sz w:val="17"/>
              </w:rPr>
              <w:t>Søren Peschardt (S)</w:t>
            </w:r>
          </w:p>
        </w:tc>
        <w:tc>
          <w:tcPr>
            <w:tcW w:w="1701" w:type="dxa"/>
          </w:tcPr>
          <w:p w14:paraId="047EFFAC" w14:textId="77777777" w:rsidR="00CF0A87" w:rsidRDefault="007904DE">
            <w:pPr>
              <w:spacing w:after="0"/>
            </w:pPr>
            <w:r>
              <w:rPr>
                <w:sz w:val="17"/>
              </w:rPr>
              <w:t>23.253 kr.</w:t>
            </w:r>
          </w:p>
        </w:tc>
        <w:tc>
          <w:tcPr>
            <w:tcW w:w="1134" w:type="dxa"/>
          </w:tcPr>
          <w:p w14:paraId="17232B80" w14:textId="77777777" w:rsidR="00CF0A87" w:rsidRDefault="007904DE">
            <w:pPr>
              <w:spacing w:after="0"/>
            </w:pPr>
            <w:r>
              <w:rPr>
                <w:sz w:val="17"/>
              </w:rPr>
              <w:t>605</w:t>
            </w:r>
          </w:p>
        </w:tc>
        <w:tc>
          <w:tcPr>
            <w:tcW w:w="1134" w:type="dxa"/>
          </w:tcPr>
          <w:p w14:paraId="3B4881F3" w14:textId="77777777" w:rsidR="00CF0A87" w:rsidRDefault="007904DE">
            <w:pPr>
              <w:spacing w:after="0"/>
            </w:pPr>
            <w:r>
              <w:rPr>
                <w:sz w:val="17"/>
              </w:rPr>
              <w:t>1</w:t>
            </w:r>
          </w:p>
        </w:tc>
      </w:tr>
      <w:tr w:rsidR="00CF0A87" w14:paraId="58A282AB" w14:textId="77777777">
        <w:tc>
          <w:tcPr>
            <w:tcW w:w="4535" w:type="dxa"/>
          </w:tcPr>
          <w:p w14:paraId="1F13C3BE" w14:textId="77777777" w:rsidR="00CF0A87" w:rsidRDefault="007904DE">
            <w:pPr>
              <w:spacing w:after="0"/>
            </w:pPr>
            <w:r>
              <w:rPr>
                <w:sz w:val="17"/>
              </w:rPr>
              <w:t>Mads Hartlev Jansen (V)</w:t>
            </w:r>
          </w:p>
        </w:tc>
        <w:tc>
          <w:tcPr>
            <w:tcW w:w="1701" w:type="dxa"/>
          </w:tcPr>
          <w:p w14:paraId="5449231E" w14:textId="77777777" w:rsidR="00CF0A87" w:rsidRDefault="007904DE">
            <w:pPr>
              <w:spacing w:after="0"/>
            </w:pPr>
            <w:r>
              <w:rPr>
                <w:sz w:val="17"/>
              </w:rPr>
              <w:t>23.253 kr.</w:t>
            </w:r>
          </w:p>
        </w:tc>
        <w:tc>
          <w:tcPr>
            <w:tcW w:w="1134" w:type="dxa"/>
          </w:tcPr>
          <w:p w14:paraId="14D52099" w14:textId="77777777" w:rsidR="00CF0A87" w:rsidRDefault="007904DE">
            <w:pPr>
              <w:spacing w:after="0"/>
            </w:pPr>
            <w:r>
              <w:rPr>
                <w:sz w:val="17"/>
              </w:rPr>
              <w:t>605</w:t>
            </w:r>
          </w:p>
        </w:tc>
        <w:tc>
          <w:tcPr>
            <w:tcW w:w="1134" w:type="dxa"/>
          </w:tcPr>
          <w:p w14:paraId="4F505A3C" w14:textId="77777777" w:rsidR="00CF0A87" w:rsidRDefault="007904DE">
            <w:pPr>
              <w:spacing w:after="0"/>
            </w:pPr>
            <w:r>
              <w:rPr>
                <w:sz w:val="17"/>
              </w:rPr>
              <w:t>1</w:t>
            </w:r>
          </w:p>
        </w:tc>
      </w:tr>
    </w:tbl>
    <w:p w14:paraId="6D7BAFE9" w14:textId="77777777" w:rsidR="00CF0A87" w:rsidRDefault="00CF0A87"/>
    <w:p w14:paraId="3D187D06" w14:textId="77777777" w:rsidR="00CF0A87" w:rsidRDefault="007904DE">
      <w:pPr>
        <w:pStyle w:val="Overskrift1"/>
      </w:pPr>
      <w:r>
        <w:t>Vesthimmerlands Kommune</w:t>
      </w:r>
    </w:p>
    <w:p w14:paraId="6F8120ED" w14:textId="77777777" w:rsidR="00CF0A87" w:rsidRDefault="007904DE">
      <w:r>
        <w:t>8 politikere. Samlet vederlag: 355.813 kr. Antal hverv: 11.</w:t>
      </w:r>
    </w:p>
    <w:tbl>
      <w:tblPr>
        <w:tblW w:w="0" w:type="auto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4535"/>
        <w:gridCol w:w="1701"/>
        <w:gridCol w:w="1134"/>
        <w:gridCol w:w="1134"/>
      </w:tblGrid>
      <w:tr w:rsidR="00CF0A87" w14:paraId="13EEC0E3" w14:textId="77777777">
        <w:trPr>
          <w:tblHeader/>
        </w:trPr>
        <w:tc>
          <w:tcPr>
            <w:tcW w:w="4535" w:type="dxa"/>
            <w:shd w:val="clear" w:color="auto" w:fill="EDEDED"/>
          </w:tcPr>
          <w:p w14:paraId="47D90475" w14:textId="77777777" w:rsidR="00CF0A87" w:rsidRDefault="007904DE">
            <w:r>
              <w:rPr>
                <w:b/>
                <w:sz w:val="17"/>
              </w:rPr>
              <w:t>Navn (parti)</w:t>
            </w:r>
          </w:p>
        </w:tc>
        <w:tc>
          <w:tcPr>
            <w:tcW w:w="1701" w:type="dxa"/>
            <w:shd w:val="clear" w:color="auto" w:fill="EDEDED"/>
          </w:tcPr>
          <w:p w14:paraId="6B8CC6C1" w14:textId="77777777" w:rsidR="00CF0A87" w:rsidRDefault="007904DE">
            <w:r>
              <w:rPr>
                <w:b/>
                <w:sz w:val="17"/>
              </w:rPr>
              <w:t>Vederlag total</w:t>
            </w:r>
          </w:p>
        </w:tc>
        <w:tc>
          <w:tcPr>
            <w:tcW w:w="1134" w:type="dxa"/>
            <w:shd w:val="clear" w:color="auto" w:fill="EDEDED"/>
          </w:tcPr>
          <w:p w14:paraId="12B1DA8B" w14:textId="77777777" w:rsidR="00CF0A87" w:rsidRDefault="007904DE">
            <w:r>
              <w:rPr>
                <w:b/>
                <w:sz w:val="17"/>
              </w:rPr>
              <w:t>Rangliste</w:t>
            </w:r>
          </w:p>
        </w:tc>
        <w:tc>
          <w:tcPr>
            <w:tcW w:w="1134" w:type="dxa"/>
            <w:shd w:val="clear" w:color="auto" w:fill="EDEDED"/>
          </w:tcPr>
          <w:p w14:paraId="4C19C6DC" w14:textId="77777777" w:rsidR="00CF0A87" w:rsidRDefault="007904DE">
            <w:r>
              <w:rPr>
                <w:b/>
                <w:sz w:val="17"/>
              </w:rPr>
              <w:t>Antal hverv</w:t>
            </w:r>
          </w:p>
        </w:tc>
      </w:tr>
      <w:tr w:rsidR="00CF0A87" w14:paraId="3DBE9C21" w14:textId="77777777">
        <w:tc>
          <w:tcPr>
            <w:tcW w:w="4535" w:type="dxa"/>
          </w:tcPr>
          <w:p w14:paraId="496A8B92" w14:textId="77777777" w:rsidR="00CF0A87" w:rsidRDefault="007904DE">
            <w:pPr>
              <w:spacing w:after="0"/>
            </w:pPr>
            <w:r>
              <w:rPr>
                <w:sz w:val="17"/>
              </w:rPr>
              <w:t>Lars Andresen (V)</w:t>
            </w:r>
          </w:p>
        </w:tc>
        <w:tc>
          <w:tcPr>
            <w:tcW w:w="1701" w:type="dxa"/>
          </w:tcPr>
          <w:p w14:paraId="17794858" w14:textId="77777777" w:rsidR="00CF0A87" w:rsidRDefault="007904DE">
            <w:pPr>
              <w:spacing w:after="0"/>
            </w:pPr>
            <w:r>
              <w:rPr>
                <w:sz w:val="17"/>
              </w:rPr>
              <w:t>115.408 kr.</w:t>
            </w:r>
          </w:p>
        </w:tc>
        <w:tc>
          <w:tcPr>
            <w:tcW w:w="1134" w:type="dxa"/>
          </w:tcPr>
          <w:p w14:paraId="22D90574" w14:textId="77777777" w:rsidR="00CF0A87" w:rsidRDefault="007904DE">
            <w:pPr>
              <w:spacing w:after="0"/>
            </w:pPr>
            <w:r>
              <w:rPr>
                <w:sz w:val="17"/>
              </w:rPr>
              <w:t>156</w:t>
            </w:r>
          </w:p>
        </w:tc>
        <w:tc>
          <w:tcPr>
            <w:tcW w:w="1134" w:type="dxa"/>
          </w:tcPr>
          <w:p w14:paraId="7AB2F06E" w14:textId="77777777" w:rsidR="00CF0A87" w:rsidRDefault="007904DE">
            <w:pPr>
              <w:spacing w:after="0"/>
            </w:pPr>
            <w:r>
              <w:rPr>
                <w:sz w:val="17"/>
              </w:rPr>
              <w:t>1</w:t>
            </w:r>
          </w:p>
        </w:tc>
      </w:tr>
      <w:tr w:rsidR="00CF0A87" w14:paraId="3D011947" w14:textId="77777777">
        <w:tc>
          <w:tcPr>
            <w:tcW w:w="4535" w:type="dxa"/>
          </w:tcPr>
          <w:p w14:paraId="547874AE" w14:textId="77777777" w:rsidR="00CF0A87" w:rsidRDefault="007904DE">
            <w:pPr>
              <w:spacing w:after="0"/>
            </w:pPr>
            <w:r>
              <w:rPr>
                <w:sz w:val="17"/>
              </w:rPr>
              <w:t>Niels Krebs (K)</w:t>
            </w:r>
          </w:p>
        </w:tc>
        <w:tc>
          <w:tcPr>
            <w:tcW w:w="1701" w:type="dxa"/>
          </w:tcPr>
          <w:p w14:paraId="2C21171F" w14:textId="77777777" w:rsidR="00CF0A87" w:rsidRDefault="007904DE">
            <w:pPr>
              <w:spacing w:after="0"/>
            </w:pPr>
            <w:r>
              <w:rPr>
                <w:sz w:val="17"/>
              </w:rPr>
              <w:t>103.545 kr.</w:t>
            </w:r>
          </w:p>
        </w:tc>
        <w:tc>
          <w:tcPr>
            <w:tcW w:w="1134" w:type="dxa"/>
          </w:tcPr>
          <w:p w14:paraId="0C80C6EC" w14:textId="77777777" w:rsidR="00CF0A87" w:rsidRDefault="007904DE">
            <w:pPr>
              <w:spacing w:after="0"/>
            </w:pPr>
            <w:r>
              <w:rPr>
                <w:sz w:val="17"/>
              </w:rPr>
              <w:t>178</w:t>
            </w:r>
          </w:p>
        </w:tc>
        <w:tc>
          <w:tcPr>
            <w:tcW w:w="1134" w:type="dxa"/>
          </w:tcPr>
          <w:p w14:paraId="435C0A3A" w14:textId="77777777" w:rsidR="00CF0A87" w:rsidRDefault="007904DE">
            <w:pPr>
              <w:spacing w:after="0"/>
            </w:pPr>
            <w:r>
              <w:rPr>
                <w:sz w:val="17"/>
              </w:rPr>
              <w:t>2</w:t>
            </w:r>
          </w:p>
        </w:tc>
      </w:tr>
      <w:tr w:rsidR="00CF0A87" w14:paraId="3969951E" w14:textId="77777777">
        <w:tc>
          <w:tcPr>
            <w:tcW w:w="4535" w:type="dxa"/>
          </w:tcPr>
          <w:p w14:paraId="6E339A32" w14:textId="77777777" w:rsidR="00CF0A87" w:rsidRDefault="007904DE">
            <w:pPr>
              <w:spacing w:after="0"/>
            </w:pPr>
            <w:r>
              <w:rPr>
                <w:sz w:val="17"/>
              </w:rPr>
              <w:t>Per Bach Laursen (V) (BM)</w:t>
            </w:r>
          </w:p>
        </w:tc>
        <w:tc>
          <w:tcPr>
            <w:tcW w:w="1701" w:type="dxa"/>
          </w:tcPr>
          <w:p w14:paraId="4CAF7576" w14:textId="77777777" w:rsidR="00CF0A87" w:rsidRDefault="007904DE">
            <w:pPr>
              <w:spacing w:after="0"/>
            </w:pPr>
            <w:r>
              <w:rPr>
                <w:sz w:val="17"/>
              </w:rPr>
              <w:t>34.265 kr.</w:t>
            </w:r>
          </w:p>
        </w:tc>
        <w:tc>
          <w:tcPr>
            <w:tcW w:w="1134" w:type="dxa"/>
          </w:tcPr>
          <w:p w14:paraId="023A0F1B" w14:textId="77777777" w:rsidR="00CF0A87" w:rsidRDefault="007904DE">
            <w:pPr>
              <w:spacing w:after="0"/>
            </w:pPr>
            <w:r>
              <w:rPr>
                <w:sz w:val="17"/>
              </w:rPr>
              <w:t>487</w:t>
            </w:r>
          </w:p>
        </w:tc>
        <w:tc>
          <w:tcPr>
            <w:tcW w:w="1134" w:type="dxa"/>
          </w:tcPr>
          <w:p w14:paraId="08622D1E" w14:textId="77777777" w:rsidR="00CF0A87" w:rsidRDefault="007904DE">
            <w:pPr>
              <w:spacing w:after="0"/>
            </w:pPr>
            <w:r>
              <w:rPr>
                <w:sz w:val="17"/>
              </w:rPr>
              <w:t>2</w:t>
            </w:r>
          </w:p>
        </w:tc>
      </w:tr>
      <w:tr w:rsidR="00CF0A87" w14:paraId="066C0401" w14:textId="77777777">
        <w:tc>
          <w:tcPr>
            <w:tcW w:w="4535" w:type="dxa"/>
          </w:tcPr>
          <w:p w14:paraId="228A79BB" w14:textId="77777777" w:rsidR="00CF0A87" w:rsidRDefault="007904DE">
            <w:pPr>
              <w:spacing w:after="0"/>
            </w:pPr>
            <w:r>
              <w:rPr>
                <w:sz w:val="17"/>
              </w:rPr>
              <w:t>Liselotte Lynge Jensen (DF)</w:t>
            </w:r>
          </w:p>
        </w:tc>
        <w:tc>
          <w:tcPr>
            <w:tcW w:w="1701" w:type="dxa"/>
          </w:tcPr>
          <w:p w14:paraId="356CBD52" w14:textId="77777777" w:rsidR="00CF0A87" w:rsidRDefault="007904DE">
            <w:pPr>
              <w:spacing w:after="0"/>
            </w:pPr>
            <w:r>
              <w:rPr>
                <w:sz w:val="17"/>
              </w:rPr>
              <w:t>31.000 kr.</w:t>
            </w:r>
          </w:p>
        </w:tc>
        <w:tc>
          <w:tcPr>
            <w:tcW w:w="1134" w:type="dxa"/>
          </w:tcPr>
          <w:p w14:paraId="27A7CA15" w14:textId="77777777" w:rsidR="00CF0A87" w:rsidRDefault="007904DE">
            <w:pPr>
              <w:spacing w:after="0"/>
            </w:pPr>
            <w:r>
              <w:rPr>
                <w:sz w:val="17"/>
              </w:rPr>
              <w:t>517</w:t>
            </w:r>
          </w:p>
        </w:tc>
        <w:tc>
          <w:tcPr>
            <w:tcW w:w="1134" w:type="dxa"/>
          </w:tcPr>
          <w:p w14:paraId="6B00528E" w14:textId="77777777" w:rsidR="00CF0A87" w:rsidRDefault="007904DE">
            <w:pPr>
              <w:spacing w:after="0"/>
            </w:pPr>
            <w:r>
              <w:rPr>
                <w:sz w:val="17"/>
              </w:rPr>
              <w:t>1</w:t>
            </w:r>
          </w:p>
        </w:tc>
      </w:tr>
      <w:tr w:rsidR="00CF0A87" w14:paraId="67725960" w14:textId="77777777">
        <w:tc>
          <w:tcPr>
            <w:tcW w:w="4535" w:type="dxa"/>
          </w:tcPr>
          <w:p w14:paraId="78E25BEC" w14:textId="77777777" w:rsidR="00CF0A87" w:rsidRDefault="007904DE">
            <w:pPr>
              <w:spacing w:after="0"/>
            </w:pPr>
            <w:r>
              <w:rPr>
                <w:sz w:val="17"/>
              </w:rPr>
              <w:t>Jakob Vium Dyrman (V)</w:t>
            </w:r>
          </w:p>
        </w:tc>
        <w:tc>
          <w:tcPr>
            <w:tcW w:w="1701" w:type="dxa"/>
          </w:tcPr>
          <w:p w14:paraId="1EED6A77" w14:textId="77777777" w:rsidR="00CF0A87" w:rsidRDefault="007904DE">
            <w:pPr>
              <w:spacing w:after="0"/>
            </w:pPr>
            <w:r>
              <w:rPr>
                <w:sz w:val="17"/>
              </w:rPr>
              <w:t>31.000 kr.</w:t>
            </w:r>
          </w:p>
        </w:tc>
        <w:tc>
          <w:tcPr>
            <w:tcW w:w="1134" w:type="dxa"/>
          </w:tcPr>
          <w:p w14:paraId="151A2948" w14:textId="77777777" w:rsidR="00CF0A87" w:rsidRDefault="007904DE">
            <w:pPr>
              <w:spacing w:after="0"/>
            </w:pPr>
            <w:r>
              <w:rPr>
                <w:sz w:val="17"/>
              </w:rPr>
              <w:t>517</w:t>
            </w:r>
          </w:p>
        </w:tc>
        <w:tc>
          <w:tcPr>
            <w:tcW w:w="1134" w:type="dxa"/>
          </w:tcPr>
          <w:p w14:paraId="27AE5EAA" w14:textId="77777777" w:rsidR="00CF0A87" w:rsidRDefault="007904DE">
            <w:pPr>
              <w:spacing w:after="0"/>
            </w:pPr>
            <w:r>
              <w:rPr>
                <w:sz w:val="17"/>
              </w:rPr>
              <w:t>1</w:t>
            </w:r>
          </w:p>
        </w:tc>
      </w:tr>
      <w:tr w:rsidR="00CF0A87" w14:paraId="16DC81E2" w14:textId="77777777">
        <w:tc>
          <w:tcPr>
            <w:tcW w:w="4535" w:type="dxa"/>
          </w:tcPr>
          <w:p w14:paraId="28DBABDE" w14:textId="77777777" w:rsidR="00CF0A87" w:rsidRDefault="007904DE">
            <w:pPr>
              <w:spacing w:after="0"/>
            </w:pPr>
            <w:r>
              <w:rPr>
                <w:sz w:val="17"/>
              </w:rPr>
              <w:t>Anders Kjær-Kristensen (S)</w:t>
            </w:r>
          </w:p>
        </w:tc>
        <w:tc>
          <w:tcPr>
            <w:tcW w:w="1701" w:type="dxa"/>
          </w:tcPr>
          <w:p w14:paraId="0E5D1E05" w14:textId="77777777" w:rsidR="00CF0A87" w:rsidRDefault="007904DE">
            <w:pPr>
              <w:spacing w:after="0"/>
            </w:pPr>
            <w:r>
              <w:rPr>
                <w:sz w:val="17"/>
              </w:rPr>
              <w:t>31.000 kr.</w:t>
            </w:r>
          </w:p>
        </w:tc>
        <w:tc>
          <w:tcPr>
            <w:tcW w:w="1134" w:type="dxa"/>
          </w:tcPr>
          <w:p w14:paraId="25556C67" w14:textId="77777777" w:rsidR="00CF0A87" w:rsidRDefault="007904DE">
            <w:pPr>
              <w:spacing w:after="0"/>
            </w:pPr>
            <w:r>
              <w:rPr>
                <w:sz w:val="17"/>
              </w:rPr>
              <w:t>517</w:t>
            </w:r>
          </w:p>
        </w:tc>
        <w:tc>
          <w:tcPr>
            <w:tcW w:w="1134" w:type="dxa"/>
          </w:tcPr>
          <w:p w14:paraId="592C62F0" w14:textId="77777777" w:rsidR="00CF0A87" w:rsidRDefault="007904DE">
            <w:pPr>
              <w:spacing w:after="0"/>
            </w:pPr>
            <w:r>
              <w:rPr>
                <w:sz w:val="17"/>
              </w:rPr>
              <w:t>1</w:t>
            </w:r>
          </w:p>
        </w:tc>
      </w:tr>
      <w:tr w:rsidR="00CF0A87" w14:paraId="2D9BE4F3" w14:textId="77777777">
        <w:tc>
          <w:tcPr>
            <w:tcW w:w="4535" w:type="dxa"/>
          </w:tcPr>
          <w:p w14:paraId="246F75C6" w14:textId="77777777" w:rsidR="00CF0A87" w:rsidRDefault="007904DE">
            <w:pPr>
              <w:spacing w:after="0"/>
            </w:pPr>
            <w:r>
              <w:rPr>
                <w:sz w:val="17"/>
              </w:rPr>
              <w:t>Inger Nielsen (V)</w:t>
            </w:r>
          </w:p>
        </w:tc>
        <w:tc>
          <w:tcPr>
            <w:tcW w:w="1701" w:type="dxa"/>
          </w:tcPr>
          <w:p w14:paraId="6305E905" w14:textId="77777777" w:rsidR="00CF0A87" w:rsidRDefault="007904DE">
            <w:pPr>
              <w:spacing w:after="0"/>
            </w:pPr>
            <w:r>
              <w:rPr>
                <w:sz w:val="17"/>
              </w:rPr>
              <w:t>5.520 kr.</w:t>
            </w:r>
          </w:p>
        </w:tc>
        <w:tc>
          <w:tcPr>
            <w:tcW w:w="1134" w:type="dxa"/>
          </w:tcPr>
          <w:p w14:paraId="74C95894" w14:textId="77777777" w:rsidR="00CF0A87" w:rsidRDefault="007904DE">
            <w:pPr>
              <w:spacing w:after="0"/>
            </w:pPr>
            <w:r>
              <w:rPr>
                <w:sz w:val="17"/>
              </w:rPr>
              <w:t>745</w:t>
            </w:r>
          </w:p>
        </w:tc>
        <w:tc>
          <w:tcPr>
            <w:tcW w:w="1134" w:type="dxa"/>
          </w:tcPr>
          <w:p w14:paraId="6B5817F4" w14:textId="77777777" w:rsidR="00CF0A87" w:rsidRDefault="007904DE">
            <w:pPr>
              <w:spacing w:after="0"/>
            </w:pPr>
            <w:r>
              <w:rPr>
                <w:sz w:val="17"/>
              </w:rPr>
              <w:t>1</w:t>
            </w:r>
          </w:p>
        </w:tc>
      </w:tr>
      <w:tr w:rsidR="00CF0A87" w14:paraId="3E98B7F3" w14:textId="77777777">
        <w:tc>
          <w:tcPr>
            <w:tcW w:w="4535" w:type="dxa"/>
          </w:tcPr>
          <w:p w14:paraId="50AB1B1D" w14:textId="77777777" w:rsidR="00CF0A87" w:rsidRDefault="007904DE">
            <w:pPr>
              <w:spacing w:after="0"/>
            </w:pPr>
            <w:r>
              <w:rPr>
                <w:sz w:val="17"/>
              </w:rPr>
              <w:t>Asger Andersen (S)</w:t>
            </w:r>
          </w:p>
        </w:tc>
        <w:tc>
          <w:tcPr>
            <w:tcW w:w="1701" w:type="dxa"/>
          </w:tcPr>
          <w:p w14:paraId="4F3C0366" w14:textId="77777777" w:rsidR="00CF0A87" w:rsidRDefault="007904DE">
            <w:pPr>
              <w:spacing w:after="0"/>
            </w:pPr>
            <w:r>
              <w:rPr>
                <w:sz w:val="17"/>
              </w:rPr>
              <w:t>4.075 kr.</w:t>
            </w:r>
          </w:p>
        </w:tc>
        <w:tc>
          <w:tcPr>
            <w:tcW w:w="1134" w:type="dxa"/>
          </w:tcPr>
          <w:p w14:paraId="4C5B2E0E" w14:textId="77777777" w:rsidR="00CF0A87" w:rsidRDefault="007904DE">
            <w:pPr>
              <w:spacing w:after="0"/>
            </w:pPr>
            <w:r>
              <w:rPr>
                <w:sz w:val="17"/>
              </w:rPr>
              <w:t>763</w:t>
            </w:r>
          </w:p>
        </w:tc>
        <w:tc>
          <w:tcPr>
            <w:tcW w:w="1134" w:type="dxa"/>
          </w:tcPr>
          <w:p w14:paraId="6102AC4C" w14:textId="77777777" w:rsidR="00CF0A87" w:rsidRDefault="007904DE">
            <w:pPr>
              <w:spacing w:after="0"/>
            </w:pPr>
            <w:r>
              <w:rPr>
                <w:sz w:val="17"/>
              </w:rPr>
              <w:t>2</w:t>
            </w:r>
          </w:p>
        </w:tc>
      </w:tr>
    </w:tbl>
    <w:p w14:paraId="03D5C50A" w14:textId="77777777" w:rsidR="00CF0A87" w:rsidRDefault="00CF0A87"/>
    <w:p w14:paraId="3AF4C95B" w14:textId="77777777" w:rsidR="00CF0A87" w:rsidRDefault="007904DE">
      <w:pPr>
        <w:pStyle w:val="Overskrift1"/>
      </w:pPr>
      <w:r>
        <w:lastRenderedPageBreak/>
        <w:t>Viborg Kommune</w:t>
      </w:r>
    </w:p>
    <w:p w14:paraId="5BDD6ECA" w14:textId="77777777" w:rsidR="00CF0A87" w:rsidRDefault="007904DE">
      <w:r>
        <w:t>13 politikere. Samlet vederlag: 1.417.877 kr. Antal hverv: 17.</w:t>
      </w:r>
    </w:p>
    <w:tbl>
      <w:tblPr>
        <w:tblW w:w="0" w:type="auto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4535"/>
        <w:gridCol w:w="1701"/>
        <w:gridCol w:w="1134"/>
        <w:gridCol w:w="1134"/>
      </w:tblGrid>
      <w:tr w:rsidR="00CF0A87" w14:paraId="274979CB" w14:textId="77777777">
        <w:trPr>
          <w:tblHeader/>
        </w:trPr>
        <w:tc>
          <w:tcPr>
            <w:tcW w:w="4535" w:type="dxa"/>
            <w:shd w:val="clear" w:color="auto" w:fill="EDEDED"/>
          </w:tcPr>
          <w:p w14:paraId="58F02734" w14:textId="77777777" w:rsidR="00CF0A87" w:rsidRDefault="007904DE">
            <w:r>
              <w:rPr>
                <w:b/>
                <w:sz w:val="17"/>
              </w:rPr>
              <w:t>Navn (parti)</w:t>
            </w:r>
          </w:p>
        </w:tc>
        <w:tc>
          <w:tcPr>
            <w:tcW w:w="1701" w:type="dxa"/>
            <w:shd w:val="clear" w:color="auto" w:fill="EDEDED"/>
          </w:tcPr>
          <w:p w14:paraId="101CDE58" w14:textId="77777777" w:rsidR="00CF0A87" w:rsidRDefault="007904DE">
            <w:r>
              <w:rPr>
                <w:b/>
                <w:sz w:val="17"/>
              </w:rPr>
              <w:t>Vederlag total</w:t>
            </w:r>
          </w:p>
        </w:tc>
        <w:tc>
          <w:tcPr>
            <w:tcW w:w="1134" w:type="dxa"/>
            <w:shd w:val="clear" w:color="auto" w:fill="EDEDED"/>
          </w:tcPr>
          <w:p w14:paraId="3E8A9163" w14:textId="77777777" w:rsidR="00CF0A87" w:rsidRDefault="007904DE">
            <w:r>
              <w:rPr>
                <w:b/>
                <w:sz w:val="17"/>
              </w:rPr>
              <w:t>Rangliste</w:t>
            </w:r>
          </w:p>
        </w:tc>
        <w:tc>
          <w:tcPr>
            <w:tcW w:w="1134" w:type="dxa"/>
            <w:shd w:val="clear" w:color="auto" w:fill="EDEDED"/>
          </w:tcPr>
          <w:p w14:paraId="64F85E60" w14:textId="77777777" w:rsidR="00CF0A87" w:rsidRDefault="007904DE">
            <w:r>
              <w:rPr>
                <w:b/>
                <w:sz w:val="17"/>
              </w:rPr>
              <w:t>Antal hverv</w:t>
            </w:r>
          </w:p>
        </w:tc>
      </w:tr>
      <w:tr w:rsidR="00CF0A87" w14:paraId="4B353B9B" w14:textId="77777777">
        <w:tc>
          <w:tcPr>
            <w:tcW w:w="4535" w:type="dxa"/>
          </w:tcPr>
          <w:p w14:paraId="48D23052" w14:textId="77777777" w:rsidR="00CF0A87" w:rsidRDefault="007904DE">
            <w:pPr>
              <w:spacing w:after="0"/>
            </w:pPr>
            <w:r>
              <w:rPr>
                <w:sz w:val="17"/>
              </w:rPr>
              <w:t>Ulrik Wilbek (V) (BM)</w:t>
            </w:r>
          </w:p>
        </w:tc>
        <w:tc>
          <w:tcPr>
            <w:tcW w:w="1701" w:type="dxa"/>
          </w:tcPr>
          <w:p w14:paraId="42948FE2" w14:textId="77777777" w:rsidR="00CF0A87" w:rsidRDefault="007904DE">
            <w:pPr>
              <w:spacing w:after="0"/>
            </w:pPr>
            <w:r>
              <w:rPr>
                <w:sz w:val="17"/>
              </w:rPr>
              <w:t>397.370 kr.</w:t>
            </w:r>
          </w:p>
        </w:tc>
        <w:tc>
          <w:tcPr>
            <w:tcW w:w="1134" w:type="dxa"/>
          </w:tcPr>
          <w:p w14:paraId="58609FA0" w14:textId="77777777" w:rsidR="00CF0A87" w:rsidRDefault="007904DE">
            <w:pPr>
              <w:spacing w:after="0"/>
            </w:pPr>
            <w:r>
              <w:rPr>
                <w:sz w:val="17"/>
              </w:rPr>
              <w:t>13</w:t>
            </w:r>
          </w:p>
        </w:tc>
        <w:tc>
          <w:tcPr>
            <w:tcW w:w="1134" w:type="dxa"/>
          </w:tcPr>
          <w:p w14:paraId="0DD8A4C1" w14:textId="77777777" w:rsidR="00CF0A87" w:rsidRDefault="007904DE">
            <w:pPr>
              <w:spacing w:after="0"/>
            </w:pPr>
            <w:r>
              <w:rPr>
                <w:sz w:val="17"/>
              </w:rPr>
              <w:t>3</w:t>
            </w:r>
          </w:p>
        </w:tc>
      </w:tr>
      <w:tr w:rsidR="00CF0A87" w14:paraId="39DF92CA" w14:textId="77777777">
        <w:tc>
          <w:tcPr>
            <w:tcW w:w="4535" w:type="dxa"/>
          </w:tcPr>
          <w:p w14:paraId="543C8BB0" w14:textId="77777777" w:rsidR="00CF0A87" w:rsidRDefault="007904DE">
            <w:pPr>
              <w:spacing w:after="0"/>
            </w:pPr>
            <w:r>
              <w:rPr>
                <w:sz w:val="17"/>
              </w:rPr>
              <w:t>Peter Juhl (K)</w:t>
            </w:r>
          </w:p>
        </w:tc>
        <w:tc>
          <w:tcPr>
            <w:tcW w:w="1701" w:type="dxa"/>
          </w:tcPr>
          <w:p w14:paraId="31C7CBBC" w14:textId="77777777" w:rsidR="00CF0A87" w:rsidRDefault="007904DE">
            <w:pPr>
              <w:spacing w:after="0"/>
            </w:pPr>
            <w:r>
              <w:rPr>
                <w:sz w:val="17"/>
              </w:rPr>
              <w:t>339.637 kr.</w:t>
            </w:r>
          </w:p>
        </w:tc>
        <w:tc>
          <w:tcPr>
            <w:tcW w:w="1134" w:type="dxa"/>
          </w:tcPr>
          <w:p w14:paraId="58DFBB3F" w14:textId="77777777" w:rsidR="00CF0A87" w:rsidRDefault="007904DE">
            <w:pPr>
              <w:spacing w:after="0"/>
            </w:pPr>
            <w:r>
              <w:rPr>
                <w:sz w:val="17"/>
              </w:rPr>
              <w:t>22</w:t>
            </w:r>
          </w:p>
        </w:tc>
        <w:tc>
          <w:tcPr>
            <w:tcW w:w="1134" w:type="dxa"/>
          </w:tcPr>
          <w:p w14:paraId="1A1F3276" w14:textId="77777777" w:rsidR="00CF0A87" w:rsidRDefault="007904DE">
            <w:pPr>
              <w:spacing w:after="0"/>
            </w:pPr>
            <w:r>
              <w:rPr>
                <w:sz w:val="17"/>
              </w:rPr>
              <w:t>2</w:t>
            </w:r>
          </w:p>
        </w:tc>
      </w:tr>
      <w:tr w:rsidR="00CF0A87" w14:paraId="2A8BFC6E" w14:textId="77777777">
        <w:tc>
          <w:tcPr>
            <w:tcW w:w="4535" w:type="dxa"/>
          </w:tcPr>
          <w:p w14:paraId="510F1285" w14:textId="77777777" w:rsidR="00CF0A87" w:rsidRDefault="007904DE">
            <w:pPr>
              <w:spacing w:after="0"/>
            </w:pPr>
            <w:r>
              <w:rPr>
                <w:sz w:val="17"/>
              </w:rPr>
              <w:t>Martin Sanderhoff (S)</w:t>
            </w:r>
          </w:p>
        </w:tc>
        <w:tc>
          <w:tcPr>
            <w:tcW w:w="1701" w:type="dxa"/>
          </w:tcPr>
          <w:p w14:paraId="4A464890" w14:textId="77777777" w:rsidR="00CF0A87" w:rsidRDefault="007904DE">
            <w:pPr>
              <w:spacing w:after="0"/>
            </w:pPr>
            <w:r>
              <w:rPr>
                <w:sz w:val="17"/>
              </w:rPr>
              <w:t>176.472 kr.</w:t>
            </w:r>
          </w:p>
        </w:tc>
        <w:tc>
          <w:tcPr>
            <w:tcW w:w="1134" w:type="dxa"/>
          </w:tcPr>
          <w:p w14:paraId="055AAAC3" w14:textId="77777777" w:rsidR="00CF0A87" w:rsidRDefault="007904DE">
            <w:pPr>
              <w:spacing w:after="0"/>
            </w:pPr>
            <w:r>
              <w:rPr>
                <w:sz w:val="17"/>
              </w:rPr>
              <w:t>88</w:t>
            </w:r>
          </w:p>
        </w:tc>
        <w:tc>
          <w:tcPr>
            <w:tcW w:w="1134" w:type="dxa"/>
          </w:tcPr>
          <w:p w14:paraId="0255A447" w14:textId="77777777" w:rsidR="00CF0A87" w:rsidRDefault="007904DE">
            <w:pPr>
              <w:spacing w:after="0"/>
            </w:pPr>
            <w:r>
              <w:rPr>
                <w:sz w:val="17"/>
              </w:rPr>
              <w:t>2</w:t>
            </w:r>
          </w:p>
        </w:tc>
      </w:tr>
      <w:tr w:rsidR="00CF0A87" w14:paraId="278F77B6" w14:textId="77777777">
        <w:tc>
          <w:tcPr>
            <w:tcW w:w="4535" w:type="dxa"/>
          </w:tcPr>
          <w:p w14:paraId="575FCA20" w14:textId="77777777" w:rsidR="00CF0A87" w:rsidRDefault="007904DE">
            <w:pPr>
              <w:spacing w:after="0"/>
            </w:pPr>
            <w:r>
              <w:rPr>
                <w:sz w:val="17"/>
              </w:rPr>
              <w:t>Lars Mogensen (V)</w:t>
            </w:r>
          </w:p>
        </w:tc>
        <w:tc>
          <w:tcPr>
            <w:tcW w:w="1701" w:type="dxa"/>
          </w:tcPr>
          <w:p w14:paraId="10DA0705" w14:textId="77777777" w:rsidR="00CF0A87" w:rsidRDefault="007904DE">
            <w:pPr>
              <w:spacing w:after="0"/>
            </w:pPr>
            <w:r>
              <w:rPr>
                <w:sz w:val="17"/>
              </w:rPr>
              <w:t>143.224 kr.</w:t>
            </w:r>
          </w:p>
        </w:tc>
        <w:tc>
          <w:tcPr>
            <w:tcW w:w="1134" w:type="dxa"/>
          </w:tcPr>
          <w:p w14:paraId="174BF2AE" w14:textId="77777777" w:rsidR="00CF0A87" w:rsidRDefault="007904DE">
            <w:pPr>
              <w:spacing w:after="0"/>
            </w:pPr>
            <w:r>
              <w:rPr>
                <w:sz w:val="17"/>
              </w:rPr>
              <w:t>118</w:t>
            </w:r>
          </w:p>
        </w:tc>
        <w:tc>
          <w:tcPr>
            <w:tcW w:w="1134" w:type="dxa"/>
          </w:tcPr>
          <w:p w14:paraId="57A9C8F6" w14:textId="77777777" w:rsidR="00CF0A87" w:rsidRDefault="007904DE">
            <w:pPr>
              <w:spacing w:after="0"/>
            </w:pPr>
            <w:r>
              <w:rPr>
                <w:sz w:val="17"/>
              </w:rPr>
              <w:t>1</w:t>
            </w:r>
          </w:p>
        </w:tc>
      </w:tr>
      <w:tr w:rsidR="00CF0A87" w14:paraId="6CA77B7A" w14:textId="77777777">
        <w:tc>
          <w:tcPr>
            <w:tcW w:w="4535" w:type="dxa"/>
          </w:tcPr>
          <w:p w14:paraId="45F03BA3" w14:textId="77777777" w:rsidR="00CF0A87" w:rsidRDefault="007904DE">
            <w:pPr>
              <w:spacing w:after="0"/>
            </w:pPr>
            <w:r>
              <w:rPr>
                <w:sz w:val="17"/>
              </w:rPr>
              <w:t>Michael Birch Nøhr (V)</w:t>
            </w:r>
          </w:p>
        </w:tc>
        <w:tc>
          <w:tcPr>
            <w:tcW w:w="1701" w:type="dxa"/>
          </w:tcPr>
          <w:p w14:paraId="2C2CB0BC" w14:textId="77777777" w:rsidR="00CF0A87" w:rsidRDefault="007904DE">
            <w:pPr>
              <w:spacing w:after="0"/>
            </w:pPr>
            <w:r>
              <w:rPr>
                <w:sz w:val="17"/>
              </w:rPr>
              <w:t>89.159 kr.</w:t>
            </w:r>
          </w:p>
        </w:tc>
        <w:tc>
          <w:tcPr>
            <w:tcW w:w="1134" w:type="dxa"/>
          </w:tcPr>
          <w:p w14:paraId="4984F1F1" w14:textId="77777777" w:rsidR="00CF0A87" w:rsidRDefault="007904DE">
            <w:pPr>
              <w:spacing w:after="0"/>
            </w:pPr>
            <w:r>
              <w:rPr>
                <w:sz w:val="17"/>
              </w:rPr>
              <w:t>224</w:t>
            </w:r>
          </w:p>
        </w:tc>
        <w:tc>
          <w:tcPr>
            <w:tcW w:w="1134" w:type="dxa"/>
          </w:tcPr>
          <w:p w14:paraId="0C4275A2" w14:textId="77777777" w:rsidR="00CF0A87" w:rsidRDefault="007904DE">
            <w:pPr>
              <w:spacing w:after="0"/>
            </w:pPr>
            <w:r>
              <w:rPr>
                <w:sz w:val="17"/>
              </w:rPr>
              <w:t>1</w:t>
            </w:r>
          </w:p>
        </w:tc>
      </w:tr>
      <w:tr w:rsidR="00CF0A87" w14:paraId="1925C17A" w14:textId="77777777">
        <w:tc>
          <w:tcPr>
            <w:tcW w:w="4535" w:type="dxa"/>
          </w:tcPr>
          <w:p w14:paraId="7038D6ED" w14:textId="77777777" w:rsidR="00CF0A87" w:rsidRDefault="007904DE">
            <w:pPr>
              <w:spacing w:after="0"/>
            </w:pPr>
            <w:r>
              <w:rPr>
                <w:sz w:val="17"/>
              </w:rPr>
              <w:t>Birthe Marie Harritz (S)</w:t>
            </w:r>
          </w:p>
        </w:tc>
        <w:tc>
          <w:tcPr>
            <w:tcW w:w="1701" w:type="dxa"/>
          </w:tcPr>
          <w:p w14:paraId="4F9A399C" w14:textId="77777777" w:rsidR="00CF0A87" w:rsidRDefault="007904DE">
            <w:pPr>
              <w:spacing w:after="0"/>
            </w:pPr>
            <w:r>
              <w:rPr>
                <w:sz w:val="17"/>
              </w:rPr>
              <w:t>75.022 kr.</w:t>
            </w:r>
          </w:p>
        </w:tc>
        <w:tc>
          <w:tcPr>
            <w:tcW w:w="1134" w:type="dxa"/>
          </w:tcPr>
          <w:p w14:paraId="6AA0E4B8" w14:textId="77777777" w:rsidR="00CF0A87" w:rsidRDefault="007904DE">
            <w:pPr>
              <w:spacing w:after="0"/>
            </w:pPr>
            <w:r>
              <w:rPr>
                <w:sz w:val="17"/>
              </w:rPr>
              <w:t>255</w:t>
            </w:r>
          </w:p>
        </w:tc>
        <w:tc>
          <w:tcPr>
            <w:tcW w:w="1134" w:type="dxa"/>
          </w:tcPr>
          <w:p w14:paraId="397358E3" w14:textId="77777777" w:rsidR="00CF0A87" w:rsidRDefault="007904DE">
            <w:pPr>
              <w:spacing w:after="0"/>
            </w:pPr>
            <w:r>
              <w:rPr>
                <w:sz w:val="17"/>
              </w:rPr>
              <w:t>1</w:t>
            </w:r>
          </w:p>
        </w:tc>
      </w:tr>
      <w:tr w:rsidR="00CF0A87" w14:paraId="46BBFB3A" w14:textId="77777777">
        <w:tc>
          <w:tcPr>
            <w:tcW w:w="4535" w:type="dxa"/>
          </w:tcPr>
          <w:p w14:paraId="587C23F6" w14:textId="77777777" w:rsidR="00CF0A87" w:rsidRDefault="007904DE">
            <w:pPr>
              <w:spacing w:after="0"/>
            </w:pPr>
            <w:r>
              <w:rPr>
                <w:sz w:val="17"/>
              </w:rPr>
              <w:t>Kurt Johansen (V)</w:t>
            </w:r>
          </w:p>
        </w:tc>
        <w:tc>
          <w:tcPr>
            <w:tcW w:w="1701" w:type="dxa"/>
          </w:tcPr>
          <w:p w14:paraId="2D7C6883" w14:textId="77777777" w:rsidR="00CF0A87" w:rsidRDefault="007904DE">
            <w:pPr>
              <w:spacing w:after="0"/>
            </w:pPr>
            <w:r>
              <w:rPr>
                <w:sz w:val="17"/>
              </w:rPr>
              <w:t>75.022 kr.</w:t>
            </w:r>
          </w:p>
        </w:tc>
        <w:tc>
          <w:tcPr>
            <w:tcW w:w="1134" w:type="dxa"/>
          </w:tcPr>
          <w:p w14:paraId="18C242C2" w14:textId="77777777" w:rsidR="00CF0A87" w:rsidRDefault="007904DE">
            <w:pPr>
              <w:spacing w:after="0"/>
            </w:pPr>
            <w:r>
              <w:rPr>
                <w:sz w:val="17"/>
              </w:rPr>
              <w:t>255</w:t>
            </w:r>
          </w:p>
        </w:tc>
        <w:tc>
          <w:tcPr>
            <w:tcW w:w="1134" w:type="dxa"/>
          </w:tcPr>
          <w:p w14:paraId="6F87C5CB" w14:textId="77777777" w:rsidR="00CF0A87" w:rsidRDefault="007904DE">
            <w:pPr>
              <w:spacing w:after="0"/>
            </w:pPr>
            <w:r>
              <w:rPr>
                <w:sz w:val="17"/>
              </w:rPr>
              <w:t>1</w:t>
            </w:r>
          </w:p>
        </w:tc>
      </w:tr>
      <w:tr w:rsidR="00CF0A87" w14:paraId="06219320" w14:textId="77777777">
        <w:tc>
          <w:tcPr>
            <w:tcW w:w="4535" w:type="dxa"/>
          </w:tcPr>
          <w:p w14:paraId="34A1AAED" w14:textId="77777777" w:rsidR="00CF0A87" w:rsidRDefault="007904DE">
            <w:pPr>
              <w:spacing w:after="0"/>
            </w:pPr>
            <w:r>
              <w:rPr>
                <w:sz w:val="17"/>
              </w:rPr>
              <w:t>Anders Bertel (S)</w:t>
            </w:r>
          </w:p>
        </w:tc>
        <w:tc>
          <w:tcPr>
            <w:tcW w:w="1701" w:type="dxa"/>
          </w:tcPr>
          <w:p w14:paraId="39270B2F" w14:textId="77777777" w:rsidR="00CF0A87" w:rsidRDefault="007904DE">
            <w:pPr>
              <w:spacing w:after="0"/>
            </w:pPr>
            <w:r>
              <w:rPr>
                <w:sz w:val="17"/>
              </w:rPr>
              <w:t>32.097 kr.</w:t>
            </w:r>
          </w:p>
        </w:tc>
        <w:tc>
          <w:tcPr>
            <w:tcW w:w="1134" w:type="dxa"/>
          </w:tcPr>
          <w:p w14:paraId="29E4CFAF" w14:textId="77777777" w:rsidR="00CF0A87" w:rsidRDefault="007904DE">
            <w:pPr>
              <w:spacing w:after="0"/>
            </w:pPr>
            <w:r>
              <w:rPr>
                <w:sz w:val="17"/>
              </w:rPr>
              <w:t>504</w:t>
            </w:r>
          </w:p>
        </w:tc>
        <w:tc>
          <w:tcPr>
            <w:tcW w:w="1134" w:type="dxa"/>
          </w:tcPr>
          <w:p w14:paraId="4A003C99" w14:textId="77777777" w:rsidR="00CF0A87" w:rsidRDefault="007904DE">
            <w:pPr>
              <w:spacing w:after="0"/>
            </w:pPr>
            <w:r>
              <w:rPr>
                <w:sz w:val="17"/>
              </w:rPr>
              <w:t>1</w:t>
            </w:r>
          </w:p>
        </w:tc>
      </w:tr>
      <w:tr w:rsidR="00CF0A87" w14:paraId="3083B45D" w14:textId="77777777">
        <w:tc>
          <w:tcPr>
            <w:tcW w:w="4535" w:type="dxa"/>
          </w:tcPr>
          <w:p w14:paraId="5115E86C" w14:textId="77777777" w:rsidR="00CF0A87" w:rsidRDefault="007904DE">
            <w:pPr>
              <w:spacing w:after="0"/>
            </w:pPr>
            <w:r>
              <w:rPr>
                <w:sz w:val="17"/>
              </w:rPr>
              <w:t>Mads Panny (S)</w:t>
            </w:r>
          </w:p>
        </w:tc>
        <w:tc>
          <w:tcPr>
            <w:tcW w:w="1701" w:type="dxa"/>
          </w:tcPr>
          <w:p w14:paraId="5082611B" w14:textId="77777777" w:rsidR="00CF0A87" w:rsidRDefault="007904DE">
            <w:pPr>
              <w:spacing w:after="0"/>
            </w:pPr>
            <w:r>
              <w:rPr>
                <w:sz w:val="17"/>
              </w:rPr>
              <w:t>30.359 kr.</w:t>
            </w:r>
          </w:p>
        </w:tc>
        <w:tc>
          <w:tcPr>
            <w:tcW w:w="1134" w:type="dxa"/>
          </w:tcPr>
          <w:p w14:paraId="34D43BE6" w14:textId="77777777" w:rsidR="00CF0A87" w:rsidRDefault="007904DE">
            <w:pPr>
              <w:spacing w:after="0"/>
            </w:pPr>
            <w:r>
              <w:rPr>
                <w:sz w:val="17"/>
              </w:rPr>
              <w:t>523</w:t>
            </w:r>
          </w:p>
        </w:tc>
        <w:tc>
          <w:tcPr>
            <w:tcW w:w="1134" w:type="dxa"/>
          </w:tcPr>
          <w:p w14:paraId="4D0AC065" w14:textId="77777777" w:rsidR="00CF0A87" w:rsidRDefault="007904DE">
            <w:pPr>
              <w:spacing w:after="0"/>
            </w:pPr>
            <w:r>
              <w:rPr>
                <w:sz w:val="17"/>
              </w:rPr>
              <w:t>1</w:t>
            </w:r>
          </w:p>
        </w:tc>
      </w:tr>
      <w:tr w:rsidR="00CF0A87" w14:paraId="5EAAE21B" w14:textId="77777777">
        <w:tc>
          <w:tcPr>
            <w:tcW w:w="4535" w:type="dxa"/>
          </w:tcPr>
          <w:p w14:paraId="47AB2D2D" w14:textId="77777777" w:rsidR="00CF0A87" w:rsidRDefault="007904DE">
            <w:pPr>
              <w:spacing w:after="0"/>
            </w:pPr>
            <w:r>
              <w:rPr>
                <w:sz w:val="17"/>
              </w:rPr>
              <w:t>Kurt Mosgaard (V)</w:t>
            </w:r>
          </w:p>
        </w:tc>
        <w:tc>
          <w:tcPr>
            <w:tcW w:w="1701" w:type="dxa"/>
          </w:tcPr>
          <w:p w14:paraId="0CF0E594" w14:textId="77777777" w:rsidR="00CF0A87" w:rsidRDefault="007904DE">
            <w:pPr>
              <w:spacing w:after="0"/>
            </w:pPr>
            <w:r>
              <w:rPr>
                <w:sz w:val="17"/>
              </w:rPr>
              <w:t>24.553 kr.</w:t>
            </w:r>
          </w:p>
        </w:tc>
        <w:tc>
          <w:tcPr>
            <w:tcW w:w="1134" w:type="dxa"/>
          </w:tcPr>
          <w:p w14:paraId="10A40428" w14:textId="77777777" w:rsidR="00CF0A87" w:rsidRDefault="007904DE">
            <w:pPr>
              <w:spacing w:after="0"/>
            </w:pPr>
            <w:r>
              <w:rPr>
                <w:sz w:val="17"/>
              </w:rPr>
              <w:t>579</w:t>
            </w:r>
          </w:p>
        </w:tc>
        <w:tc>
          <w:tcPr>
            <w:tcW w:w="1134" w:type="dxa"/>
          </w:tcPr>
          <w:p w14:paraId="7F403E81" w14:textId="77777777" w:rsidR="00CF0A87" w:rsidRDefault="007904DE">
            <w:pPr>
              <w:spacing w:after="0"/>
            </w:pPr>
            <w:r>
              <w:rPr>
                <w:sz w:val="17"/>
              </w:rPr>
              <w:t>1</w:t>
            </w:r>
          </w:p>
        </w:tc>
      </w:tr>
      <w:tr w:rsidR="00CF0A87" w14:paraId="4D24A851" w14:textId="77777777">
        <w:tc>
          <w:tcPr>
            <w:tcW w:w="4535" w:type="dxa"/>
          </w:tcPr>
          <w:p w14:paraId="5CB120C4" w14:textId="77777777" w:rsidR="00CF0A87" w:rsidRDefault="007904DE">
            <w:pPr>
              <w:spacing w:after="0"/>
            </w:pPr>
            <w:r>
              <w:rPr>
                <w:sz w:val="17"/>
              </w:rPr>
              <w:t>Eva Pinnerup (S)</w:t>
            </w:r>
          </w:p>
        </w:tc>
        <w:tc>
          <w:tcPr>
            <w:tcW w:w="1701" w:type="dxa"/>
          </w:tcPr>
          <w:p w14:paraId="1242DBD1" w14:textId="77777777" w:rsidR="00CF0A87" w:rsidRDefault="007904DE">
            <w:pPr>
              <w:spacing w:after="0"/>
            </w:pPr>
            <w:r>
              <w:rPr>
                <w:sz w:val="17"/>
              </w:rPr>
              <w:t>17.500 kr.</w:t>
            </w:r>
          </w:p>
        </w:tc>
        <w:tc>
          <w:tcPr>
            <w:tcW w:w="1134" w:type="dxa"/>
          </w:tcPr>
          <w:p w14:paraId="29F7A7E2" w14:textId="77777777" w:rsidR="00CF0A87" w:rsidRDefault="007904DE">
            <w:pPr>
              <w:spacing w:after="0"/>
            </w:pPr>
            <w:r>
              <w:rPr>
                <w:sz w:val="17"/>
              </w:rPr>
              <w:t>649</w:t>
            </w:r>
          </w:p>
        </w:tc>
        <w:tc>
          <w:tcPr>
            <w:tcW w:w="1134" w:type="dxa"/>
          </w:tcPr>
          <w:p w14:paraId="1CF06378" w14:textId="77777777" w:rsidR="00CF0A87" w:rsidRDefault="007904DE">
            <w:pPr>
              <w:spacing w:after="0"/>
            </w:pPr>
            <w:r>
              <w:rPr>
                <w:sz w:val="17"/>
              </w:rPr>
              <w:t>1</w:t>
            </w:r>
          </w:p>
        </w:tc>
      </w:tr>
      <w:tr w:rsidR="00CF0A87" w14:paraId="2076C2DD" w14:textId="77777777">
        <w:tc>
          <w:tcPr>
            <w:tcW w:w="4535" w:type="dxa"/>
          </w:tcPr>
          <w:p w14:paraId="125A0E56" w14:textId="77777777" w:rsidR="00CF0A87" w:rsidRDefault="007904DE">
            <w:pPr>
              <w:spacing w:after="0"/>
            </w:pPr>
            <w:r>
              <w:rPr>
                <w:sz w:val="17"/>
              </w:rPr>
              <w:t>Birgith Bondekjær Langballe (S)</w:t>
            </w:r>
          </w:p>
        </w:tc>
        <w:tc>
          <w:tcPr>
            <w:tcW w:w="1701" w:type="dxa"/>
          </w:tcPr>
          <w:p w14:paraId="23E4A3BB" w14:textId="77777777" w:rsidR="00CF0A87" w:rsidRDefault="007904DE">
            <w:pPr>
              <w:spacing w:after="0"/>
            </w:pPr>
            <w:r>
              <w:rPr>
                <w:sz w:val="17"/>
              </w:rPr>
              <w:t>11.594 kr.</w:t>
            </w:r>
          </w:p>
        </w:tc>
        <w:tc>
          <w:tcPr>
            <w:tcW w:w="1134" w:type="dxa"/>
          </w:tcPr>
          <w:p w14:paraId="1569F00A" w14:textId="77777777" w:rsidR="00CF0A87" w:rsidRDefault="007904DE">
            <w:pPr>
              <w:spacing w:after="0"/>
            </w:pPr>
            <w:r>
              <w:rPr>
                <w:sz w:val="17"/>
              </w:rPr>
              <w:t>689</w:t>
            </w:r>
          </w:p>
        </w:tc>
        <w:tc>
          <w:tcPr>
            <w:tcW w:w="1134" w:type="dxa"/>
          </w:tcPr>
          <w:p w14:paraId="1C2A5E77" w14:textId="77777777" w:rsidR="00CF0A87" w:rsidRDefault="007904DE">
            <w:pPr>
              <w:spacing w:after="0"/>
            </w:pPr>
            <w:r>
              <w:rPr>
                <w:sz w:val="17"/>
              </w:rPr>
              <w:t>1</w:t>
            </w:r>
          </w:p>
        </w:tc>
      </w:tr>
      <w:tr w:rsidR="00CF0A87" w14:paraId="5B02EC67" w14:textId="77777777">
        <w:tc>
          <w:tcPr>
            <w:tcW w:w="4535" w:type="dxa"/>
          </w:tcPr>
          <w:p w14:paraId="071E64A4" w14:textId="77777777" w:rsidR="00CF0A87" w:rsidRDefault="007904DE">
            <w:pPr>
              <w:spacing w:after="0"/>
            </w:pPr>
            <w:r>
              <w:rPr>
                <w:sz w:val="17"/>
              </w:rPr>
              <w:t>Elo Nielsen (F (Lokalliste))</w:t>
            </w:r>
          </w:p>
        </w:tc>
        <w:tc>
          <w:tcPr>
            <w:tcW w:w="1701" w:type="dxa"/>
          </w:tcPr>
          <w:p w14:paraId="34079E94" w14:textId="77777777" w:rsidR="00CF0A87" w:rsidRDefault="007904DE">
            <w:pPr>
              <w:spacing w:after="0"/>
            </w:pPr>
            <w:r>
              <w:rPr>
                <w:sz w:val="17"/>
              </w:rPr>
              <w:t>5.868 kr.</w:t>
            </w:r>
          </w:p>
        </w:tc>
        <w:tc>
          <w:tcPr>
            <w:tcW w:w="1134" w:type="dxa"/>
          </w:tcPr>
          <w:p w14:paraId="235B53AE" w14:textId="77777777" w:rsidR="00CF0A87" w:rsidRDefault="007904DE">
            <w:pPr>
              <w:spacing w:after="0"/>
            </w:pPr>
            <w:r>
              <w:rPr>
                <w:sz w:val="17"/>
              </w:rPr>
              <w:t>744</w:t>
            </w:r>
          </w:p>
        </w:tc>
        <w:tc>
          <w:tcPr>
            <w:tcW w:w="1134" w:type="dxa"/>
          </w:tcPr>
          <w:p w14:paraId="01A611BB" w14:textId="77777777" w:rsidR="00CF0A87" w:rsidRDefault="007904DE">
            <w:pPr>
              <w:spacing w:after="0"/>
            </w:pPr>
            <w:r>
              <w:rPr>
                <w:sz w:val="17"/>
              </w:rPr>
              <w:t>1</w:t>
            </w:r>
          </w:p>
        </w:tc>
      </w:tr>
    </w:tbl>
    <w:p w14:paraId="1A341179" w14:textId="77777777" w:rsidR="00CF0A87" w:rsidRDefault="00CF0A87"/>
    <w:p w14:paraId="5A8F1D08" w14:textId="77777777" w:rsidR="00CF0A87" w:rsidRDefault="007904DE">
      <w:pPr>
        <w:pStyle w:val="Overskrift1"/>
      </w:pPr>
      <w:r>
        <w:t>Vordingborg Kommune</w:t>
      </w:r>
    </w:p>
    <w:p w14:paraId="3F59A016" w14:textId="77777777" w:rsidR="00CF0A87" w:rsidRDefault="007904DE">
      <w:r>
        <w:t>11 politikere. Samlet vederlag: 913.275 kr. Antal hverv: 19.</w:t>
      </w:r>
    </w:p>
    <w:tbl>
      <w:tblPr>
        <w:tblW w:w="0" w:type="auto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4535"/>
        <w:gridCol w:w="1701"/>
        <w:gridCol w:w="1134"/>
        <w:gridCol w:w="1134"/>
      </w:tblGrid>
      <w:tr w:rsidR="00CF0A87" w14:paraId="097C55D0" w14:textId="77777777">
        <w:trPr>
          <w:tblHeader/>
        </w:trPr>
        <w:tc>
          <w:tcPr>
            <w:tcW w:w="4535" w:type="dxa"/>
            <w:shd w:val="clear" w:color="auto" w:fill="EDEDED"/>
          </w:tcPr>
          <w:p w14:paraId="6C5F4036" w14:textId="77777777" w:rsidR="00CF0A87" w:rsidRDefault="007904DE">
            <w:r>
              <w:rPr>
                <w:b/>
                <w:sz w:val="17"/>
              </w:rPr>
              <w:t>Navn (parti)</w:t>
            </w:r>
          </w:p>
        </w:tc>
        <w:tc>
          <w:tcPr>
            <w:tcW w:w="1701" w:type="dxa"/>
            <w:shd w:val="clear" w:color="auto" w:fill="EDEDED"/>
          </w:tcPr>
          <w:p w14:paraId="1D2F37C1" w14:textId="77777777" w:rsidR="00CF0A87" w:rsidRDefault="007904DE">
            <w:r>
              <w:rPr>
                <w:b/>
                <w:sz w:val="17"/>
              </w:rPr>
              <w:t>Vederlag total</w:t>
            </w:r>
          </w:p>
        </w:tc>
        <w:tc>
          <w:tcPr>
            <w:tcW w:w="1134" w:type="dxa"/>
            <w:shd w:val="clear" w:color="auto" w:fill="EDEDED"/>
          </w:tcPr>
          <w:p w14:paraId="377A9C63" w14:textId="77777777" w:rsidR="00CF0A87" w:rsidRDefault="007904DE">
            <w:r>
              <w:rPr>
                <w:b/>
                <w:sz w:val="17"/>
              </w:rPr>
              <w:t>Rangliste</w:t>
            </w:r>
          </w:p>
        </w:tc>
        <w:tc>
          <w:tcPr>
            <w:tcW w:w="1134" w:type="dxa"/>
            <w:shd w:val="clear" w:color="auto" w:fill="EDEDED"/>
          </w:tcPr>
          <w:p w14:paraId="75CE616C" w14:textId="77777777" w:rsidR="00CF0A87" w:rsidRDefault="007904DE">
            <w:r>
              <w:rPr>
                <w:b/>
                <w:sz w:val="17"/>
              </w:rPr>
              <w:t>Antal hverv</w:t>
            </w:r>
          </w:p>
        </w:tc>
      </w:tr>
      <w:tr w:rsidR="00CF0A87" w14:paraId="4ABEFA9D" w14:textId="77777777">
        <w:tc>
          <w:tcPr>
            <w:tcW w:w="4535" w:type="dxa"/>
          </w:tcPr>
          <w:p w14:paraId="01F4BD7F" w14:textId="77777777" w:rsidR="00CF0A87" w:rsidRDefault="007904DE">
            <w:pPr>
              <w:spacing w:after="0"/>
            </w:pPr>
            <w:r>
              <w:rPr>
                <w:sz w:val="17"/>
              </w:rPr>
              <w:t>Mikael Smed (S) (BM)</w:t>
            </w:r>
          </w:p>
        </w:tc>
        <w:tc>
          <w:tcPr>
            <w:tcW w:w="1701" w:type="dxa"/>
          </w:tcPr>
          <w:p w14:paraId="251655B4" w14:textId="77777777" w:rsidR="00CF0A87" w:rsidRDefault="007904DE">
            <w:pPr>
              <w:spacing w:after="0"/>
            </w:pPr>
            <w:r>
              <w:rPr>
                <w:sz w:val="17"/>
              </w:rPr>
              <w:t>286.451 kr.</w:t>
            </w:r>
          </w:p>
        </w:tc>
        <w:tc>
          <w:tcPr>
            <w:tcW w:w="1134" w:type="dxa"/>
          </w:tcPr>
          <w:p w14:paraId="64E2A671" w14:textId="77777777" w:rsidR="00CF0A87" w:rsidRDefault="007904DE">
            <w:pPr>
              <w:spacing w:after="0"/>
            </w:pPr>
            <w:r>
              <w:rPr>
                <w:sz w:val="17"/>
              </w:rPr>
              <w:t>32</w:t>
            </w:r>
          </w:p>
        </w:tc>
        <w:tc>
          <w:tcPr>
            <w:tcW w:w="1134" w:type="dxa"/>
          </w:tcPr>
          <w:p w14:paraId="66183BE7" w14:textId="77777777" w:rsidR="00CF0A87" w:rsidRDefault="007904DE">
            <w:pPr>
              <w:spacing w:after="0"/>
            </w:pPr>
            <w:r>
              <w:rPr>
                <w:sz w:val="17"/>
              </w:rPr>
              <w:t>3</w:t>
            </w:r>
          </w:p>
        </w:tc>
      </w:tr>
      <w:tr w:rsidR="00CF0A87" w14:paraId="4D4550D0" w14:textId="77777777">
        <w:tc>
          <w:tcPr>
            <w:tcW w:w="4535" w:type="dxa"/>
          </w:tcPr>
          <w:p w14:paraId="1BA12FE1" w14:textId="77777777" w:rsidR="00CF0A87" w:rsidRDefault="007904DE">
            <w:pPr>
              <w:spacing w:after="0"/>
            </w:pPr>
            <w:r>
              <w:rPr>
                <w:sz w:val="17"/>
              </w:rPr>
              <w:t>Poul A. Larsen (S)</w:t>
            </w:r>
          </w:p>
        </w:tc>
        <w:tc>
          <w:tcPr>
            <w:tcW w:w="1701" w:type="dxa"/>
          </w:tcPr>
          <w:p w14:paraId="11B69239" w14:textId="77777777" w:rsidR="00CF0A87" w:rsidRDefault="007904DE">
            <w:pPr>
              <w:spacing w:after="0"/>
            </w:pPr>
            <w:r>
              <w:rPr>
                <w:sz w:val="17"/>
              </w:rPr>
              <w:t>183.746 kr.</w:t>
            </w:r>
          </w:p>
        </w:tc>
        <w:tc>
          <w:tcPr>
            <w:tcW w:w="1134" w:type="dxa"/>
          </w:tcPr>
          <w:p w14:paraId="24145320" w14:textId="77777777" w:rsidR="00CF0A87" w:rsidRDefault="007904DE">
            <w:pPr>
              <w:spacing w:after="0"/>
            </w:pPr>
            <w:r>
              <w:rPr>
                <w:sz w:val="17"/>
              </w:rPr>
              <w:t>84</w:t>
            </w:r>
          </w:p>
        </w:tc>
        <w:tc>
          <w:tcPr>
            <w:tcW w:w="1134" w:type="dxa"/>
          </w:tcPr>
          <w:p w14:paraId="3AC5B1DD" w14:textId="77777777" w:rsidR="00CF0A87" w:rsidRDefault="007904DE">
            <w:pPr>
              <w:spacing w:after="0"/>
            </w:pPr>
            <w:r>
              <w:rPr>
                <w:sz w:val="17"/>
              </w:rPr>
              <w:t>5</w:t>
            </w:r>
          </w:p>
        </w:tc>
      </w:tr>
      <w:tr w:rsidR="00CF0A87" w14:paraId="6D97A2EC" w14:textId="77777777">
        <w:tc>
          <w:tcPr>
            <w:tcW w:w="4535" w:type="dxa"/>
          </w:tcPr>
          <w:p w14:paraId="773A1A1E" w14:textId="77777777" w:rsidR="00CF0A87" w:rsidRDefault="007904DE">
            <w:pPr>
              <w:spacing w:after="0"/>
            </w:pPr>
            <w:r>
              <w:rPr>
                <w:sz w:val="17"/>
              </w:rPr>
              <w:t>Daniel Irvold (K)</w:t>
            </w:r>
          </w:p>
        </w:tc>
        <w:tc>
          <w:tcPr>
            <w:tcW w:w="1701" w:type="dxa"/>
          </w:tcPr>
          <w:p w14:paraId="0B08F9F2" w14:textId="77777777" w:rsidR="00CF0A87" w:rsidRDefault="007904DE">
            <w:pPr>
              <w:spacing w:after="0"/>
            </w:pPr>
            <w:r>
              <w:rPr>
                <w:sz w:val="17"/>
              </w:rPr>
              <w:t>139.654 kr.</w:t>
            </w:r>
          </w:p>
        </w:tc>
        <w:tc>
          <w:tcPr>
            <w:tcW w:w="1134" w:type="dxa"/>
          </w:tcPr>
          <w:p w14:paraId="726974EE" w14:textId="77777777" w:rsidR="00CF0A87" w:rsidRDefault="007904DE">
            <w:pPr>
              <w:spacing w:after="0"/>
            </w:pPr>
            <w:r>
              <w:rPr>
                <w:sz w:val="17"/>
              </w:rPr>
              <w:t>124</w:t>
            </w:r>
          </w:p>
        </w:tc>
        <w:tc>
          <w:tcPr>
            <w:tcW w:w="1134" w:type="dxa"/>
          </w:tcPr>
          <w:p w14:paraId="52B7BB42" w14:textId="77777777" w:rsidR="00CF0A87" w:rsidRDefault="007904DE">
            <w:pPr>
              <w:spacing w:after="0"/>
            </w:pPr>
            <w:r>
              <w:rPr>
                <w:sz w:val="17"/>
              </w:rPr>
              <w:t>1</w:t>
            </w:r>
          </w:p>
        </w:tc>
      </w:tr>
      <w:tr w:rsidR="00CF0A87" w14:paraId="5CE2F924" w14:textId="77777777">
        <w:tc>
          <w:tcPr>
            <w:tcW w:w="4535" w:type="dxa"/>
          </w:tcPr>
          <w:p w14:paraId="6D5230AB" w14:textId="77777777" w:rsidR="00CF0A87" w:rsidRDefault="007904DE">
            <w:pPr>
              <w:spacing w:after="0"/>
            </w:pPr>
            <w:r>
              <w:rPr>
                <w:sz w:val="17"/>
              </w:rPr>
              <w:t>Michael Larsen (RV)</w:t>
            </w:r>
          </w:p>
        </w:tc>
        <w:tc>
          <w:tcPr>
            <w:tcW w:w="1701" w:type="dxa"/>
          </w:tcPr>
          <w:p w14:paraId="0521F08F" w14:textId="77777777" w:rsidR="00CF0A87" w:rsidRDefault="007904DE">
            <w:pPr>
              <w:spacing w:after="0"/>
            </w:pPr>
            <w:r>
              <w:rPr>
                <w:sz w:val="17"/>
              </w:rPr>
              <w:t>110.908 kr.</w:t>
            </w:r>
          </w:p>
        </w:tc>
        <w:tc>
          <w:tcPr>
            <w:tcW w:w="1134" w:type="dxa"/>
          </w:tcPr>
          <w:p w14:paraId="021648BD" w14:textId="77777777" w:rsidR="00CF0A87" w:rsidRDefault="007904DE">
            <w:pPr>
              <w:spacing w:after="0"/>
            </w:pPr>
            <w:r>
              <w:rPr>
                <w:sz w:val="17"/>
              </w:rPr>
              <w:t>167</w:t>
            </w:r>
          </w:p>
        </w:tc>
        <w:tc>
          <w:tcPr>
            <w:tcW w:w="1134" w:type="dxa"/>
          </w:tcPr>
          <w:p w14:paraId="2BF12346" w14:textId="77777777" w:rsidR="00CF0A87" w:rsidRDefault="007904DE">
            <w:pPr>
              <w:spacing w:after="0"/>
            </w:pPr>
            <w:r>
              <w:rPr>
                <w:sz w:val="17"/>
              </w:rPr>
              <w:t>1</w:t>
            </w:r>
          </w:p>
        </w:tc>
      </w:tr>
      <w:tr w:rsidR="00CF0A87" w14:paraId="0430496C" w14:textId="77777777">
        <w:tc>
          <w:tcPr>
            <w:tcW w:w="4535" w:type="dxa"/>
          </w:tcPr>
          <w:p w14:paraId="0A7CBA37" w14:textId="77777777" w:rsidR="00CF0A87" w:rsidRDefault="007904DE">
            <w:pPr>
              <w:spacing w:after="0"/>
            </w:pPr>
            <w:r>
              <w:rPr>
                <w:sz w:val="17"/>
              </w:rPr>
              <w:t>Michael Seiding Larsen (V)</w:t>
            </w:r>
          </w:p>
        </w:tc>
        <w:tc>
          <w:tcPr>
            <w:tcW w:w="1701" w:type="dxa"/>
          </w:tcPr>
          <w:p w14:paraId="6E00852D" w14:textId="77777777" w:rsidR="00CF0A87" w:rsidRDefault="007904DE">
            <w:pPr>
              <w:spacing w:after="0"/>
            </w:pPr>
            <w:r>
              <w:rPr>
                <w:sz w:val="17"/>
              </w:rPr>
              <w:t>65.025 kr.</w:t>
            </w:r>
          </w:p>
        </w:tc>
        <w:tc>
          <w:tcPr>
            <w:tcW w:w="1134" w:type="dxa"/>
          </w:tcPr>
          <w:p w14:paraId="25020E34" w14:textId="77777777" w:rsidR="00CF0A87" w:rsidRDefault="007904DE">
            <w:pPr>
              <w:spacing w:after="0"/>
            </w:pPr>
            <w:r>
              <w:rPr>
                <w:sz w:val="17"/>
              </w:rPr>
              <w:t>283</w:t>
            </w:r>
          </w:p>
        </w:tc>
        <w:tc>
          <w:tcPr>
            <w:tcW w:w="1134" w:type="dxa"/>
          </w:tcPr>
          <w:p w14:paraId="5AE7A84C" w14:textId="77777777" w:rsidR="00CF0A87" w:rsidRDefault="007904DE">
            <w:pPr>
              <w:spacing w:after="0"/>
            </w:pPr>
            <w:r>
              <w:rPr>
                <w:sz w:val="17"/>
              </w:rPr>
              <w:t>2</w:t>
            </w:r>
          </w:p>
        </w:tc>
      </w:tr>
      <w:tr w:rsidR="00CF0A87" w14:paraId="15628E84" w14:textId="77777777">
        <w:tc>
          <w:tcPr>
            <w:tcW w:w="4535" w:type="dxa"/>
          </w:tcPr>
          <w:p w14:paraId="4B7D7798" w14:textId="77777777" w:rsidR="00CF0A87" w:rsidRDefault="007904DE">
            <w:pPr>
              <w:spacing w:after="0"/>
            </w:pPr>
            <w:r>
              <w:rPr>
                <w:sz w:val="17"/>
              </w:rPr>
              <w:t>Ronni Benjamin Lykkehus (V)</w:t>
            </w:r>
          </w:p>
        </w:tc>
        <w:tc>
          <w:tcPr>
            <w:tcW w:w="1701" w:type="dxa"/>
          </w:tcPr>
          <w:p w14:paraId="2761E760" w14:textId="77777777" w:rsidR="00CF0A87" w:rsidRDefault="007904DE">
            <w:pPr>
              <w:spacing w:after="0"/>
            </w:pPr>
            <w:r>
              <w:rPr>
                <w:sz w:val="17"/>
              </w:rPr>
              <w:t>41.751 kr.</w:t>
            </w:r>
          </w:p>
        </w:tc>
        <w:tc>
          <w:tcPr>
            <w:tcW w:w="1134" w:type="dxa"/>
          </w:tcPr>
          <w:p w14:paraId="71F60997" w14:textId="77777777" w:rsidR="00CF0A87" w:rsidRDefault="007904DE">
            <w:pPr>
              <w:spacing w:after="0"/>
            </w:pPr>
            <w:r>
              <w:rPr>
                <w:sz w:val="17"/>
              </w:rPr>
              <w:t>399</w:t>
            </w:r>
          </w:p>
        </w:tc>
        <w:tc>
          <w:tcPr>
            <w:tcW w:w="1134" w:type="dxa"/>
          </w:tcPr>
          <w:p w14:paraId="06DADD25" w14:textId="77777777" w:rsidR="00CF0A87" w:rsidRDefault="007904DE">
            <w:pPr>
              <w:spacing w:after="0"/>
            </w:pPr>
            <w:r>
              <w:rPr>
                <w:sz w:val="17"/>
              </w:rPr>
              <w:t>2</w:t>
            </w:r>
          </w:p>
        </w:tc>
      </w:tr>
      <w:tr w:rsidR="00CF0A87" w14:paraId="76FD298A" w14:textId="77777777">
        <w:tc>
          <w:tcPr>
            <w:tcW w:w="4535" w:type="dxa"/>
          </w:tcPr>
          <w:p w14:paraId="010208AB" w14:textId="77777777" w:rsidR="00CF0A87" w:rsidRDefault="007904DE">
            <w:pPr>
              <w:spacing w:after="0"/>
            </w:pPr>
            <w:r>
              <w:rPr>
                <w:sz w:val="17"/>
              </w:rPr>
              <w:t>Peter Ole Sørensen (V)</w:t>
            </w:r>
          </w:p>
        </w:tc>
        <w:tc>
          <w:tcPr>
            <w:tcW w:w="1701" w:type="dxa"/>
          </w:tcPr>
          <w:p w14:paraId="461329C4" w14:textId="77777777" w:rsidR="00CF0A87" w:rsidRDefault="007904DE">
            <w:pPr>
              <w:spacing w:after="0"/>
            </w:pPr>
            <w:r>
              <w:rPr>
                <w:sz w:val="17"/>
              </w:rPr>
              <w:t>36.751 kr.</w:t>
            </w:r>
          </w:p>
        </w:tc>
        <w:tc>
          <w:tcPr>
            <w:tcW w:w="1134" w:type="dxa"/>
          </w:tcPr>
          <w:p w14:paraId="68360D08" w14:textId="77777777" w:rsidR="00CF0A87" w:rsidRDefault="007904DE">
            <w:pPr>
              <w:spacing w:after="0"/>
            </w:pPr>
            <w:r>
              <w:rPr>
                <w:sz w:val="17"/>
              </w:rPr>
              <w:t>463</w:t>
            </w:r>
          </w:p>
        </w:tc>
        <w:tc>
          <w:tcPr>
            <w:tcW w:w="1134" w:type="dxa"/>
          </w:tcPr>
          <w:p w14:paraId="7C9EE67C" w14:textId="77777777" w:rsidR="00CF0A87" w:rsidRDefault="007904DE">
            <w:pPr>
              <w:spacing w:after="0"/>
            </w:pPr>
            <w:r>
              <w:rPr>
                <w:sz w:val="17"/>
              </w:rPr>
              <w:t>1</w:t>
            </w:r>
          </w:p>
        </w:tc>
      </w:tr>
      <w:tr w:rsidR="00CF0A87" w14:paraId="6C93B30A" w14:textId="77777777">
        <w:tc>
          <w:tcPr>
            <w:tcW w:w="4535" w:type="dxa"/>
          </w:tcPr>
          <w:p w14:paraId="692F9522" w14:textId="77777777" w:rsidR="00CF0A87" w:rsidRDefault="007904DE">
            <w:pPr>
              <w:spacing w:after="0"/>
            </w:pPr>
            <w:r>
              <w:rPr>
                <w:sz w:val="17"/>
              </w:rPr>
              <w:t>Jacob Kamper (S)</w:t>
            </w:r>
          </w:p>
        </w:tc>
        <w:tc>
          <w:tcPr>
            <w:tcW w:w="1701" w:type="dxa"/>
          </w:tcPr>
          <w:p w14:paraId="617918E2" w14:textId="77777777" w:rsidR="00CF0A87" w:rsidRDefault="007904DE">
            <w:pPr>
              <w:spacing w:after="0"/>
            </w:pPr>
            <w:r>
              <w:rPr>
                <w:sz w:val="17"/>
              </w:rPr>
              <w:t>23.489 kr.</w:t>
            </w:r>
          </w:p>
        </w:tc>
        <w:tc>
          <w:tcPr>
            <w:tcW w:w="1134" w:type="dxa"/>
          </w:tcPr>
          <w:p w14:paraId="7DBC86A4" w14:textId="77777777" w:rsidR="00CF0A87" w:rsidRDefault="007904DE">
            <w:pPr>
              <w:spacing w:after="0"/>
            </w:pPr>
            <w:r>
              <w:rPr>
                <w:sz w:val="17"/>
              </w:rPr>
              <w:t>602</w:t>
            </w:r>
          </w:p>
        </w:tc>
        <w:tc>
          <w:tcPr>
            <w:tcW w:w="1134" w:type="dxa"/>
          </w:tcPr>
          <w:p w14:paraId="44863B09" w14:textId="77777777" w:rsidR="00CF0A87" w:rsidRDefault="007904DE">
            <w:pPr>
              <w:spacing w:after="0"/>
            </w:pPr>
            <w:r>
              <w:rPr>
                <w:sz w:val="17"/>
              </w:rPr>
              <w:t>1</w:t>
            </w:r>
          </w:p>
        </w:tc>
      </w:tr>
      <w:tr w:rsidR="00CF0A87" w14:paraId="70ADF38A" w14:textId="77777777">
        <w:tc>
          <w:tcPr>
            <w:tcW w:w="4535" w:type="dxa"/>
          </w:tcPr>
          <w:p w14:paraId="7948809D" w14:textId="77777777" w:rsidR="00CF0A87" w:rsidRDefault="007904DE">
            <w:pPr>
              <w:spacing w:after="0"/>
            </w:pPr>
            <w:r>
              <w:rPr>
                <w:sz w:val="17"/>
              </w:rPr>
              <w:t>Kurt Johansen (S)</w:t>
            </w:r>
          </w:p>
        </w:tc>
        <w:tc>
          <w:tcPr>
            <w:tcW w:w="1701" w:type="dxa"/>
          </w:tcPr>
          <w:p w14:paraId="6D7AFC25" w14:textId="77777777" w:rsidR="00CF0A87" w:rsidRDefault="007904DE">
            <w:pPr>
              <w:spacing w:after="0"/>
            </w:pPr>
            <w:r>
              <w:rPr>
                <w:sz w:val="17"/>
              </w:rPr>
              <w:t>15.500 kr.</w:t>
            </w:r>
          </w:p>
        </w:tc>
        <w:tc>
          <w:tcPr>
            <w:tcW w:w="1134" w:type="dxa"/>
          </w:tcPr>
          <w:p w14:paraId="2228140D" w14:textId="77777777" w:rsidR="00CF0A87" w:rsidRDefault="007904DE">
            <w:pPr>
              <w:spacing w:after="0"/>
            </w:pPr>
            <w:r>
              <w:rPr>
                <w:sz w:val="17"/>
              </w:rPr>
              <w:t>661</w:t>
            </w:r>
          </w:p>
        </w:tc>
        <w:tc>
          <w:tcPr>
            <w:tcW w:w="1134" w:type="dxa"/>
          </w:tcPr>
          <w:p w14:paraId="7695ECE5" w14:textId="77777777" w:rsidR="00CF0A87" w:rsidRDefault="007904DE">
            <w:pPr>
              <w:spacing w:after="0"/>
            </w:pPr>
            <w:r>
              <w:rPr>
                <w:sz w:val="17"/>
              </w:rPr>
              <w:t>1</w:t>
            </w:r>
          </w:p>
        </w:tc>
      </w:tr>
      <w:tr w:rsidR="00CF0A87" w14:paraId="3EB85BBA" w14:textId="77777777">
        <w:tc>
          <w:tcPr>
            <w:tcW w:w="4535" w:type="dxa"/>
          </w:tcPr>
          <w:p w14:paraId="5C64FA21" w14:textId="77777777" w:rsidR="00CF0A87" w:rsidRDefault="007904DE">
            <w:pPr>
              <w:spacing w:after="0"/>
            </w:pPr>
            <w:r>
              <w:rPr>
                <w:sz w:val="17"/>
              </w:rPr>
              <w:t>Søren Hansen (DF)</w:t>
            </w:r>
          </w:p>
        </w:tc>
        <w:tc>
          <w:tcPr>
            <w:tcW w:w="1701" w:type="dxa"/>
          </w:tcPr>
          <w:p w14:paraId="28DCADB7" w14:textId="77777777" w:rsidR="00CF0A87" w:rsidRDefault="007904DE">
            <w:pPr>
              <w:spacing w:after="0"/>
            </w:pPr>
            <w:r>
              <w:rPr>
                <w:sz w:val="17"/>
              </w:rPr>
              <w:t>5.000 kr.</w:t>
            </w:r>
          </w:p>
        </w:tc>
        <w:tc>
          <w:tcPr>
            <w:tcW w:w="1134" w:type="dxa"/>
          </w:tcPr>
          <w:p w14:paraId="35010445" w14:textId="77777777" w:rsidR="00CF0A87" w:rsidRDefault="007904DE">
            <w:pPr>
              <w:spacing w:after="0"/>
            </w:pPr>
            <w:r>
              <w:rPr>
                <w:sz w:val="17"/>
              </w:rPr>
              <w:t>747</w:t>
            </w:r>
          </w:p>
        </w:tc>
        <w:tc>
          <w:tcPr>
            <w:tcW w:w="1134" w:type="dxa"/>
          </w:tcPr>
          <w:p w14:paraId="030DAD27" w14:textId="77777777" w:rsidR="00CF0A87" w:rsidRDefault="007904DE">
            <w:pPr>
              <w:spacing w:after="0"/>
            </w:pPr>
            <w:r>
              <w:rPr>
                <w:sz w:val="17"/>
              </w:rPr>
              <w:t>1</w:t>
            </w:r>
          </w:p>
        </w:tc>
      </w:tr>
      <w:tr w:rsidR="00CF0A87" w14:paraId="721B6223" w14:textId="77777777">
        <w:tc>
          <w:tcPr>
            <w:tcW w:w="4535" w:type="dxa"/>
          </w:tcPr>
          <w:p w14:paraId="41A3CF01" w14:textId="77777777" w:rsidR="00CF0A87" w:rsidRDefault="007904DE">
            <w:pPr>
              <w:spacing w:after="0"/>
            </w:pPr>
            <w:r>
              <w:rPr>
                <w:sz w:val="17"/>
              </w:rPr>
              <w:t>Tom Michael Larsen (S)</w:t>
            </w:r>
          </w:p>
        </w:tc>
        <w:tc>
          <w:tcPr>
            <w:tcW w:w="1701" w:type="dxa"/>
          </w:tcPr>
          <w:p w14:paraId="44494170" w14:textId="77777777" w:rsidR="00CF0A87" w:rsidRDefault="007904DE">
            <w:pPr>
              <w:spacing w:after="0"/>
            </w:pPr>
            <w:r>
              <w:rPr>
                <w:sz w:val="17"/>
              </w:rPr>
              <w:t>5.000 kr.</w:t>
            </w:r>
          </w:p>
        </w:tc>
        <w:tc>
          <w:tcPr>
            <w:tcW w:w="1134" w:type="dxa"/>
          </w:tcPr>
          <w:p w14:paraId="49604AFE" w14:textId="77777777" w:rsidR="00CF0A87" w:rsidRDefault="007904DE">
            <w:pPr>
              <w:spacing w:after="0"/>
            </w:pPr>
            <w:r>
              <w:rPr>
                <w:sz w:val="17"/>
              </w:rPr>
              <w:t>747</w:t>
            </w:r>
          </w:p>
        </w:tc>
        <w:tc>
          <w:tcPr>
            <w:tcW w:w="1134" w:type="dxa"/>
          </w:tcPr>
          <w:p w14:paraId="0E29BBEE" w14:textId="77777777" w:rsidR="00CF0A87" w:rsidRDefault="007904DE">
            <w:pPr>
              <w:spacing w:after="0"/>
            </w:pPr>
            <w:r>
              <w:rPr>
                <w:sz w:val="17"/>
              </w:rPr>
              <w:t>1</w:t>
            </w:r>
          </w:p>
        </w:tc>
      </w:tr>
    </w:tbl>
    <w:p w14:paraId="1F90E043" w14:textId="77777777" w:rsidR="00CF0A87" w:rsidRDefault="00CF0A87"/>
    <w:sectPr w:rsidR="00CF0A87" w:rsidSect="00034616">
      <w:pgSz w:w="12240" w:h="15840"/>
      <w:pgMar w:top="1020" w:right="907" w:bottom="850" w:left="90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Opstilling-talellerbogst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Opstilling-talellerbogst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Opstilling-punktteg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Opstilling-punktteg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37252227">
    <w:abstractNumId w:val="8"/>
  </w:num>
  <w:num w:numId="2" w16cid:durableId="1472559333">
    <w:abstractNumId w:val="6"/>
  </w:num>
  <w:num w:numId="3" w16cid:durableId="950163616">
    <w:abstractNumId w:val="5"/>
  </w:num>
  <w:num w:numId="4" w16cid:durableId="934871457">
    <w:abstractNumId w:val="4"/>
  </w:num>
  <w:num w:numId="5" w16cid:durableId="18512694">
    <w:abstractNumId w:val="7"/>
  </w:num>
  <w:num w:numId="6" w16cid:durableId="1809396367">
    <w:abstractNumId w:val="3"/>
  </w:num>
  <w:num w:numId="7" w16cid:durableId="434331775">
    <w:abstractNumId w:val="2"/>
  </w:num>
  <w:num w:numId="8" w16cid:durableId="1586761455">
    <w:abstractNumId w:val="1"/>
  </w:num>
  <w:num w:numId="9" w16cid:durableId="18341036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03FDA"/>
    <w:rsid w:val="00326F90"/>
    <w:rsid w:val="007904DE"/>
    <w:rsid w:val="00AA1D8D"/>
    <w:rsid w:val="00B47730"/>
    <w:rsid w:val="00CB0664"/>
    <w:rsid w:val="00CF0A8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9AB5EB"/>
  <w14:defaultImageDpi w14:val="300"/>
  <w15:docId w15:val="{1C5F34DD-AD82-4AEA-AB3C-B7F046A04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Aptos" w:eastAsia="Aptos" w:hAnsi="Aptos"/>
      <w:sz w:val="18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6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E618BF"/>
  </w:style>
  <w:style w:type="paragraph" w:styleId="Sidefod">
    <w:name w:val="footer"/>
    <w:basedOn w:val="Normal"/>
    <w:link w:val="SidefodTeg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E618BF"/>
  </w:style>
  <w:style w:type="paragraph" w:styleId="Ingenafstand">
    <w:name w:val="No Spacing"/>
    <w:uiPriority w:val="1"/>
    <w:qFormat/>
    <w:rsid w:val="00FC693F"/>
    <w:pPr>
      <w:spacing w:after="0" w:line="240" w:lineRule="auto"/>
    </w:pPr>
  </w:style>
  <w:style w:type="character" w:customStyle="1" w:styleId="Overskrift1Tegn">
    <w:name w:val="Overskrift 1 Tegn"/>
    <w:basedOn w:val="Standardskrifttypeiafsnit"/>
    <w:link w:val="Oversk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Normal"/>
    <w:next w:val="Normal"/>
    <w:link w:val="TitelTeg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36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afsnit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rdtekst">
    <w:name w:val="Body Text"/>
    <w:basedOn w:val="Normal"/>
    <w:link w:val="BrdtekstTegn"/>
    <w:uiPriority w:val="99"/>
    <w:unhideWhenUsed/>
    <w:rsid w:val="00AA1D8D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rsid w:val="00AA1D8D"/>
  </w:style>
  <w:style w:type="paragraph" w:styleId="Brdtekst2">
    <w:name w:val="Body Text 2"/>
    <w:basedOn w:val="Normal"/>
    <w:link w:val="Brdtekst2Tegn"/>
    <w:uiPriority w:val="99"/>
    <w:unhideWhenUsed/>
    <w:rsid w:val="00AA1D8D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rsid w:val="00AA1D8D"/>
  </w:style>
  <w:style w:type="paragraph" w:styleId="Brdtekst3">
    <w:name w:val="Body Text 3"/>
    <w:basedOn w:val="Normal"/>
    <w:link w:val="Brdtekst3Teg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Opstilling-punkttegn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Opstilling-punkttegn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Opstilling-punkttegn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Opstilling-talellerbogst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Opstilling-talellerbogst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Opstilling-talellerbogst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Opstilling-forts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Opstilling-forts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Opstilling-forts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tekst">
    <w:name w:val="macro"/>
    <w:link w:val="MakrotekstTeg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kstTegn">
    <w:name w:val="Makrotekst Tegn"/>
    <w:basedOn w:val="Standardskrifttypeiafsnit"/>
    <w:link w:val="Makrotekst"/>
    <w:uiPriority w:val="99"/>
    <w:rsid w:val="0029639D"/>
    <w:rPr>
      <w:rFonts w:ascii="Courier" w:hAnsi="Courier"/>
      <w:sz w:val="20"/>
      <w:szCs w:val="20"/>
    </w:rPr>
  </w:style>
  <w:style w:type="paragraph" w:styleId="Citat">
    <w:name w:val="Quote"/>
    <w:basedOn w:val="Normal"/>
    <w:next w:val="Normal"/>
    <w:link w:val="CitatTegn"/>
    <w:uiPriority w:val="29"/>
    <w:qFormat/>
    <w:rsid w:val="00FC693F"/>
    <w:rPr>
      <w:i/>
      <w:iCs/>
      <w:color w:val="000000" w:themeColor="text1"/>
    </w:rPr>
  </w:style>
  <w:style w:type="character" w:customStyle="1" w:styleId="CitatTegn">
    <w:name w:val="Citat Tegn"/>
    <w:basedOn w:val="Standardskrifttypeiafsnit"/>
    <w:link w:val="Citat"/>
    <w:uiPriority w:val="29"/>
    <w:rsid w:val="00FC693F"/>
    <w:rPr>
      <w:i/>
      <w:iCs/>
      <w:color w:val="000000" w:themeColor="text1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lledtekst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Cs w:val="18"/>
    </w:rPr>
  </w:style>
  <w:style w:type="character" w:styleId="Strk">
    <w:name w:val="Strong"/>
    <w:basedOn w:val="Standardskrifttypeiafsnit"/>
    <w:uiPriority w:val="22"/>
    <w:qFormat/>
    <w:rsid w:val="00FC693F"/>
    <w:rPr>
      <w:b/>
      <w:bCs/>
    </w:rPr>
  </w:style>
  <w:style w:type="character" w:styleId="Fremhv">
    <w:name w:val="Emphasis"/>
    <w:basedOn w:val="Standardskrifttypeiafsnit"/>
    <w:uiPriority w:val="20"/>
    <w:qFormat/>
    <w:rsid w:val="00FC693F"/>
    <w:rPr>
      <w:i/>
      <w:iCs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FC693F"/>
    <w:rPr>
      <w:b/>
      <w:bCs/>
      <w:i/>
      <w:iCs/>
      <w:color w:val="4F81BD" w:themeColor="accent1"/>
    </w:rPr>
  </w:style>
  <w:style w:type="character" w:styleId="Svagfremhvning">
    <w:name w:val="Subtle Emphasis"/>
    <w:basedOn w:val="Standardskrifttypeiafsnit"/>
    <w:uiPriority w:val="19"/>
    <w:qFormat/>
    <w:rsid w:val="00FC693F"/>
    <w:rPr>
      <w:i/>
      <w:iCs/>
      <w:color w:val="808080" w:themeColor="text1" w:themeTint="7F"/>
    </w:rPr>
  </w:style>
  <w:style w:type="character" w:styleId="Kraftigfremhvning">
    <w:name w:val="Intense Emphasis"/>
    <w:basedOn w:val="Standardskrifttypeiafsnit"/>
    <w:uiPriority w:val="21"/>
    <w:qFormat/>
    <w:rsid w:val="00FC693F"/>
    <w:rPr>
      <w:b/>
      <w:bCs/>
      <w:i/>
      <w:iCs/>
      <w:color w:val="4F81BD" w:themeColor="accent1"/>
    </w:rPr>
  </w:style>
  <w:style w:type="character" w:styleId="Svaghenvisning">
    <w:name w:val="Subtle Reference"/>
    <w:basedOn w:val="Standardskrifttypeiafsnit"/>
    <w:uiPriority w:val="31"/>
    <w:qFormat/>
    <w:rsid w:val="00FC693F"/>
    <w:rPr>
      <w:smallCaps/>
      <w:color w:val="C0504D" w:themeColor="accent2"/>
      <w:u w:val="single"/>
    </w:rPr>
  </w:style>
  <w:style w:type="character" w:styleId="Kraftighenvisning">
    <w:name w:val="Intense Reference"/>
    <w:basedOn w:val="Standardskrifttypeiafsni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genstitel">
    <w:name w:val="Book Title"/>
    <w:basedOn w:val="Standardskrifttypeiafsnit"/>
    <w:uiPriority w:val="33"/>
    <w:qFormat/>
    <w:rsid w:val="00FC693F"/>
    <w:rPr>
      <w:b/>
      <w:bCs/>
      <w:smallCaps/>
      <w:spacing w:val="5"/>
    </w:r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FC693F"/>
    <w:pPr>
      <w:outlineLvl w:val="9"/>
    </w:pPr>
  </w:style>
  <w:style w:type="table" w:styleId="Tabel-Gitter">
    <w:name w:val="Table Grid"/>
    <w:basedOn w:val="Tabel-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ysskygge">
    <w:name w:val="Light Shading"/>
    <w:basedOn w:val="Tabel-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arve1">
    <w:name w:val="Light Shading Accent 1"/>
    <w:basedOn w:val="Tabel-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ysskygge-fremhvningsfarve2">
    <w:name w:val="Light Shading Accent 2"/>
    <w:basedOn w:val="Tabel-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ysskygge-fremhvningsfarve3">
    <w:name w:val="Light Shading Accent 3"/>
    <w:basedOn w:val="Tabel-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ysskygge-fremhvningsfarve4">
    <w:name w:val="Light Shading Accent 4"/>
    <w:basedOn w:val="Tabel-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ysskygge-fremhvningsfarve5">
    <w:name w:val="Light Shading Accent 5"/>
    <w:basedOn w:val="Tabel-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ysskygge-fremhvningsfarve6">
    <w:name w:val="Light Shading Accent 6"/>
    <w:basedOn w:val="Tabel-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ysliste">
    <w:name w:val="Light List"/>
    <w:basedOn w:val="Tabel-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arve1">
    <w:name w:val="Light List Accent 1"/>
    <w:basedOn w:val="Tabel-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ysliste-fremhvningsfarve2">
    <w:name w:val="Light List Accent 2"/>
    <w:basedOn w:val="Tabel-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ysliste-fremhvningsfarve3">
    <w:name w:val="Light List Accent 3"/>
    <w:basedOn w:val="Tabel-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ysliste-fremhvningsfarve4">
    <w:name w:val="Light List Accent 4"/>
    <w:basedOn w:val="Tabel-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ysliste-fremhvningsfarve5">
    <w:name w:val="Light List Accent 5"/>
    <w:basedOn w:val="Tabel-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ysliste-fremhvningsfarve6">
    <w:name w:val="Light List Accent 6"/>
    <w:basedOn w:val="Tabel-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ystgitter">
    <w:name w:val="Light Grid"/>
    <w:basedOn w:val="Tabel-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arve1">
    <w:name w:val="Light Grid Accent 1"/>
    <w:basedOn w:val="Tabel-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ystgitter-fremhvningsfarve2">
    <w:name w:val="Light Grid Accent 2"/>
    <w:basedOn w:val="Tabel-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ystgitter-fremhvningsfarve3">
    <w:name w:val="Light Grid Accent 3"/>
    <w:basedOn w:val="Tabel-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ystgitter-fremhvningsfarve4">
    <w:name w:val="Light Grid Accent 4"/>
    <w:basedOn w:val="Tabel-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ystgitter-fremhvningsfarve5">
    <w:name w:val="Light Grid Accent 5"/>
    <w:basedOn w:val="Tabel-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ystgitter-fremhvningsfarve6">
    <w:name w:val="Light Grid Accent 6"/>
    <w:basedOn w:val="Tabel-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kygge1">
    <w:name w:val="Medium Shading 1"/>
    <w:basedOn w:val="Tabel-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e1">
    <w:name w:val="Medium List 1"/>
    <w:basedOn w:val="Tabel-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arve1">
    <w:name w:val="Medium List 1 Accent 1"/>
    <w:basedOn w:val="Tabel-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e1-fremhvningsfarve2">
    <w:name w:val="Medium List 1 Accent 2"/>
    <w:basedOn w:val="Tabel-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e1-fremhvningsfarve3">
    <w:name w:val="Medium List 1 Accent 3"/>
    <w:basedOn w:val="Tabel-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e1-fremhvningsfarve4">
    <w:name w:val="Medium List 1 Accent 4"/>
    <w:basedOn w:val="Tabel-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e1-fremhvningsfarve5">
    <w:name w:val="Medium List 1 Accent 5"/>
    <w:basedOn w:val="Tabel-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e1-fremhvningsfarve6">
    <w:name w:val="Medium List 1 Accent 6"/>
    <w:basedOn w:val="Tabel-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e2">
    <w:name w:val="Medium List 2"/>
    <w:basedOn w:val="Tabel-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itter1">
    <w:name w:val="Medium Grid 1"/>
    <w:basedOn w:val="Tabel-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itter1-fremhvningsfarve2">
    <w:name w:val="Medium Grid 1 Accent 2"/>
    <w:basedOn w:val="Tabel-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itter1-fremhvningsfarve3">
    <w:name w:val="Medium Grid 1 Accent 3"/>
    <w:basedOn w:val="Tabel-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itter1-fremhvningsfarve4">
    <w:name w:val="Medium Grid 1 Accent 4"/>
    <w:basedOn w:val="Tabel-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itter1-fremhvningsfarve5">
    <w:name w:val="Medium Grid 1 Accent 5"/>
    <w:basedOn w:val="Tabel-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itter1-fremhvningsfarve6">
    <w:name w:val="Medium Grid 1 Accent 6"/>
    <w:basedOn w:val="Tabel-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itter2">
    <w:name w:val="Medium Grid 2"/>
    <w:basedOn w:val="Tabel-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itter3-fremhvningsfarve2">
    <w:name w:val="Medium Grid 3 Accent 2"/>
    <w:basedOn w:val="Tabel-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itter3-fremhvningsfarve3">
    <w:name w:val="Medium Grid 3 Accent 3"/>
    <w:basedOn w:val="Tabel-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itter3-fremhvningsfarve4">
    <w:name w:val="Medium Grid 3 Accent 4"/>
    <w:basedOn w:val="Tabel-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itter3-fremhvningsfarve5">
    <w:name w:val="Medium Grid 3 Accent 5"/>
    <w:basedOn w:val="Tabel-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itter3-fremhvningsfarve6">
    <w:name w:val="Medium Grid 3 Accent 6"/>
    <w:basedOn w:val="Tabel-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rkliste">
    <w:name w:val="Dark List"/>
    <w:basedOn w:val="Tabel-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Mrkliste-fremhvningsfarve2">
    <w:name w:val="Dark List Accent 2"/>
    <w:basedOn w:val="Tabel-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Mrkliste-fremhvningsfarve3">
    <w:name w:val="Dark List Accent 3"/>
    <w:basedOn w:val="Tabel-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Mrkliste-fremhvningsfarve4">
    <w:name w:val="Dark List Accent 4"/>
    <w:basedOn w:val="Tabel-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rkliste-fremhvningsfarve5">
    <w:name w:val="Dark List Accent 5"/>
    <w:basedOn w:val="Tabel-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Mrkliste-fremhvningsfarve6">
    <w:name w:val="Dark List Accent 6"/>
    <w:basedOn w:val="Tabel-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vetskygge">
    <w:name w:val="Colorful Shading"/>
    <w:basedOn w:val="Tabel-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vetskygge-fremhvningsfarve4">
    <w:name w:val="Colorful Shading Accent 4"/>
    <w:basedOn w:val="Tabel-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liste">
    <w:name w:val="Colorful List"/>
    <w:basedOn w:val="Tabel-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vetliste-fremhvningsfarve2">
    <w:name w:val="Colorful List Accent 2"/>
    <w:basedOn w:val="Tabel-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vetliste-fremhvningsfarve3">
    <w:name w:val="Colorful List Accent 3"/>
    <w:basedOn w:val="Tabel-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vetliste-fremhvningsfarve4">
    <w:name w:val="Colorful List Accent 4"/>
    <w:basedOn w:val="Tabel-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vetliste-fremhvningsfarve5">
    <w:name w:val="Colorful List Accent 5"/>
    <w:basedOn w:val="Tabel-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vetliste-fremhvningsfarve6">
    <w:name w:val="Colorful List Accent 6"/>
    <w:basedOn w:val="Tabel-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vetgitter">
    <w:name w:val="Colorful Grid"/>
    <w:basedOn w:val="Tabel-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vetgitter-fremhvningsfarve2">
    <w:name w:val="Colorful Grid Accent 2"/>
    <w:basedOn w:val="Tabel-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vetgitter-fremhvningsfarve3">
    <w:name w:val="Colorful Grid Accent 3"/>
    <w:basedOn w:val="Tabel-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vetgitter-fremhvningsfarve4">
    <w:name w:val="Colorful Grid Accent 4"/>
    <w:basedOn w:val="Tabel-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vetgitter-fremhvningsfarve5">
    <w:name w:val="Colorful Grid Accent 5"/>
    <w:basedOn w:val="Tabel-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vetgitter-fremhvningsfarve6">
    <w:name w:val="Colorful Grid Accent 6"/>
    <w:basedOn w:val="Tabel-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29</Pages>
  <Words>7936</Words>
  <Characters>37146</Characters>
  <Application>Microsoft Office Word</Application>
  <DocSecurity>0</DocSecurity>
  <Lines>4127</Lines>
  <Paragraphs>4508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40574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Brian Pabst</cp:lastModifiedBy>
  <cp:revision>2</cp:revision>
  <dcterms:created xsi:type="dcterms:W3CDTF">2026-05-12T06:49:00Z</dcterms:created>
  <dcterms:modified xsi:type="dcterms:W3CDTF">2026-05-12T06:49:00Z</dcterms:modified>
  <cp:category/>
</cp:coreProperties>
</file>